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32de" w14:textId="8a13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АТОМНОЙ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14 апреля 1997 года № 93. Утратил силу Законом Республики Казахстан от 12 января 2016 года № 442-V</w:t>
      </w:r>
    </w:p>
    <w:p>
      <w:pPr>
        <w:spacing w:after="0"/>
        <w:ind w:left="0"/>
        <w:jc w:val="both"/>
      </w:pPr>
      <w:r>
        <w:rPr>
          <w:rFonts w:ascii="Times New Roman"/>
          <w:b w:val="false"/>
          <w:i w:val="false"/>
          <w:color w:val="ff0000"/>
          <w:sz w:val="28"/>
        </w:rPr>
        <w:t xml:space="preserve">      Сноска. Утратил силу Законом РК от 12.01.2016 </w:t>
      </w:r>
      <w:r>
        <w:rPr>
          <w:rFonts w:ascii="Times New Roman"/>
          <w:b w:val="false"/>
          <w:i w:val="false"/>
          <w:color w:val="ff0000"/>
          <w:sz w:val="28"/>
        </w:rPr>
        <w:t>№ 442-V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слова "полномочных государственных органов", "полномочными государственными органами", "полномочного государственного органа", "полномочные государственные органы", "полномочным государственным органом", "государственными полномочными органами", "государственные полномочные органы по использованию атомной энергии" заменены соответственно словами "уполномоченного органа", "уполномоченный орган", "уполномоченным органом"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val="false"/>
          <w:i w:val="false"/>
          <w:color w:val="000000"/>
          <w:sz w:val="28"/>
        </w:rPr>
        <w:t xml:space="preserve">      Настоящий Закон определяет правовую основу и принципы регулирования общественных отношений в области использования атомной энергии и направлен на защиту здоровья и жизни людей, охрану окружающей среды, обеспечение режима нераспространения ядерного оружия, ядерной и радиационной безопасности при использовании атомной энергии.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Основные понятия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3" w:id="2"/>
    <w:p>
      <w:pPr>
        <w:spacing w:after="0"/>
        <w:ind w:left="0"/>
        <w:jc w:val="both"/>
      </w:pPr>
      <w:r>
        <w:rPr>
          <w:rFonts w:ascii="Times New Roman"/>
          <w:b w:val="false"/>
          <w:i w:val="false"/>
          <w:color w:val="000000"/>
          <w:sz w:val="28"/>
        </w:rPr>
        <w:t>
      государственное регулирование – деятельность уполномоченного органа по разработке, утверждению и введению в действие норм и правил по ядерной и радиационной безопасности, лицензированию видов деятельности в сфере использования атомной энергии и разрешительного контроля;</w:t>
      </w:r>
    </w:p>
    <w:bookmarkEnd w:id="2"/>
    <w:bookmarkStart w:name="z34" w:id="3"/>
    <w:p>
      <w:pPr>
        <w:spacing w:after="0"/>
        <w:ind w:left="0"/>
        <w:jc w:val="both"/>
      </w:pPr>
      <w:r>
        <w:rPr>
          <w:rFonts w:ascii="Times New Roman"/>
          <w:b w:val="false"/>
          <w:i w:val="false"/>
          <w:color w:val="000000"/>
          <w:sz w:val="28"/>
        </w:rPr>
        <w:t>
      </w:t>
      </w:r>
      <w:r>
        <w:rPr>
          <w:rFonts w:ascii="Times New Roman"/>
          <w:b w:val="false"/>
          <w:i w:val="false"/>
          <w:color w:val="000000"/>
          <w:sz w:val="28"/>
        </w:rPr>
        <w:t>захоронение</w:t>
      </w:r>
      <w:r>
        <w:rPr>
          <w:rFonts w:ascii="Times New Roman"/>
          <w:b w:val="false"/>
          <w:i w:val="false"/>
          <w:color w:val="000000"/>
          <w:sz w:val="28"/>
        </w:rPr>
        <w:t xml:space="preserve"> - размещение радиоактивных отходов без намерения их изъятия при условиях, обеспечивающих ядерную и радиационную безопасность;</w:t>
      </w:r>
    </w:p>
    <w:bookmarkEnd w:id="3"/>
    <w:bookmarkStart w:name="z37" w:id="4"/>
    <w:p>
      <w:pPr>
        <w:spacing w:after="0"/>
        <w:ind w:left="0"/>
        <w:jc w:val="both"/>
      </w:pPr>
      <w:r>
        <w:rPr>
          <w:rFonts w:ascii="Times New Roman"/>
          <w:b w:val="false"/>
          <w:i w:val="false"/>
          <w:color w:val="000000"/>
          <w:sz w:val="28"/>
        </w:rPr>
        <w:t xml:space="preserve">
      надзор - действия уполномоченного органа по проверке исполнения нормативных правовых актов Республики Казахстан, условий лицензий и международных договоров в пределах своей компетенции в целях регулирования процесса использования атомной энергии; </w:t>
      </w:r>
    </w:p>
    <w:bookmarkEnd w:id="4"/>
    <w:bookmarkStart w:name="z38" w:id="5"/>
    <w:p>
      <w:pPr>
        <w:spacing w:after="0"/>
        <w:ind w:left="0"/>
        <w:jc w:val="both"/>
      </w:pPr>
      <w:r>
        <w:rPr>
          <w:rFonts w:ascii="Times New Roman"/>
          <w:b w:val="false"/>
          <w:i w:val="false"/>
          <w:color w:val="000000"/>
          <w:sz w:val="28"/>
        </w:rPr>
        <w:t xml:space="preserve">
      пункты размещения - специальные стационарные объекты и сооружения, предназначенные для хранения радиоактивных веществ или захоронения радиоактивных отходов; </w:t>
      </w:r>
    </w:p>
    <w:bookmarkEnd w:id="5"/>
    <w:bookmarkStart w:name="z39" w:id="6"/>
    <w:p>
      <w:pPr>
        <w:spacing w:after="0"/>
        <w:ind w:left="0"/>
        <w:jc w:val="both"/>
      </w:pPr>
      <w:r>
        <w:rPr>
          <w:rFonts w:ascii="Times New Roman"/>
          <w:b w:val="false"/>
          <w:i w:val="false"/>
          <w:color w:val="000000"/>
          <w:sz w:val="28"/>
        </w:rPr>
        <w:t xml:space="preserve">
      радиационная безопасность - состояние радиационной обстановки, обеспеченное комплексом мероприятий, ограничивающих радиационное воздействие на персонал, население и окружающую среду в соответствии с установленными нормами; </w:t>
      </w:r>
    </w:p>
    <w:bookmarkEnd w:id="6"/>
    <w:bookmarkStart w:name="z40" w:id="7"/>
    <w:p>
      <w:pPr>
        <w:spacing w:after="0"/>
        <w:ind w:left="0"/>
        <w:jc w:val="both"/>
      </w:pPr>
      <w:r>
        <w:rPr>
          <w:rFonts w:ascii="Times New Roman"/>
          <w:b w:val="false"/>
          <w:i w:val="false"/>
          <w:color w:val="000000"/>
          <w:sz w:val="28"/>
        </w:rPr>
        <w:t xml:space="preserve">
      радиоактивные вещества - материалы, содержащие химические элементы, ядра которых способны к самопроизвольному распаду; </w:t>
      </w:r>
    </w:p>
    <w:bookmarkEnd w:id="7"/>
    <w:bookmarkStart w:name="z41" w:id="8"/>
    <w:p>
      <w:pPr>
        <w:spacing w:after="0"/>
        <w:ind w:left="0"/>
        <w:jc w:val="both"/>
      </w:pPr>
      <w:r>
        <w:rPr>
          <w:rFonts w:ascii="Times New Roman"/>
          <w:b w:val="false"/>
          <w:i w:val="false"/>
          <w:color w:val="000000"/>
          <w:sz w:val="28"/>
        </w:rPr>
        <w:t xml:space="preserve">
      радиоактивные отходы - материалы и вещества в любом агрегатном состоянии, содержащие радиоактивные вещества в количествах и концентрациях, превышающих регламентированные нормативными правовыми актами значения, образованные в результате хозяйственной деятельности и не подлежащие дальнейшему использованию; </w:t>
      </w:r>
    </w:p>
    <w:bookmarkEnd w:id="8"/>
    <w:bookmarkStart w:name="z42" w:id="9"/>
    <w:p>
      <w:pPr>
        <w:spacing w:after="0"/>
        <w:ind w:left="0"/>
        <w:jc w:val="both"/>
      </w:pPr>
      <w:r>
        <w:rPr>
          <w:rFonts w:ascii="Times New Roman"/>
          <w:b w:val="false"/>
          <w:i w:val="false"/>
          <w:color w:val="000000"/>
          <w:sz w:val="28"/>
        </w:rPr>
        <w:t xml:space="preserve">
      специальные неядерные материалы - материалы, определяемые подзаконными актами как таковые в связи с международно-правовым режимом регулирования ядерного экспорта; </w:t>
      </w:r>
    </w:p>
    <w:bookmarkEnd w:id="9"/>
    <w:bookmarkStart w:name="z43" w:id="10"/>
    <w:p>
      <w:pPr>
        <w:spacing w:after="0"/>
        <w:ind w:left="0"/>
        <w:jc w:val="both"/>
      </w:pPr>
      <w:r>
        <w:rPr>
          <w:rFonts w:ascii="Times New Roman"/>
          <w:b w:val="false"/>
          <w:i w:val="false"/>
          <w:color w:val="000000"/>
          <w:sz w:val="28"/>
        </w:rPr>
        <w:t xml:space="preserve">
      товары и услуги в области использования атомной энергии - ядерные установки, оборудование, технологии, радиоактивные вещества, специальные неядерные материалы, используемые для производства ядерных материалов, источники ионизирующего излучения, а также связанные с ними услуги; </w:t>
      </w:r>
    </w:p>
    <w:bookmarkEnd w:id="10"/>
    <w:bookmarkStart w:name="z5" w:id="11"/>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использования атомной энергии - (далее - уполномоченный орган) центральный исполнительный орган, осуществляющий реализацию государственной политики в области атомной энергии, нераспространения ядерного оружия и регулирования безопасного использования атомной энергии в Республике Казахстан. </w:t>
      </w:r>
    </w:p>
    <w:bookmarkEnd w:id="11"/>
    <w:bookmarkStart w:name="z45" w:id="12"/>
    <w:p>
      <w:pPr>
        <w:spacing w:after="0"/>
        <w:ind w:left="0"/>
        <w:jc w:val="both"/>
      </w:pPr>
      <w:r>
        <w:rPr>
          <w:rFonts w:ascii="Times New Roman"/>
          <w:b w:val="false"/>
          <w:i w:val="false"/>
          <w:color w:val="000000"/>
          <w:sz w:val="28"/>
        </w:rPr>
        <w:t xml:space="preserve">
      уровень изъятия - комплекс величин, выраженных в единицах активности, при которой или ниже которой источники ионизирующих излучений могут быть исключены из-под контроля в соответствии с действующими нормами; </w:t>
      </w:r>
    </w:p>
    <w:bookmarkEnd w:id="12"/>
    <w:bookmarkStart w:name="z46" w:id="13"/>
    <w:p>
      <w:pPr>
        <w:spacing w:after="0"/>
        <w:ind w:left="0"/>
        <w:jc w:val="both"/>
      </w:pPr>
      <w:r>
        <w:rPr>
          <w:rFonts w:ascii="Times New Roman"/>
          <w:b w:val="false"/>
          <w:i w:val="false"/>
          <w:color w:val="000000"/>
          <w:sz w:val="28"/>
        </w:rPr>
        <w:t xml:space="preserve">
      физическая защита ядерных материалов и ядерных установок - единая система организационных и технических мер, направленных на предотвращение несанкционированного доступа лиц к ядерным материалам и установкам; </w:t>
      </w:r>
    </w:p>
    <w:bookmarkEnd w:id="13"/>
    <w:bookmarkStart w:name="z47" w:id="14"/>
    <w:p>
      <w:pPr>
        <w:spacing w:after="0"/>
        <w:ind w:left="0"/>
        <w:jc w:val="both"/>
      </w:pPr>
      <w:r>
        <w:rPr>
          <w:rFonts w:ascii="Times New Roman"/>
          <w:b w:val="false"/>
          <w:i w:val="false"/>
          <w:color w:val="000000"/>
          <w:sz w:val="28"/>
        </w:rPr>
        <w:t xml:space="preserve">
      хранение - временное размещение в специально подготовленных местах (в том числе в специальных контейнерах) радиоактивных веществ и радиоактивных отходов, предполагающее возможность их извлечения для использования, переработки или захоронения; </w:t>
      </w:r>
    </w:p>
    <w:bookmarkEnd w:id="14"/>
    <w:bookmarkStart w:name="z48" w:id="15"/>
    <w:p>
      <w:pPr>
        <w:spacing w:after="0"/>
        <w:ind w:left="0"/>
        <w:jc w:val="both"/>
      </w:pPr>
      <w:r>
        <w:rPr>
          <w:rFonts w:ascii="Times New Roman"/>
          <w:b w:val="false"/>
          <w:i w:val="false"/>
          <w:color w:val="000000"/>
          <w:sz w:val="28"/>
        </w:rPr>
        <w:t xml:space="preserve">
      эксплуатирующая организация - организация, имеющая лицензию уполномоченного органа на осуществление деятельности по использованию атомной энергии; </w:t>
      </w:r>
    </w:p>
    <w:bookmarkEnd w:id="15"/>
    <w:bookmarkStart w:name="z49" w:id="16"/>
    <w:p>
      <w:pPr>
        <w:spacing w:after="0"/>
        <w:ind w:left="0"/>
        <w:jc w:val="both"/>
      </w:pPr>
      <w:r>
        <w:rPr>
          <w:rFonts w:ascii="Times New Roman"/>
          <w:b w:val="false"/>
          <w:i w:val="false"/>
          <w:color w:val="000000"/>
          <w:sz w:val="28"/>
        </w:rPr>
        <w:t>
      ядерная безопасность - свойство ядерного объекта, обеспечивающее с определенной вероятностью невозможность ядерной аварии;</w:t>
      </w:r>
    </w:p>
    <w:bookmarkEnd w:id="16"/>
    <w:bookmarkStart w:name="z50" w:id="17"/>
    <w:p>
      <w:pPr>
        <w:spacing w:after="0"/>
        <w:ind w:left="0"/>
        <w:jc w:val="both"/>
      </w:pPr>
      <w:r>
        <w:rPr>
          <w:rFonts w:ascii="Times New Roman"/>
          <w:b w:val="false"/>
          <w:i w:val="false"/>
          <w:color w:val="000000"/>
          <w:sz w:val="28"/>
        </w:rPr>
        <w:t xml:space="preserve">
      ядерные материалы - материалы, содержащие или способные воспроизвести делящиеся (расщепляющиеся) ядерные вещества; </w:t>
      </w:r>
    </w:p>
    <w:bookmarkEnd w:id="17"/>
    <w:bookmarkStart w:name="z51" w:id="18"/>
    <w:p>
      <w:pPr>
        <w:spacing w:after="0"/>
        <w:ind w:left="0"/>
        <w:jc w:val="both"/>
      </w:pPr>
      <w:r>
        <w:rPr>
          <w:rFonts w:ascii="Times New Roman"/>
          <w:b w:val="false"/>
          <w:i w:val="false"/>
          <w:color w:val="000000"/>
          <w:sz w:val="28"/>
        </w:rPr>
        <w:t xml:space="preserve">
      ядерные установки - ядерные реакторы, в том числе реакторы атомных станций, космических и летательных аппаратов, транспортных средств; промышленные, экспериментальные исследовательские реакторы, ядерные стенды; любые другие сооружения, комплексы, установки, оборудование и технические средства для производства, использования, переработки, транспортировки и размещения ядерных материалов. </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18"/>
    <w:bookmarkStart w:name="z3" w:id="1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в области использования атомной энергии</w:t>
      </w:r>
    </w:p>
    <w:bookmarkEnd w:id="19"/>
    <w:p>
      <w:pPr>
        <w:spacing w:after="0"/>
        <w:ind w:left="0"/>
        <w:jc w:val="both"/>
      </w:pPr>
      <w:r>
        <w:rPr>
          <w:rFonts w:ascii="Times New Roman"/>
          <w:b w:val="false"/>
          <w:i w:val="false"/>
          <w:color w:val="000000"/>
          <w:sz w:val="28"/>
        </w:rPr>
        <w:t>      Законодательство Республики Казахстан в области использования атомной энергии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иных </w:t>
      </w:r>
      <w:r>
        <w:rPr>
          <w:rFonts w:ascii="Times New Roman"/>
          <w:b w:val="false"/>
          <w:i w:val="false"/>
          <w:color w:val="000000"/>
          <w:sz w:val="28"/>
        </w:rPr>
        <w:t>законодательных</w:t>
      </w:r>
      <w:r>
        <w:rPr>
          <w:rFonts w:ascii="Times New Roman"/>
          <w:b w:val="false"/>
          <w:i w:val="false"/>
          <w:color w:val="000000"/>
          <w:sz w:val="28"/>
        </w:rPr>
        <w:t xml:space="preserve"> и нормативных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регулирующих вопросы использования атомной энергии. </w:t>
      </w:r>
    </w:p>
    <w:bookmarkStart w:name="z4"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Основные принципы государственной политики </w:t>
      </w:r>
      <w:r>
        <w:br/>
      </w:r>
      <w:r>
        <w:rPr>
          <w:rFonts w:ascii="Times New Roman"/>
          <w:b w:val="false"/>
          <w:i w:val="false"/>
          <w:color w:val="000000"/>
          <w:sz w:val="28"/>
        </w:rPr>
        <w:t>
                 </w:t>
      </w:r>
      <w:r>
        <w:rPr>
          <w:rFonts w:ascii="Times New Roman"/>
          <w:b/>
          <w:i w:val="false"/>
          <w:color w:val="000000"/>
          <w:sz w:val="28"/>
        </w:rPr>
        <w:t>в области использования атомной энергии</w:t>
      </w:r>
    </w:p>
    <w:bookmarkEnd w:id="20"/>
    <w:bookmarkStart w:name="z59" w:id="21"/>
    <w:p>
      <w:pPr>
        <w:spacing w:after="0"/>
        <w:ind w:left="0"/>
        <w:jc w:val="both"/>
      </w:pPr>
      <w:r>
        <w:rPr>
          <w:rFonts w:ascii="Times New Roman"/>
          <w:b w:val="false"/>
          <w:i w:val="false"/>
          <w:color w:val="000000"/>
          <w:sz w:val="28"/>
        </w:rPr>
        <w:t xml:space="preserve">      1. Основными принципами государственной политики в области использования атомной энергии являются: </w:t>
      </w:r>
      <w:r>
        <w:br/>
      </w:r>
      <w:r>
        <w:rPr>
          <w:rFonts w:ascii="Times New Roman"/>
          <w:b w:val="false"/>
          <w:i w:val="false"/>
          <w:color w:val="000000"/>
          <w:sz w:val="28"/>
        </w:rPr>
        <w:t xml:space="preserve">
      обеспечение ядерной и радиационной безопасности при использовании атомной энергии; </w:t>
      </w:r>
      <w:r>
        <w:br/>
      </w:r>
      <w:r>
        <w:rPr>
          <w:rFonts w:ascii="Times New Roman"/>
          <w:b w:val="false"/>
          <w:i w:val="false"/>
          <w:color w:val="000000"/>
          <w:sz w:val="28"/>
        </w:rPr>
        <w:t>
      доступность, объективность и своевременность информации о воздействии объектов атомной энергии на население и окружающую среду;</w:t>
      </w:r>
      <w:r>
        <w:br/>
      </w:r>
      <w:r>
        <w:rPr>
          <w:rFonts w:ascii="Times New Roman"/>
          <w:b w:val="false"/>
          <w:i w:val="false"/>
          <w:color w:val="000000"/>
          <w:sz w:val="28"/>
        </w:rPr>
        <w:t xml:space="preserve">
      запрещение захоронения радиоактивных отходов других государств на территории Республики Казахстан; </w:t>
      </w:r>
      <w:r>
        <w:br/>
      </w:r>
      <w:r>
        <w:rPr>
          <w:rFonts w:ascii="Times New Roman"/>
          <w:b w:val="false"/>
          <w:i w:val="false"/>
          <w:color w:val="000000"/>
          <w:sz w:val="28"/>
        </w:rPr>
        <w:t>
      обеспечение государственного контроля за ядерной и радиационной безопасностью при использовании атомной энергии;</w:t>
      </w:r>
      <w:r>
        <w:br/>
      </w:r>
      <w:r>
        <w:rPr>
          <w:rFonts w:ascii="Times New Roman"/>
          <w:b w:val="false"/>
          <w:i w:val="false"/>
          <w:color w:val="000000"/>
          <w:sz w:val="28"/>
        </w:rPr>
        <w:t xml:space="preserve">
      обеспечение социальной защиты персонала объектов использования атомной энергии, а также населения, проживающего и осуществляющего трудовую деятельность в районах их расположения; </w:t>
      </w:r>
      <w:r>
        <w:br/>
      </w:r>
      <w:r>
        <w:rPr>
          <w:rFonts w:ascii="Times New Roman"/>
          <w:b w:val="false"/>
          <w:i w:val="false"/>
          <w:color w:val="000000"/>
          <w:sz w:val="28"/>
        </w:rPr>
        <w:t xml:space="preserve">
      возмещение ущерба, причиненного радиационным воздействием; </w:t>
      </w:r>
      <w:r>
        <w:br/>
      </w:r>
      <w:r>
        <w:rPr>
          <w:rFonts w:ascii="Times New Roman"/>
          <w:b w:val="false"/>
          <w:i w:val="false"/>
          <w:color w:val="000000"/>
          <w:sz w:val="28"/>
        </w:rPr>
        <w:t xml:space="preserve">
      участие граждан, общественных объединений и иных юридических лиц в обсуждении государственной политики, проектов законов и иных нормативных правовых актов Республики Казахстан в области использования атомной энергии. </w:t>
      </w:r>
      <w:r>
        <w:br/>
      </w:r>
      <w:r>
        <w:rPr>
          <w:rFonts w:ascii="Times New Roman"/>
          <w:b w:val="false"/>
          <w:i w:val="false"/>
          <w:color w:val="000000"/>
          <w:sz w:val="28"/>
        </w:rPr>
        <w:t xml:space="preserve">
      2. На территории Республики Казахстан всякая деятельность юридических и физических лиц по использованию атомной энергии в целях разработки, создания, производства, испытания, хранения и распространения ядерного оружия категорически запрещается. </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1"/>
    <w:bookmarkStart w:name="z5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Объекты и субъекты в области использования </w:t>
      </w:r>
      <w:r>
        <w:br/>
      </w:r>
      <w:r>
        <w:rPr>
          <w:rFonts w:ascii="Times New Roman"/>
          <w:b w:val="false"/>
          <w:i w:val="false"/>
          <w:color w:val="000000"/>
          <w:sz w:val="28"/>
        </w:rPr>
        <w:t>
</w:t>
      </w:r>
      <w:r>
        <w:rPr>
          <w:rFonts w:ascii="Times New Roman"/>
          <w:b/>
          <w:i w:val="false"/>
          <w:color w:val="000000"/>
          <w:sz w:val="28"/>
        </w:rPr>
        <w:t xml:space="preserve">               атомной энергии </w:t>
      </w:r>
    </w:p>
    <w:bookmarkEnd w:id="22"/>
    <w:p>
      <w:pPr>
        <w:spacing w:after="0"/>
        <w:ind w:left="0"/>
        <w:jc w:val="both"/>
      </w:pPr>
      <w:r>
        <w:rPr>
          <w:rFonts w:ascii="Times New Roman"/>
          <w:b w:val="false"/>
          <w:i w:val="false"/>
          <w:color w:val="000000"/>
          <w:sz w:val="28"/>
        </w:rPr>
        <w:t xml:space="preserve">      Объектами использования атомной энергии являются: </w:t>
      </w:r>
      <w:r>
        <w:br/>
      </w:r>
      <w:r>
        <w:rPr>
          <w:rFonts w:ascii="Times New Roman"/>
          <w:b w:val="false"/>
          <w:i w:val="false"/>
          <w:color w:val="000000"/>
          <w:sz w:val="28"/>
        </w:rPr>
        <w:t xml:space="preserve">
      ядерные установки; </w:t>
      </w:r>
      <w:r>
        <w:br/>
      </w:r>
      <w:r>
        <w:rPr>
          <w:rFonts w:ascii="Times New Roman"/>
          <w:b w:val="false"/>
          <w:i w:val="false"/>
          <w:color w:val="000000"/>
          <w:sz w:val="28"/>
        </w:rPr>
        <w:t xml:space="preserve">
      пункты размещения; </w:t>
      </w:r>
      <w:r>
        <w:br/>
      </w:r>
      <w:r>
        <w:rPr>
          <w:rFonts w:ascii="Times New Roman"/>
          <w:b w:val="false"/>
          <w:i w:val="false"/>
          <w:color w:val="000000"/>
          <w:sz w:val="28"/>
        </w:rPr>
        <w:t xml:space="preserve">
      источники ионизирующего излучения выше уровней изъятия; </w:t>
      </w:r>
      <w:r>
        <w:br/>
      </w:r>
      <w:r>
        <w:rPr>
          <w:rFonts w:ascii="Times New Roman"/>
          <w:b w:val="false"/>
          <w:i w:val="false"/>
          <w:color w:val="000000"/>
          <w:sz w:val="28"/>
        </w:rPr>
        <w:t xml:space="preserve">
      организации, использующие источники ионизирующего излучения, включая медицинские, учебные, исследовательские, коммерческие, сельскохозяйственные и промышленные, в том числе горнодобывающие, перерабатывающие, а также другие организации. </w:t>
      </w:r>
      <w:r>
        <w:br/>
      </w:r>
      <w:r>
        <w:rPr>
          <w:rFonts w:ascii="Times New Roman"/>
          <w:b w:val="false"/>
          <w:i w:val="false"/>
          <w:color w:val="000000"/>
          <w:sz w:val="28"/>
        </w:rPr>
        <w:t xml:space="preserve">
      Субъектами в области использования атомной энергии являются: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уполномоченный орган регулирования, контроля и управления; </w:t>
      </w:r>
      <w:r>
        <w:br/>
      </w:r>
      <w:r>
        <w:rPr>
          <w:rFonts w:ascii="Times New Roman"/>
          <w:b w:val="false"/>
          <w:i w:val="false"/>
          <w:color w:val="000000"/>
          <w:sz w:val="28"/>
        </w:rPr>
        <w:t xml:space="preserve">
      организации, занимающиеся деятельностью по использованию атомной энергии. </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Основные виды деятельности в области </w:t>
      </w:r>
      <w:r>
        <w:br/>
      </w:r>
      <w:r>
        <w:rPr>
          <w:rFonts w:ascii="Times New Roman"/>
          <w:b w:val="false"/>
          <w:i w:val="false"/>
          <w:color w:val="000000"/>
          <w:sz w:val="28"/>
        </w:rPr>
        <w:t>
</w:t>
      </w:r>
      <w:r>
        <w:rPr>
          <w:rFonts w:ascii="Times New Roman"/>
          <w:b/>
          <w:i w:val="false"/>
          <w:color w:val="000000"/>
          <w:sz w:val="28"/>
        </w:rPr>
        <w:t>                использования атомной энергии</w:t>
      </w:r>
    </w:p>
    <w:bookmarkEnd w:id="23"/>
    <w:bookmarkStart w:name="z73" w:id="24"/>
    <w:p>
      <w:pPr>
        <w:spacing w:after="0"/>
        <w:ind w:left="0"/>
        <w:jc w:val="both"/>
      </w:pPr>
      <w:r>
        <w:rPr>
          <w:rFonts w:ascii="Times New Roman"/>
          <w:b w:val="false"/>
          <w:i w:val="false"/>
          <w:color w:val="000000"/>
          <w:sz w:val="28"/>
        </w:rPr>
        <w:t xml:space="preserve">
      1. К деятельности, связанной с использованием атомной энергии относятся: </w:t>
      </w:r>
      <w:r>
        <w:br/>
      </w:r>
      <w:r>
        <w:rPr>
          <w:rFonts w:ascii="Times New Roman"/>
          <w:b w:val="false"/>
          <w:i w:val="false"/>
          <w:color w:val="000000"/>
          <w:sz w:val="28"/>
        </w:rPr>
        <w:t xml:space="preserve">
      размещение, проектирование, сооружение, ввод в эксплуатацию, эксплуатация, консервация и вывод из эксплуатации объектов использования атомной энергии; </w:t>
      </w:r>
      <w:r>
        <w:br/>
      </w:r>
      <w:r>
        <w:rPr>
          <w:rFonts w:ascii="Times New Roman"/>
          <w:b w:val="false"/>
          <w:i w:val="false"/>
          <w:color w:val="000000"/>
          <w:sz w:val="28"/>
        </w:rPr>
        <w:t xml:space="preserve">
      выполнение работ и предоставление услуг, связанных с использованием атомной энергии, за исключением деятельности аккредитованных в системе технического регулирования испытательных лабораторий, использующих источники ионизирующего излучения ниже уровня изъятия; </w:t>
      </w:r>
      <w:r>
        <w:br/>
      </w:r>
      <w:r>
        <w:rPr>
          <w:rFonts w:ascii="Times New Roman"/>
          <w:b w:val="false"/>
          <w:i w:val="false"/>
          <w:color w:val="000000"/>
          <w:sz w:val="28"/>
        </w:rPr>
        <w:t xml:space="preserve">
      обращение с ядерными материалами, источниками ионизирующего излучения и радиоактивными веществами, разведка и добыча полезных ископаемых, содержащих эти материалы и вещества, а также производство, использование, переработка, транспортировка и размещение ядерных материалов, радиоактивных веществ и радиоактивных отходов; </w:t>
      </w:r>
      <w:r>
        <w:br/>
      </w:r>
      <w:r>
        <w:rPr>
          <w:rFonts w:ascii="Times New Roman"/>
          <w:b w:val="false"/>
          <w:i w:val="false"/>
          <w:color w:val="000000"/>
          <w:sz w:val="28"/>
        </w:rPr>
        <w:t xml:space="preserve">
      осуществление научных исследований с использованием ядерных установок, источников ионизирующего излучения, ядерных материалов и радиоактивных веществ; </w:t>
      </w:r>
      <w:r>
        <w:br/>
      </w:r>
      <w:r>
        <w:rPr>
          <w:rFonts w:ascii="Times New Roman"/>
          <w:b w:val="false"/>
          <w:i w:val="false"/>
          <w:color w:val="000000"/>
          <w:sz w:val="28"/>
        </w:rPr>
        <w:t xml:space="preserve">
      управление использованием атомной энергии; </w:t>
      </w:r>
      <w:r>
        <w:br/>
      </w:r>
      <w:r>
        <w:rPr>
          <w:rFonts w:ascii="Times New Roman"/>
          <w:b w:val="false"/>
          <w:i w:val="false"/>
          <w:color w:val="000000"/>
          <w:sz w:val="28"/>
        </w:rPr>
        <w:t xml:space="preserve">
      все виды деятельности в местах проведения ядерных взрывов; </w:t>
      </w:r>
      <w:r>
        <w:br/>
      </w:r>
      <w:r>
        <w:rPr>
          <w:rFonts w:ascii="Times New Roman"/>
          <w:b w:val="false"/>
          <w:i w:val="false"/>
          <w:color w:val="000000"/>
          <w:sz w:val="28"/>
        </w:rPr>
        <w:t xml:space="preserve">
      обеспечение безопасности при использовании атомной энергии; </w:t>
      </w:r>
      <w:r>
        <w:br/>
      </w:r>
      <w:r>
        <w:rPr>
          <w:rFonts w:ascii="Times New Roman"/>
          <w:b w:val="false"/>
          <w:i w:val="false"/>
          <w:color w:val="000000"/>
          <w:sz w:val="28"/>
        </w:rPr>
        <w:t xml:space="preserve">
      физическая защита ядерных установок и ядерных материалов; </w:t>
      </w:r>
      <w:r>
        <w:br/>
      </w:r>
      <w:r>
        <w:rPr>
          <w:rFonts w:ascii="Times New Roman"/>
          <w:b w:val="false"/>
          <w:i w:val="false"/>
          <w:color w:val="000000"/>
          <w:sz w:val="28"/>
        </w:rPr>
        <w:t xml:space="preserve">
      учет и контроль ядерных материалов, источников ионизирующего излучения, радиоактивных веществ и радиоактивных отходов; </w:t>
      </w:r>
      <w:r>
        <w:br/>
      </w:r>
      <w:r>
        <w:rPr>
          <w:rFonts w:ascii="Times New Roman"/>
          <w:b w:val="false"/>
          <w:i w:val="false"/>
          <w:color w:val="000000"/>
          <w:sz w:val="28"/>
        </w:rPr>
        <w:t xml:space="preserve">
      экспорт и импорт ядерных материалов, технологии и оборудования, специальных неядерных материалов; материалов, технологии и оборудования двойного назначения, источников ионизирующего излучения, радиоактивных веществ; </w:t>
      </w:r>
      <w:r>
        <w:br/>
      </w:r>
      <w:r>
        <w:rPr>
          <w:rFonts w:ascii="Times New Roman"/>
          <w:b w:val="false"/>
          <w:i w:val="false"/>
          <w:color w:val="000000"/>
          <w:sz w:val="28"/>
        </w:rPr>
        <w:t xml:space="preserve">
      контроль за радиационной обстановкой на территории Республики Казахстан; </w:t>
      </w:r>
      <w:r>
        <w:br/>
      </w:r>
      <w:r>
        <w:rPr>
          <w:rFonts w:ascii="Times New Roman"/>
          <w:b w:val="false"/>
          <w:i w:val="false"/>
          <w:color w:val="000000"/>
          <w:sz w:val="28"/>
        </w:rPr>
        <w:t xml:space="preserve">
      транзитная перевозка ядерных материалов и радиоактивных веществ через территорию Республики Казахстан; </w:t>
      </w:r>
      <w:r>
        <w:br/>
      </w:r>
      <w:r>
        <w:rPr>
          <w:rFonts w:ascii="Times New Roman"/>
          <w:b w:val="false"/>
          <w:i w:val="false"/>
          <w:color w:val="000000"/>
          <w:sz w:val="28"/>
        </w:rPr>
        <w:t xml:space="preserve">
      подготовка и аттестация специалистов и персонала. </w:t>
      </w:r>
      <w:r>
        <w:br/>
      </w:r>
      <w:r>
        <w:rPr>
          <w:rFonts w:ascii="Times New Roman"/>
          <w:b w:val="false"/>
          <w:i w:val="false"/>
          <w:color w:val="000000"/>
          <w:sz w:val="28"/>
        </w:rPr>
        <w:t>
</w:t>
      </w:r>
      <w:r>
        <w:rPr>
          <w:rFonts w:ascii="Times New Roman"/>
          <w:b w:val="false"/>
          <w:i w:val="false"/>
          <w:color w:val="000000"/>
          <w:sz w:val="28"/>
        </w:rPr>
        <w:t>
      2. Все виды деятельности, связанные с использованием атомной энергии, осуществляются под постоянным контролем со стороны государства.</w:t>
      </w:r>
      <w:r>
        <w:br/>
      </w:r>
      <w:r>
        <w:rPr>
          <w:rFonts w:ascii="Times New Roman"/>
          <w:b w:val="false"/>
          <w:i w:val="false"/>
          <w:color w:val="000000"/>
          <w:sz w:val="28"/>
        </w:rPr>
        <w:t>
</w:t>
      </w:r>
      <w:r>
        <w:rPr>
          <w:rFonts w:ascii="Times New Roman"/>
          <w:b w:val="false"/>
          <w:i w:val="false"/>
          <w:color w:val="000000"/>
          <w:sz w:val="28"/>
        </w:rPr>
        <w:t xml:space="preserve">
      3. Государственный контроль в области использования атомной энергии осуществляется в форме проверки и иных формах. </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12.01.2007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6 месяцев со дня его официального опубликования);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End w:id="24"/>
    <w:bookmarkStart w:name="z7" w:id="2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Собственность на объекты использования </w:t>
      </w:r>
      <w:r>
        <w:br/>
      </w:r>
      <w:r>
        <w:rPr>
          <w:rFonts w:ascii="Times New Roman"/>
          <w:b w:val="false"/>
          <w:i w:val="false"/>
          <w:color w:val="000000"/>
          <w:sz w:val="28"/>
        </w:rPr>
        <w:t>
                 </w:t>
      </w:r>
      <w:r>
        <w:rPr>
          <w:rFonts w:ascii="Times New Roman"/>
          <w:b/>
          <w:i w:val="false"/>
          <w:color w:val="000000"/>
          <w:sz w:val="28"/>
        </w:rPr>
        <w:t>атомной энергии</w:t>
      </w:r>
    </w:p>
    <w:bookmarkEnd w:id="25"/>
    <w:p>
      <w:pPr>
        <w:spacing w:after="0"/>
        <w:ind w:left="0"/>
        <w:jc w:val="both"/>
      </w:pPr>
      <w:r>
        <w:rPr>
          <w:rFonts w:ascii="Times New Roman"/>
          <w:b w:val="false"/>
          <w:i w:val="false"/>
          <w:color w:val="000000"/>
          <w:sz w:val="28"/>
        </w:rPr>
        <w:t xml:space="preserve">      Собственниками объектов использования атомной энергии могут быть только юридические лица с любой формой собственности. </w:t>
      </w:r>
    </w:p>
    <w:bookmarkStart w:name="z8" w:id="26"/>
    <w:p>
      <w:pPr>
        <w:spacing w:after="0"/>
        <w:ind w:left="0"/>
        <w:jc w:val="left"/>
      </w:pPr>
      <w:r>
        <w:rPr>
          <w:rFonts w:ascii="Times New Roman"/>
          <w:b/>
          <w:i w:val="false"/>
          <w:color w:val="000000"/>
        </w:rPr>
        <w:t xml:space="preserve"> 
Глава 2. ГОСУДАРСТВЕННЫЕ ОРГАНЫ РЕСПУБЛИКИ КАЗАХСТАН</w:t>
      </w:r>
      <w:r>
        <w:br/>
      </w:r>
      <w:r>
        <w:rPr>
          <w:rFonts w:ascii="Times New Roman"/>
          <w:b/>
          <w:i w:val="false"/>
          <w:color w:val="000000"/>
        </w:rPr>
        <w:t xml:space="preserve">
В ОБЛАСТИ ИСПОЛЬЗОВАНИЯ АТОМНОЙ ЭНЕРГИИ </w:t>
      </w:r>
    </w:p>
    <w:bookmarkEnd w:id="26"/>
    <w:bookmarkStart w:name="z9"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Казахстан в области использования </w:t>
      </w:r>
      <w:r>
        <w:br/>
      </w:r>
      <w:r>
        <w:rPr>
          <w:rFonts w:ascii="Times New Roman"/>
          <w:b w:val="false"/>
          <w:i w:val="false"/>
          <w:color w:val="000000"/>
          <w:sz w:val="28"/>
        </w:rPr>
        <w:t>
                 </w:t>
      </w:r>
      <w:r>
        <w:rPr>
          <w:rFonts w:ascii="Times New Roman"/>
          <w:b/>
          <w:i w:val="false"/>
          <w:color w:val="000000"/>
          <w:sz w:val="28"/>
        </w:rPr>
        <w:t xml:space="preserve">атомной энергии </w:t>
      </w:r>
    </w:p>
    <w:bookmarkEnd w:id="27"/>
    <w:p>
      <w:pPr>
        <w:spacing w:after="0"/>
        <w:ind w:left="0"/>
        <w:jc w:val="both"/>
      </w:pPr>
      <w:r>
        <w:rPr>
          <w:rFonts w:ascii="Times New Roman"/>
          <w:b w:val="false"/>
          <w:i w:val="false"/>
          <w:color w:val="000000"/>
          <w:sz w:val="28"/>
        </w:rPr>
        <w:t xml:space="preserve">      Правительство Республики Казахстан определяет: </w:t>
      </w:r>
      <w:r>
        <w:br/>
      </w:r>
      <w:r>
        <w:rPr>
          <w:rFonts w:ascii="Times New Roman"/>
          <w:b w:val="false"/>
          <w:i w:val="false"/>
          <w:color w:val="000000"/>
          <w:sz w:val="28"/>
        </w:rPr>
        <w:t>
      1) государственное регулирование безопасного использования атомной энергии, контроль и лицензирование видов деятельности в сфере использования атомной энергии и разрешительного контроля;</w:t>
      </w:r>
      <w:r>
        <w:br/>
      </w:r>
      <w:r>
        <w:rPr>
          <w:rFonts w:ascii="Times New Roman"/>
          <w:b w:val="false"/>
          <w:i w:val="false"/>
          <w:color w:val="000000"/>
          <w:sz w:val="28"/>
        </w:rPr>
        <w:t xml:space="preserve">
      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3) управление и развитие атомной энергетики и промышленности. </w:t>
      </w:r>
      <w:r>
        <w:br/>
      </w: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2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Компетенция уполномоченного органа </w:t>
      </w:r>
    </w:p>
    <w:bookmarkEnd w:id="28"/>
    <w:p>
      <w:pPr>
        <w:spacing w:after="0"/>
        <w:ind w:left="0"/>
        <w:jc w:val="both"/>
      </w:pPr>
      <w:r>
        <w:rPr>
          <w:rFonts w:ascii="Times New Roman"/>
          <w:b w:val="false"/>
          <w:i w:val="false"/>
          <w:color w:val="000000"/>
          <w:sz w:val="28"/>
        </w:rPr>
        <w:t>      Компетенцией </w:t>
      </w:r>
      <w:r>
        <w:rPr>
          <w:rFonts w:ascii="Times New Roman"/>
          <w:b w:val="false"/>
          <w:i w:val="false"/>
          <w:color w:val="000000"/>
          <w:sz w:val="28"/>
        </w:rPr>
        <w:t>уполномоченного органа</w:t>
      </w:r>
      <w:r>
        <w:rPr>
          <w:rFonts w:ascii="Times New Roman"/>
          <w:b w:val="false"/>
          <w:i w:val="false"/>
          <w:color w:val="000000"/>
          <w:sz w:val="28"/>
        </w:rPr>
        <w:t xml:space="preserve"> является: </w:t>
      </w:r>
      <w:r>
        <w:br/>
      </w: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 на основе и во исполнение законодательства Республики Казахстан разработка, установление и принятие норм и правил, регламентирующих деятельность, связанную с использованием атомной энергии;</w:t>
      </w:r>
      <w:r>
        <w:br/>
      </w:r>
      <w:r>
        <w:rPr>
          <w:rFonts w:ascii="Times New Roman"/>
          <w:b w:val="false"/>
          <w:i w:val="false"/>
          <w:color w:val="000000"/>
          <w:sz w:val="28"/>
        </w:rPr>
        <w:t>
      3) осуществление лицензирования в сфере использования атомной энергии и разрешительного контроля в соответствии с законодательством Республики Казахстан о разрешениях и уведомлениях;</w:t>
      </w:r>
      <w:r>
        <w:br/>
      </w:r>
      <w:r>
        <w:rPr>
          <w:rFonts w:ascii="Times New Roman"/>
          <w:b w:val="false"/>
          <w:i w:val="false"/>
          <w:color w:val="000000"/>
          <w:sz w:val="28"/>
        </w:rPr>
        <w:t xml:space="preserve">
      4) осуществление контроля за соблюдением норм и правил в области использования атомной энергии; </w:t>
      </w:r>
      <w:r>
        <w:br/>
      </w:r>
      <w:r>
        <w:rPr>
          <w:rFonts w:ascii="Times New Roman"/>
          <w:b w:val="false"/>
          <w:i w:val="false"/>
          <w:color w:val="000000"/>
          <w:sz w:val="28"/>
        </w:rPr>
        <w:t>
      5) проведение инспекций, связанных с исполнением своих полномочий;</w:t>
      </w:r>
      <w:r>
        <w:br/>
      </w:r>
      <w:r>
        <w:rPr>
          <w:rFonts w:ascii="Times New Roman"/>
          <w:b w:val="false"/>
          <w:i w:val="false"/>
          <w:color w:val="000000"/>
          <w:sz w:val="28"/>
        </w:rPr>
        <w:t xml:space="preserve">
      6) осуществление государственного контроля за радиационной обстановкой на территории Республики Казахстан; </w:t>
      </w:r>
      <w:r>
        <w:br/>
      </w:r>
      <w:r>
        <w:rPr>
          <w:rFonts w:ascii="Times New Roman"/>
          <w:b w:val="false"/>
          <w:i w:val="false"/>
          <w:color w:val="000000"/>
          <w:sz w:val="28"/>
        </w:rPr>
        <w:t xml:space="preserve">
      7) осуществление государственного учета и контроля ядерных материалов и источников ионизирующего излучения; </w:t>
      </w:r>
      <w:r>
        <w:br/>
      </w:r>
      <w:r>
        <w:rPr>
          <w:rFonts w:ascii="Times New Roman"/>
          <w:b w:val="false"/>
          <w:i w:val="false"/>
          <w:color w:val="000000"/>
          <w:sz w:val="28"/>
        </w:rPr>
        <w:t xml:space="preserve">
      8) осуществление запроса и получение от физических и юридических лиц сведений и документов, необходимых для решения возложенных на них задач; </w:t>
      </w:r>
      <w:r>
        <w:br/>
      </w:r>
      <w:r>
        <w:rPr>
          <w:rFonts w:ascii="Times New Roman"/>
          <w:b w:val="false"/>
          <w:i w:val="false"/>
          <w:color w:val="000000"/>
          <w:sz w:val="28"/>
        </w:rPr>
        <w:t>
      9) передача материалов в правоохранительные органы для решений вопросов о привлечении к ответственности по фактам нарушения настоящего Закона в соответствии с законодательством Республики Казахстан;</w:t>
      </w:r>
      <w:r>
        <w:br/>
      </w:r>
      <w:r>
        <w:rPr>
          <w:rFonts w:ascii="Times New Roman"/>
          <w:b w:val="false"/>
          <w:i w:val="false"/>
          <w:color w:val="000000"/>
          <w:sz w:val="28"/>
        </w:rPr>
        <w:t xml:space="preserve">
      10) осуществление сотрудничества с полномочными органами других государств и международными организациями по вопросам безопасности при использовании атомной энергии и по проблемам нераспространения ядерного оружия и контроля ядерных материалов; </w:t>
      </w:r>
      <w:r>
        <w:br/>
      </w:r>
      <w:r>
        <w:rPr>
          <w:rFonts w:ascii="Times New Roman"/>
          <w:b w:val="false"/>
          <w:i w:val="false"/>
          <w:color w:val="000000"/>
          <w:sz w:val="28"/>
        </w:rPr>
        <w:t xml:space="preserve">
      11)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 от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1" w:id="29"/>
    <w:p>
      <w:pPr>
        <w:spacing w:after="0"/>
        <w:ind w:left="0"/>
        <w:jc w:val="both"/>
      </w:pPr>
      <w:r>
        <w:rPr>
          <w:rFonts w:ascii="Times New Roman"/>
          <w:b w:val="false"/>
          <w:i w:val="false"/>
          <w:color w:val="000000"/>
          <w:sz w:val="28"/>
        </w:rPr>
        <w:t>
      </w:t>
      </w:r>
      <w:r>
        <w:rPr>
          <w:rFonts w:ascii="Times New Roman"/>
          <w:b/>
          <w:i w:val="false"/>
          <w:color w:val="000000"/>
          <w:sz w:val="28"/>
        </w:rPr>
        <w:t>Статья 9. Права должностных лиц уполномоченного органа</w:t>
      </w:r>
    </w:p>
    <w:bookmarkEnd w:id="29"/>
    <w:p>
      <w:pPr>
        <w:spacing w:after="0"/>
        <w:ind w:left="0"/>
        <w:jc w:val="both"/>
      </w:pPr>
      <w:r>
        <w:rPr>
          <w:rFonts w:ascii="Times New Roman"/>
          <w:b w:val="false"/>
          <w:i w:val="false"/>
          <w:color w:val="000000"/>
          <w:sz w:val="28"/>
        </w:rPr>
        <w:t xml:space="preserve">      Должностные лица уполномоченного органа при исполнении своих прямых обязанностей имеют право: </w:t>
      </w:r>
      <w:r>
        <w:br/>
      </w:r>
      <w:r>
        <w:rPr>
          <w:rFonts w:ascii="Times New Roman"/>
          <w:b w:val="false"/>
          <w:i w:val="false"/>
          <w:color w:val="000000"/>
          <w:sz w:val="28"/>
        </w:rPr>
        <w:t xml:space="preserve">
      беспрепятственного доступа в установленном порядке на объекты использования атомной энергии и к документам, характеризующим их деятельность; </w:t>
      </w:r>
      <w:r>
        <w:br/>
      </w:r>
      <w:r>
        <w:rPr>
          <w:rFonts w:ascii="Times New Roman"/>
          <w:b w:val="false"/>
          <w:i w:val="false"/>
          <w:color w:val="000000"/>
          <w:sz w:val="28"/>
        </w:rPr>
        <w:t xml:space="preserve">
      приостанавливать или ставить вопрос о прекращении деятельности юридических лиц, связанных с использованием атомной энергии, при угрозе безопасности населения или окружающей среды. </w:t>
      </w:r>
      <w:r>
        <w:br/>
      </w: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Законом РК от 20 декабря 2004 г.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w:t>
      </w:r>
    </w:p>
    <w:bookmarkStart w:name="z12" w:id="30"/>
    <w:p>
      <w:pPr>
        <w:spacing w:after="0"/>
        <w:ind w:left="0"/>
        <w:jc w:val="both"/>
      </w:pPr>
      <w:r>
        <w:rPr>
          <w:rFonts w:ascii="Times New Roman"/>
          <w:b w:val="false"/>
          <w:i w:val="false"/>
          <w:color w:val="000000"/>
          <w:sz w:val="28"/>
        </w:rPr>
        <w:t>
      </w:t>
      </w:r>
      <w:r>
        <w:rPr>
          <w:rFonts w:ascii="Times New Roman"/>
          <w:b/>
          <w:i w:val="false"/>
          <w:color w:val="000000"/>
          <w:sz w:val="28"/>
        </w:rPr>
        <w:t>Статья 10. Независимость уполномоченного органа</w:t>
      </w:r>
    </w:p>
    <w:bookmarkEnd w:id="30"/>
    <w:p>
      <w:pPr>
        <w:spacing w:after="0"/>
        <w:ind w:left="0"/>
        <w:jc w:val="both"/>
      </w:pPr>
      <w:r>
        <w:rPr>
          <w:rFonts w:ascii="Times New Roman"/>
          <w:b w:val="false"/>
          <w:i w:val="false"/>
          <w:color w:val="000000"/>
          <w:sz w:val="28"/>
        </w:rPr>
        <w:t xml:space="preserve">      Уполномоченный орган административно и финансово независимы от иных исполнительных органов, организаций, деятельность которых связана с развитием и использованием атомной энергии. </w:t>
      </w:r>
      <w:r>
        <w:br/>
      </w:r>
      <w:r>
        <w:rPr>
          <w:rFonts w:ascii="Times New Roman"/>
          <w:b w:val="false"/>
          <w:i w:val="false"/>
          <w:color w:val="000000"/>
          <w:sz w:val="28"/>
        </w:rPr>
        <w:t xml:space="preserve">
      Не допускается воспрепятствование деятельности должностных лиц уполномоченного органа во время выполнения ими своих служебных обязанностей. </w:t>
      </w:r>
    </w:p>
    <w:bookmarkStart w:name="z13" w:id="31"/>
    <w:p>
      <w:pPr>
        <w:spacing w:after="0"/>
        <w:ind w:left="0"/>
        <w:jc w:val="left"/>
      </w:pPr>
      <w:r>
        <w:rPr>
          <w:rFonts w:ascii="Times New Roman"/>
          <w:b/>
          <w:i w:val="false"/>
          <w:color w:val="000000"/>
        </w:rPr>
        <w:t xml:space="preserve"> 
Глава 3. ОБЯЗАТЕЛЬНЫЕ УСЛОВИЯ ДЕЯТЕЛЬНОСТИ, СВЯЗАННОЙ С</w:t>
      </w:r>
      <w:r>
        <w:br/>
      </w:r>
      <w:r>
        <w:rPr>
          <w:rFonts w:ascii="Times New Roman"/>
          <w:b/>
          <w:i w:val="false"/>
          <w:color w:val="000000"/>
        </w:rPr>
        <w:t xml:space="preserve">
ИСПОЛЬЗОВАНИЕМ АТОМНОЙ ЭНЕРГИИ </w:t>
      </w:r>
    </w:p>
    <w:bookmarkEnd w:id="31"/>
    <w:bookmarkStart w:name="z14" w:id="3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Лицензирование деятельности, связанной </w:t>
      </w:r>
      <w:r>
        <w:br/>
      </w:r>
      <w:r>
        <w:rPr>
          <w:rFonts w:ascii="Times New Roman"/>
          <w:b w:val="false"/>
          <w:i w:val="false"/>
          <w:color w:val="000000"/>
          <w:sz w:val="28"/>
        </w:rPr>
        <w:t>
                  </w:t>
      </w:r>
      <w:r>
        <w:rPr>
          <w:rFonts w:ascii="Times New Roman"/>
          <w:b/>
          <w:i w:val="false"/>
          <w:color w:val="000000"/>
          <w:sz w:val="28"/>
        </w:rPr>
        <w:t>с использованием атомной энергии</w:t>
      </w:r>
    </w:p>
    <w:bookmarkEnd w:id="32"/>
    <w:p>
      <w:pPr>
        <w:spacing w:after="0"/>
        <w:ind w:left="0"/>
        <w:jc w:val="both"/>
      </w:pPr>
      <w:r>
        <w:rPr>
          <w:rFonts w:ascii="Times New Roman"/>
          <w:b w:val="false"/>
          <w:i w:val="false"/>
          <w:color w:val="000000"/>
          <w:sz w:val="28"/>
        </w:rPr>
        <w:t>      Деятельность, связанная с использованием атомной энергии, подлежит обязательному лицензированию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Уполномоченный орган имеет право приостанавливать действие лицензий на виды деятельности в сфере использования атомной энергии на срок не более шести месяцев в следующих случаях при:</w:t>
      </w:r>
      <w:r>
        <w:br/>
      </w:r>
      <w:r>
        <w:rPr>
          <w:rFonts w:ascii="Times New Roman"/>
          <w:b w:val="false"/>
          <w:i w:val="false"/>
          <w:color w:val="000000"/>
          <w:sz w:val="28"/>
        </w:rPr>
        <w:t>
      1) радиационных авариях и (или) аварийных ситуациях;</w:t>
      </w:r>
      <w:r>
        <w:br/>
      </w:r>
      <w:r>
        <w:rPr>
          <w:rFonts w:ascii="Times New Roman"/>
          <w:b w:val="false"/>
          <w:i w:val="false"/>
          <w:color w:val="000000"/>
          <w:sz w:val="28"/>
        </w:rPr>
        <w:t>
      2) нарушении требований ядерной и (или) радиационной безопасности при обращении, хранении, транспортировке, учете и контроле ядерных материалов, радиоактивных отходов, источников ионизирующего излучения, выявленных в результате проверок;</w:t>
      </w:r>
      <w:r>
        <w:br/>
      </w:r>
      <w:r>
        <w:rPr>
          <w:rFonts w:ascii="Times New Roman"/>
          <w:b w:val="false"/>
          <w:i w:val="false"/>
          <w:color w:val="000000"/>
          <w:sz w:val="28"/>
        </w:rPr>
        <w:t>
      3) обнаружении недостоверных сведений;</w:t>
      </w:r>
      <w:r>
        <w:br/>
      </w:r>
      <w:r>
        <w:rPr>
          <w:rFonts w:ascii="Times New Roman"/>
          <w:b w:val="false"/>
          <w:i w:val="false"/>
          <w:color w:val="000000"/>
          <w:sz w:val="28"/>
        </w:rPr>
        <w:t>
      4) невыполнении предписаний уполномоченного органа в установленные сроки.</w:t>
      </w:r>
      <w:r>
        <w:br/>
      </w:r>
      <w:r>
        <w:rPr>
          <w:rFonts w:ascii="Times New Roman"/>
          <w:b w:val="false"/>
          <w:i w:val="false"/>
          <w:color w:val="000000"/>
          <w:sz w:val="28"/>
        </w:rPr>
        <w:t xml:space="preserve">
      При приостановлении действия лицензии уполномоченный орган направляет лицензиату решение о приостановлении действия лицензии с указанием причин приостановления и сроков устранения нарушений. </w:t>
      </w:r>
      <w:r>
        <w:br/>
      </w:r>
      <w:r>
        <w:rPr>
          <w:rFonts w:ascii="Times New Roman"/>
          <w:b w:val="false"/>
          <w:i w:val="false"/>
          <w:color w:val="000000"/>
          <w:sz w:val="28"/>
        </w:rPr>
        <w:t>
</w:t>
      </w:r>
      <w:r>
        <w:rPr>
          <w:rFonts w:ascii="Times New Roman"/>
          <w:b w:val="false"/>
          <w:i w:val="false"/>
          <w:color w:val="ff0000"/>
          <w:sz w:val="28"/>
        </w:rPr>
        <w:t>      Сноска. Статья 11 в редакции Закона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Start w:name="z15" w:id="3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Ядерная и радиационная безопасность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Деятельность, связанная с использованием атомной энергии, осуществляется при условии обеспечения охраны здоровья населения и окружающей среды, защищенности имущества физических и юридических лиц от вредного воздействия ионизирующего излучения.</w:t>
      </w:r>
      <w:r>
        <w:br/>
      </w:r>
      <w:r>
        <w:rPr>
          <w:rFonts w:ascii="Times New Roman"/>
          <w:b w:val="false"/>
          <w:i w:val="false"/>
          <w:color w:val="000000"/>
          <w:sz w:val="28"/>
        </w:rPr>
        <w:t>
</w:t>
      </w:r>
      <w:r>
        <w:rPr>
          <w:rFonts w:ascii="Times New Roman"/>
          <w:b w:val="false"/>
          <w:i w:val="false"/>
          <w:color w:val="000000"/>
          <w:sz w:val="28"/>
        </w:rPr>
        <w:t>
      2. Эксплуатирующая организация обязана извещать уполномоченный орган о любой аварии и (или) аварийной ситуации, связанных с деятельностью в сфере использования атомной энергии,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гражданской защите.</w:t>
      </w:r>
      <w:r>
        <w:br/>
      </w:r>
      <w:r>
        <w:rPr>
          <w:rFonts w:ascii="Times New Roman"/>
          <w:b w:val="false"/>
          <w:i w:val="false"/>
          <w:color w:val="000000"/>
          <w:sz w:val="28"/>
        </w:rPr>
        <w:t>
</w:t>
      </w:r>
      <w:r>
        <w:rPr>
          <w:rFonts w:ascii="Times New Roman"/>
          <w:b w:val="false"/>
          <w:i w:val="false"/>
          <w:color w:val="000000"/>
          <w:sz w:val="28"/>
        </w:rPr>
        <w:t>
      3. Ядерная и радиационная безопасность обеспечивается эксплуатирующей организацией в соответствии с установленными </w:t>
      </w:r>
      <w:r>
        <w:rPr>
          <w:rFonts w:ascii="Times New Roman"/>
          <w:b w:val="false"/>
          <w:i w:val="false"/>
          <w:color w:val="000000"/>
          <w:sz w:val="28"/>
        </w:rPr>
        <w:t>нормами</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в области безопасности деятельности, связанной с использованием атомной энергии, включая обращение или выполнение каких-либо действий, операций с ядерными установками, ядерными материалами, радиоактивными отходами, хранилищами радиоактивных отходов и (или) отработавшего ядерного топлива, радиоактивными веществами выше уровня изъятия, приборами и установками, содержащими радиоактивные вещества выше уровня изъятия или генерирующими (способными генерировать) ионизирующее излучение, а именно:</w:t>
      </w:r>
      <w:r>
        <w:br/>
      </w:r>
      <w:r>
        <w:rPr>
          <w:rFonts w:ascii="Times New Roman"/>
          <w:b w:val="false"/>
          <w:i w:val="false"/>
          <w:color w:val="000000"/>
          <w:sz w:val="28"/>
        </w:rPr>
        <w:t>
      ядерные установки:</w:t>
      </w:r>
      <w:r>
        <w:br/>
      </w:r>
      <w:r>
        <w:rPr>
          <w:rFonts w:ascii="Times New Roman"/>
          <w:b w:val="false"/>
          <w:i w:val="false"/>
          <w:color w:val="000000"/>
          <w:sz w:val="28"/>
        </w:rPr>
        <w:t>
      ядерные установки общего назначения;</w:t>
      </w:r>
      <w:r>
        <w:br/>
      </w:r>
      <w:r>
        <w:rPr>
          <w:rFonts w:ascii="Times New Roman"/>
          <w:b w:val="false"/>
          <w:i w:val="false"/>
          <w:color w:val="000000"/>
          <w:sz w:val="28"/>
        </w:rPr>
        <w:t>
      установки по изготовлению и производству ядерного топлива;</w:t>
      </w:r>
      <w:r>
        <w:br/>
      </w:r>
      <w:r>
        <w:rPr>
          <w:rFonts w:ascii="Times New Roman"/>
          <w:b w:val="false"/>
          <w:i w:val="false"/>
          <w:color w:val="000000"/>
          <w:sz w:val="28"/>
        </w:rPr>
        <w:t>
      атомные энергетические установки с указанием типа реактора;</w:t>
      </w:r>
      <w:r>
        <w:br/>
      </w:r>
      <w:r>
        <w:rPr>
          <w:rFonts w:ascii="Times New Roman"/>
          <w:b w:val="false"/>
          <w:i w:val="false"/>
          <w:color w:val="000000"/>
          <w:sz w:val="28"/>
        </w:rPr>
        <w:t>
      исследовательские атомные реакторы с указанием типа реактора.</w:t>
      </w:r>
      <w:r>
        <w:br/>
      </w:r>
      <w:r>
        <w:rPr>
          <w:rFonts w:ascii="Times New Roman"/>
          <w:b w:val="false"/>
          <w:i w:val="false"/>
          <w:color w:val="000000"/>
          <w:sz w:val="28"/>
        </w:rPr>
        <w:t>
      Пункты размещения:</w:t>
      </w:r>
      <w:r>
        <w:br/>
      </w:r>
      <w:r>
        <w:rPr>
          <w:rFonts w:ascii="Times New Roman"/>
          <w:b w:val="false"/>
          <w:i w:val="false"/>
          <w:color w:val="000000"/>
          <w:sz w:val="28"/>
        </w:rPr>
        <w:t>
      пункты размещения (хранилища) радиоактивных отходов общего назначения;</w:t>
      </w:r>
      <w:r>
        <w:br/>
      </w:r>
      <w:r>
        <w:rPr>
          <w:rFonts w:ascii="Times New Roman"/>
          <w:b w:val="false"/>
          <w:i w:val="false"/>
          <w:color w:val="000000"/>
          <w:sz w:val="28"/>
        </w:rPr>
        <w:t>
      хранилища высокоактивных радиоактивных отходов;</w:t>
      </w:r>
      <w:r>
        <w:br/>
      </w:r>
      <w:r>
        <w:rPr>
          <w:rFonts w:ascii="Times New Roman"/>
          <w:b w:val="false"/>
          <w:i w:val="false"/>
          <w:color w:val="000000"/>
          <w:sz w:val="28"/>
        </w:rPr>
        <w:t>
      хранилища среднеактивных радиоактивных отходов;</w:t>
      </w:r>
      <w:r>
        <w:br/>
      </w:r>
      <w:r>
        <w:rPr>
          <w:rFonts w:ascii="Times New Roman"/>
          <w:b w:val="false"/>
          <w:i w:val="false"/>
          <w:color w:val="000000"/>
          <w:sz w:val="28"/>
        </w:rPr>
        <w:t>
      хранилища низкоактивных радиоактивных отходов;</w:t>
      </w:r>
      <w:r>
        <w:br/>
      </w:r>
      <w:r>
        <w:rPr>
          <w:rFonts w:ascii="Times New Roman"/>
          <w:b w:val="false"/>
          <w:i w:val="false"/>
          <w:color w:val="000000"/>
          <w:sz w:val="28"/>
        </w:rPr>
        <w:t>
      хранилища отработавшего ядерного топлива.</w:t>
      </w:r>
      <w:r>
        <w:br/>
      </w:r>
      <w:r>
        <w:rPr>
          <w:rFonts w:ascii="Times New Roman"/>
          <w:b w:val="false"/>
          <w:i w:val="false"/>
          <w:color w:val="000000"/>
          <w:sz w:val="28"/>
        </w:rPr>
        <w:t>
      Вещества и материалы:</w:t>
      </w:r>
      <w:r>
        <w:br/>
      </w:r>
      <w:r>
        <w:rPr>
          <w:rFonts w:ascii="Times New Roman"/>
          <w:b w:val="false"/>
          <w:i w:val="false"/>
          <w:color w:val="000000"/>
          <w:sz w:val="28"/>
        </w:rPr>
        <w:t>
      ядерные материалы с указанием изотопного состава;</w:t>
      </w:r>
      <w:r>
        <w:br/>
      </w:r>
      <w:r>
        <w:rPr>
          <w:rFonts w:ascii="Times New Roman"/>
          <w:b w:val="false"/>
          <w:i w:val="false"/>
          <w:color w:val="000000"/>
          <w:sz w:val="28"/>
        </w:rPr>
        <w:t>
      радиоактивные вещества выше уровней изъятия с указанием состава радиоактивных элементов, предельного уровня активности и агрегатного состояния радиоактивных веществ.</w:t>
      </w:r>
      <w:r>
        <w:br/>
      </w:r>
      <w:r>
        <w:rPr>
          <w:rFonts w:ascii="Times New Roman"/>
          <w:b w:val="false"/>
          <w:i w:val="false"/>
          <w:color w:val="000000"/>
          <w:sz w:val="28"/>
        </w:rPr>
        <w:t>
      Радиоактивные отходы:</w:t>
      </w:r>
      <w:r>
        <w:br/>
      </w:r>
      <w:r>
        <w:rPr>
          <w:rFonts w:ascii="Times New Roman"/>
          <w:b w:val="false"/>
          <w:i w:val="false"/>
          <w:color w:val="000000"/>
          <w:sz w:val="28"/>
        </w:rPr>
        <w:t>
      высокоактивные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среднеактивные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низкоактивные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Промышленное оборудование:</w:t>
      </w:r>
      <w:r>
        <w:br/>
      </w:r>
      <w:r>
        <w:rPr>
          <w:rFonts w:ascii="Times New Roman"/>
          <w:b w:val="false"/>
          <w:i w:val="false"/>
          <w:color w:val="000000"/>
          <w:sz w:val="28"/>
        </w:rPr>
        <w:t>
      промышленное рентгеновское оборудование общего назначения;</w:t>
      </w:r>
      <w:r>
        <w:br/>
      </w:r>
      <w:r>
        <w:rPr>
          <w:rFonts w:ascii="Times New Roman"/>
          <w:b w:val="false"/>
          <w:i w:val="false"/>
          <w:color w:val="000000"/>
          <w:sz w:val="28"/>
        </w:rPr>
        <w:t>
      промышленное радиоизотопное оборудование общего назначения;</w:t>
      </w:r>
      <w:r>
        <w:br/>
      </w:r>
      <w:r>
        <w:rPr>
          <w:rFonts w:ascii="Times New Roman"/>
          <w:b w:val="false"/>
          <w:i w:val="false"/>
          <w:color w:val="000000"/>
          <w:sz w:val="28"/>
        </w:rPr>
        <w:t>
      радиоизотопные датчики и измерители;</w:t>
      </w:r>
      <w:r>
        <w:br/>
      </w:r>
      <w:r>
        <w:rPr>
          <w:rFonts w:ascii="Times New Roman"/>
          <w:b w:val="false"/>
          <w:i w:val="false"/>
          <w:color w:val="000000"/>
          <w:sz w:val="28"/>
        </w:rPr>
        <w:t>
      рентгеновские дефектоскопы;</w:t>
      </w:r>
      <w:r>
        <w:br/>
      </w:r>
      <w:r>
        <w:rPr>
          <w:rFonts w:ascii="Times New Roman"/>
          <w:b w:val="false"/>
          <w:i w:val="false"/>
          <w:color w:val="000000"/>
          <w:sz w:val="28"/>
        </w:rPr>
        <w:t>
      радиоизотопные дефектоскопы;</w:t>
      </w:r>
      <w:r>
        <w:br/>
      </w:r>
      <w:r>
        <w:rPr>
          <w:rFonts w:ascii="Times New Roman"/>
          <w:b w:val="false"/>
          <w:i w:val="false"/>
          <w:color w:val="000000"/>
          <w:sz w:val="28"/>
        </w:rPr>
        <w:t>
      рентгеновские анализаторы;</w:t>
      </w:r>
      <w:r>
        <w:br/>
      </w:r>
      <w:r>
        <w:rPr>
          <w:rFonts w:ascii="Times New Roman"/>
          <w:b w:val="false"/>
          <w:i w:val="false"/>
          <w:color w:val="000000"/>
          <w:sz w:val="28"/>
        </w:rPr>
        <w:t>
      рентгеновское досмотровое оборудование;</w:t>
      </w:r>
      <w:r>
        <w:br/>
      </w:r>
      <w:r>
        <w:rPr>
          <w:rFonts w:ascii="Times New Roman"/>
          <w:b w:val="false"/>
          <w:i w:val="false"/>
          <w:color w:val="000000"/>
          <w:sz w:val="28"/>
        </w:rPr>
        <w:t>
      радиоизотопное досмотровое оборудование;</w:t>
      </w:r>
      <w:r>
        <w:br/>
      </w:r>
      <w:r>
        <w:rPr>
          <w:rFonts w:ascii="Times New Roman"/>
          <w:b w:val="false"/>
          <w:i w:val="false"/>
          <w:color w:val="000000"/>
          <w:sz w:val="28"/>
        </w:rPr>
        <w:t>
      досмотровое оборудование на основе ускорителей заряженных частиц;</w:t>
      </w:r>
      <w:r>
        <w:br/>
      </w:r>
      <w:r>
        <w:rPr>
          <w:rFonts w:ascii="Times New Roman"/>
          <w:b w:val="false"/>
          <w:i w:val="false"/>
          <w:color w:val="000000"/>
          <w:sz w:val="28"/>
        </w:rPr>
        <w:t>
      промышленные ускорители заряженных частиц.</w:t>
      </w:r>
      <w:r>
        <w:br/>
      </w:r>
      <w:r>
        <w:rPr>
          <w:rFonts w:ascii="Times New Roman"/>
          <w:b w:val="false"/>
          <w:i w:val="false"/>
          <w:color w:val="000000"/>
          <w:sz w:val="28"/>
        </w:rPr>
        <w:t>
      Медицинское диагностическое оборудование:</w:t>
      </w:r>
      <w:r>
        <w:br/>
      </w:r>
      <w:r>
        <w:rPr>
          <w:rFonts w:ascii="Times New Roman"/>
          <w:b w:val="false"/>
          <w:i w:val="false"/>
          <w:color w:val="000000"/>
          <w:sz w:val="28"/>
        </w:rPr>
        <w:t>
      медицинское рентгеновское оборудование общего назначения;</w:t>
      </w:r>
      <w:r>
        <w:br/>
      </w:r>
      <w:r>
        <w:rPr>
          <w:rFonts w:ascii="Times New Roman"/>
          <w:b w:val="false"/>
          <w:i w:val="false"/>
          <w:color w:val="000000"/>
          <w:sz w:val="28"/>
        </w:rPr>
        <w:t>
      медицинское рентгеновское дентальное оборудование;</w:t>
      </w:r>
      <w:r>
        <w:br/>
      </w:r>
      <w:r>
        <w:rPr>
          <w:rFonts w:ascii="Times New Roman"/>
          <w:b w:val="false"/>
          <w:i w:val="false"/>
          <w:color w:val="000000"/>
          <w:sz w:val="28"/>
        </w:rPr>
        <w:t>
      медицинское рентгеновское маммографическое оборудование;</w:t>
      </w:r>
      <w:r>
        <w:br/>
      </w:r>
      <w:r>
        <w:rPr>
          <w:rFonts w:ascii="Times New Roman"/>
          <w:b w:val="false"/>
          <w:i w:val="false"/>
          <w:color w:val="000000"/>
          <w:sz w:val="28"/>
        </w:rPr>
        <w:t>
      медицинское рентгеновское ангиографическое оборудование;</w:t>
      </w:r>
      <w:r>
        <w:br/>
      </w:r>
      <w:r>
        <w:rPr>
          <w:rFonts w:ascii="Times New Roman"/>
          <w:b w:val="false"/>
          <w:i w:val="false"/>
          <w:color w:val="000000"/>
          <w:sz w:val="28"/>
        </w:rPr>
        <w:t>
      медицинские компьютерные рентгеновские томографы;</w:t>
      </w:r>
      <w:r>
        <w:br/>
      </w:r>
      <w:r>
        <w:rPr>
          <w:rFonts w:ascii="Times New Roman"/>
          <w:b w:val="false"/>
          <w:i w:val="false"/>
          <w:color w:val="000000"/>
          <w:sz w:val="28"/>
        </w:rPr>
        <w:t>
      медицинское радиоизотопное диагностическое оборудование;</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Медицинское терапевтическое оборудование:</w:t>
      </w:r>
      <w:r>
        <w:br/>
      </w:r>
      <w:r>
        <w:rPr>
          <w:rFonts w:ascii="Times New Roman"/>
          <w:b w:val="false"/>
          <w:i w:val="false"/>
          <w:color w:val="000000"/>
          <w:sz w:val="28"/>
        </w:rPr>
        <w:t>
      медицинское рентгеновское терапевтическое оборудование;</w:t>
      </w:r>
      <w:r>
        <w:br/>
      </w:r>
      <w:r>
        <w:rPr>
          <w:rFonts w:ascii="Times New Roman"/>
          <w:b w:val="false"/>
          <w:i w:val="false"/>
          <w:color w:val="000000"/>
          <w:sz w:val="28"/>
        </w:rPr>
        <w:t>
      медицинские рентгеновские симуляторы;</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медицинские гамма-терапевтические установки.</w:t>
      </w:r>
      <w:r>
        <w:br/>
      </w:r>
      <w:r>
        <w:rPr>
          <w:rFonts w:ascii="Times New Roman"/>
          <w:b w:val="false"/>
          <w:i w:val="false"/>
          <w:color w:val="000000"/>
          <w:sz w:val="28"/>
        </w:rPr>
        <w:t>
      </w:t>
      </w:r>
      <w:r>
        <w:rPr>
          <w:rFonts w:ascii="Times New Roman"/>
          <w:b w:val="false"/>
          <w:i w:val="false"/>
          <w:color w:val="ff0000"/>
          <w:sz w:val="28"/>
        </w:rPr>
        <w:t xml:space="preserve">Сноска. Статья 12 в редакции Закона РК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изменением, внесенным Законом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33"/>
    <w:bookmarkStart w:name="z16" w:id="34"/>
    <w:p>
      <w:pPr>
        <w:spacing w:after="0"/>
        <w:ind w:left="0"/>
        <w:jc w:val="both"/>
      </w:pPr>
      <w:r>
        <w:rPr>
          <w:rFonts w:ascii="Times New Roman"/>
          <w:b w:val="false"/>
          <w:i w:val="false"/>
          <w:color w:val="000000"/>
          <w:sz w:val="28"/>
        </w:rPr>
        <w:t>
      </w:t>
      </w:r>
      <w:r>
        <w:rPr>
          <w:rFonts w:ascii="Times New Roman"/>
          <w:b/>
          <w:i w:val="false"/>
          <w:color w:val="000000"/>
          <w:sz w:val="28"/>
        </w:rPr>
        <w:t>Статья 13. Обращение с радиоактивными отходами</w:t>
      </w:r>
    </w:p>
    <w:bookmarkEnd w:id="34"/>
    <w:bookmarkStart w:name="z57" w:id="35"/>
    <w:p>
      <w:pPr>
        <w:spacing w:after="0"/>
        <w:ind w:left="0"/>
        <w:jc w:val="both"/>
      </w:pPr>
      <w:r>
        <w:rPr>
          <w:rFonts w:ascii="Times New Roman"/>
          <w:b w:val="false"/>
          <w:i w:val="false"/>
          <w:color w:val="000000"/>
          <w:sz w:val="28"/>
        </w:rPr>
        <w:t xml:space="preserve">      1. Все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весь период времени, в течение которого они могут представлять потенциальную опасность. </w:t>
      </w:r>
      <w:r>
        <w:br/>
      </w:r>
      <w:r>
        <w:rPr>
          <w:rFonts w:ascii="Times New Roman"/>
          <w:b w:val="false"/>
          <w:i w:val="false"/>
          <w:color w:val="000000"/>
          <w:sz w:val="28"/>
        </w:rPr>
        <w:t>
      2.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организации сбора и захоронения радиоактивных отходов, а также органы и организации, осуществляющие эту деятельность, определяются уполномоченным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При использовании радиоактивных материалов и отходов должны соблюдаться экологические требования, установленные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9 января 2007 г. </w:t>
      </w:r>
      <w:r>
        <w:rPr>
          <w:rFonts w:ascii="Times New Roman"/>
          <w:b w:val="false"/>
          <w:i w:val="false"/>
          <w:color w:val="000000"/>
          <w:sz w:val="28"/>
        </w:rPr>
        <w:t>№ 213</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
    <w:bookmarkStart w:name="z17" w:id="3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Физическая защита ядерных материалов и </w:t>
      </w:r>
      <w:r>
        <w:br/>
      </w:r>
      <w:r>
        <w:rPr>
          <w:rFonts w:ascii="Times New Roman"/>
          <w:b w:val="false"/>
          <w:i w:val="false"/>
          <w:color w:val="000000"/>
          <w:sz w:val="28"/>
        </w:rPr>
        <w:t>
                  </w:t>
      </w:r>
      <w:r>
        <w:rPr>
          <w:rFonts w:ascii="Times New Roman"/>
          <w:b/>
          <w:i w:val="false"/>
          <w:color w:val="000000"/>
          <w:sz w:val="28"/>
        </w:rPr>
        <w:t xml:space="preserve">ядерных установок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Обеспечение физической защиты ядерных материалов и ядерных установок осуществляется на всех этапах сооружения, эксплуатации и вывода из эксплуатации объектов, где проводятся операции с ядерными материалами, а также при транспортировке этих материалов. </w:t>
      </w:r>
      <w:r>
        <w:br/>
      </w:r>
      <w:r>
        <w:rPr>
          <w:rFonts w:ascii="Times New Roman"/>
          <w:b w:val="false"/>
          <w:i w:val="false"/>
          <w:color w:val="000000"/>
          <w:sz w:val="28"/>
        </w:rPr>
        <w:t>
</w:t>
      </w:r>
      <w:r>
        <w:rPr>
          <w:rFonts w:ascii="Times New Roman"/>
          <w:b w:val="false"/>
          <w:i w:val="false"/>
          <w:color w:val="000000"/>
          <w:sz w:val="28"/>
        </w:rPr>
        <w:t xml:space="preserve">
      2. Запрещается эксплуатация ядерных установок и проведение любых работ, связанных с ядерными материалами, находящимися на любой стадии изготовления, использования, переработки или хранения, если не приняты меры, обеспечивающие выполнение требований физической защиты. </w:t>
      </w:r>
      <w:r>
        <w:br/>
      </w:r>
      <w:r>
        <w:rPr>
          <w:rFonts w:ascii="Times New Roman"/>
          <w:b w:val="false"/>
          <w:i w:val="false"/>
          <w:color w:val="000000"/>
          <w:sz w:val="28"/>
        </w:rPr>
        <w:t>
</w:t>
      </w:r>
      <w:r>
        <w:rPr>
          <w:rFonts w:ascii="Times New Roman"/>
          <w:b w:val="false"/>
          <w:i w:val="false"/>
          <w:color w:val="000000"/>
          <w:sz w:val="28"/>
        </w:rPr>
        <w:t>
      3. Физическая защита ядерных материалов и ядерных установок обеспечивается эксплуатирующими организациями. Контроль за обеспечением физической защиты ядерных установок и ядерных материалов осуществляется уполномоченным органом.</w:t>
      </w:r>
      <w:r>
        <w:br/>
      </w:r>
      <w:r>
        <w:rPr>
          <w:rFonts w:ascii="Times New Roman"/>
          <w:b w:val="false"/>
          <w:i w:val="false"/>
          <w:color w:val="000000"/>
          <w:sz w:val="28"/>
        </w:rPr>
        <w:t>
      </w:t>
      </w:r>
      <w:r>
        <w:rPr>
          <w:rFonts w:ascii="Times New Roman"/>
          <w:b w:val="false"/>
          <w:i w:val="false"/>
          <w:color w:val="ff0000"/>
          <w:sz w:val="28"/>
        </w:rPr>
        <w:t>Сноска. Статья 14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bookmarkEnd w:id="36"/>
    <w:bookmarkStart w:name="z18" w:id="3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Учет и контроль ядерных материалов и </w:t>
      </w:r>
      <w:r>
        <w:br/>
      </w:r>
      <w:r>
        <w:rPr>
          <w:rFonts w:ascii="Times New Roman"/>
          <w:b w:val="false"/>
          <w:i w:val="false"/>
          <w:color w:val="000000"/>
          <w:sz w:val="28"/>
        </w:rPr>
        <w:t>
                  </w:t>
      </w:r>
      <w:r>
        <w:rPr>
          <w:rFonts w:ascii="Times New Roman"/>
          <w:b/>
          <w:i w:val="false"/>
          <w:color w:val="000000"/>
          <w:sz w:val="28"/>
        </w:rPr>
        <w:t>источников ионизирующего излучения</w:t>
      </w:r>
    </w:p>
    <w:bookmarkEnd w:id="37"/>
    <w:bookmarkStart w:name="z62" w:id="38"/>
    <w:p>
      <w:pPr>
        <w:spacing w:after="0"/>
        <w:ind w:left="0"/>
        <w:jc w:val="both"/>
      </w:pPr>
      <w:r>
        <w:rPr>
          <w:rFonts w:ascii="Times New Roman"/>
          <w:b w:val="false"/>
          <w:i w:val="false"/>
          <w:color w:val="000000"/>
          <w:sz w:val="28"/>
        </w:rPr>
        <w:t xml:space="preserve">      1. Ядерные материалы и источники ионизирующего излучения подлежат государственному учету и контролю. Для этих целей уполномоченным органом создаются государственные системы учета и контроля ядерных материалов и источников ионизирующего излучения. </w:t>
      </w:r>
      <w:r>
        <w:br/>
      </w:r>
      <w:r>
        <w:rPr>
          <w:rFonts w:ascii="Times New Roman"/>
          <w:b w:val="false"/>
          <w:i w:val="false"/>
          <w:color w:val="000000"/>
          <w:sz w:val="28"/>
        </w:rPr>
        <w:t xml:space="preserve">
      2. Государственные системы учета и контроля ядерных материалов и источников ионизирующего излучения обеспечивают определение наличного количества ядерных материалов и источников ионизирующего излучения, мест их нахождения, предотвращение потерь, несанкционированного использования и хищений, представление оперативной информации о наличии и перемещении ядерных материалов и источников ионизирующего излучения, а также сведений о списании и захоронении источников, об экспорте и импорте источников и ядерных материалов уполномоченному органу Республики Казахстан, а в случаях, предусмотренных международными договорами, - международным организациям и другим государствам. </w:t>
      </w:r>
      <w:r>
        <w:br/>
      </w:r>
      <w:r>
        <w:rPr>
          <w:rFonts w:ascii="Times New Roman"/>
          <w:b w:val="false"/>
          <w:i w:val="false"/>
          <w:color w:val="000000"/>
          <w:sz w:val="28"/>
        </w:rPr>
        <w:t>
</w:t>
      </w:r>
      <w:r>
        <w:rPr>
          <w:rFonts w:ascii="Times New Roman"/>
          <w:b w:val="false"/>
          <w:i w:val="false"/>
          <w:color w:val="000000"/>
          <w:sz w:val="28"/>
        </w:rPr>
        <w:t xml:space="preserve">
      3. Эксплуатирующая организация, осуществляющая деятельность с использованием ядерных материалов и источников ионизирующего излучения, обеспечивает их учет и представление достоверных данных уполномоченному органу. </w:t>
      </w:r>
      <w:r>
        <w:br/>
      </w:r>
      <w:r>
        <w:rPr>
          <w:rFonts w:ascii="Times New Roman"/>
          <w:b w:val="false"/>
          <w:i w:val="false"/>
          <w:color w:val="000000"/>
          <w:sz w:val="28"/>
        </w:rPr>
        <w:t>
</w:t>
      </w:r>
      <w:r>
        <w:rPr>
          <w:rFonts w:ascii="Times New Roman"/>
          <w:b w:val="false"/>
          <w:i w:val="false"/>
          <w:color w:val="000000"/>
          <w:sz w:val="28"/>
        </w:rPr>
        <w:t>
      4. Порядок организации государственных систем учета и контроля ядерных материалов и источников ионизирующего излучения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19"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Основные требования к безопасности при </w:t>
      </w:r>
      <w:r>
        <w:br/>
      </w:r>
      <w:r>
        <w:rPr>
          <w:rFonts w:ascii="Times New Roman"/>
          <w:b w:val="false"/>
          <w:i w:val="false"/>
          <w:color w:val="000000"/>
          <w:sz w:val="28"/>
        </w:rPr>
        <w:t>
</w:t>
      </w:r>
      <w:r>
        <w:rPr>
          <w:rFonts w:ascii="Times New Roman"/>
          <w:b/>
          <w:i w:val="false"/>
          <w:color w:val="000000"/>
          <w:sz w:val="28"/>
        </w:rPr>
        <w:t xml:space="preserve">                 выборе площадок и сооружении ядерных </w:t>
      </w:r>
      <w:r>
        <w:br/>
      </w:r>
      <w:r>
        <w:rPr>
          <w:rFonts w:ascii="Times New Roman"/>
          <w:b w:val="false"/>
          <w:i w:val="false"/>
          <w:color w:val="000000"/>
          <w:sz w:val="28"/>
        </w:rPr>
        <w:t>
</w:t>
      </w:r>
      <w:r>
        <w:rPr>
          <w:rFonts w:ascii="Times New Roman"/>
          <w:b/>
          <w:i w:val="false"/>
          <w:color w:val="000000"/>
          <w:sz w:val="28"/>
        </w:rPr>
        <w:t>                 установок и пунктов размещения</w:t>
      </w:r>
    </w:p>
    <w:bookmarkEnd w:id="39"/>
    <w:p>
      <w:pPr>
        <w:spacing w:after="0"/>
        <w:ind w:left="0"/>
        <w:jc w:val="both"/>
      </w:pPr>
      <w:r>
        <w:rPr>
          <w:rFonts w:ascii="Times New Roman"/>
          <w:b w:val="false"/>
          <w:i w:val="false"/>
          <w:color w:val="000000"/>
          <w:sz w:val="28"/>
        </w:rPr>
        <w:t>      Выбор площадки и сооружение ядерных установок и пунктов размещения должны осуществляться на основании </w:t>
      </w:r>
      <w:r>
        <w:rPr>
          <w:rFonts w:ascii="Times New Roman"/>
          <w:b w:val="false"/>
          <w:i w:val="false"/>
          <w:color w:val="000000"/>
          <w:sz w:val="28"/>
        </w:rPr>
        <w:t>норм</w:t>
      </w:r>
      <w:r>
        <w:rPr>
          <w:rFonts w:ascii="Times New Roman"/>
          <w:b w:val="false"/>
          <w:i w:val="false"/>
          <w:color w:val="000000"/>
          <w:sz w:val="28"/>
        </w:rPr>
        <w:t xml:space="preserve"> и правил в области использования атомной энергии и в области охраны окружающей среды. </w:t>
      </w:r>
      <w:r>
        <w:br/>
      </w:r>
      <w:r>
        <w:rPr>
          <w:rFonts w:ascii="Times New Roman"/>
          <w:b w:val="false"/>
          <w:i w:val="false"/>
          <w:color w:val="000000"/>
          <w:sz w:val="28"/>
        </w:rPr>
        <w:t xml:space="preserve">
      Решение о сооружении ядерной установки и пункта размещения принимается Правительством Республики Казахстан с согласия местных представительных органов соответствующей административно-территориальной единицы с учетом: </w:t>
      </w:r>
      <w:r>
        <w:br/>
      </w:r>
      <w:r>
        <w:rPr>
          <w:rFonts w:ascii="Times New Roman"/>
          <w:b w:val="false"/>
          <w:i w:val="false"/>
          <w:color w:val="000000"/>
          <w:sz w:val="28"/>
        </w:rPr>
        <w:t xml:space="preserve">
      потребностей в них для решения хозяйственных задач страны и отдельных ее регионов; </w:t>
      </w:r>
      <w:r>
        <w:br/>
      </w:r>
      <w:r>
        <w:rPr>
          <w:rFonts w:ascii="Times New Roman"/>
          <w:b w:val="false"/>
          <w:i w:val="false"/>
          <w:color w:val="000000"/>
          <w:sz w:val="28"/>
        </w:rPr>
        <w:t xml:space="preserve">
      наличия необходимых условий, отвечающих нормам и правилам в области использования атомной энергии, для размещения указанных объектов; </w:t>
      </w:r>
      <w:r>
        <w:br/>
      </w:r>
      <w:r>
        <w:rPr>
          <w:rFonts w:ascii="Times New Roman"/>
          <w:b w:val="false"/>
          <w:i w:val="false"/>
          <w:color w:val="000000"/>
          <w:sz w:val="28"/>
        </w:rPr>
        <w:t xml:space="preserve">
      отсутствия угрозы безопасности указанным объектам со стороны расположенных вблизи гражданских и военных объектов; </w:t>
      </w:r>
      <w:r>
        <w:br/>
      </w:r>
      <w:r>
        <w:rPr>
          <w:rFonts w:ascii="Times New Roman"/>
          <w:b w:val="false"/>
          <w:i w:val="false"/>
          <w:color w:val="000000"/>
          <w:sz w:val="28"/>
        </w:rPr>
        <w:t>
      экологических требований, установленных экологическим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возможных социальных и экономических последствий размещения указанных объектов для промышленного, сельскохозяйственного, социального и культурно-бытового развития региона. </w:t>
      </w:r>
      <w:r>
        <w:br/>
      </w:r>
      <w:r>
        <w:rPr>
          <w:rFonts w:ascii="Times New Roman"/>
          <w:b w:val="false"/>
          <w:i w:val="false"/>
          <w:color w:val="000000"/>
          <w:sz w:val="28"/>
        </w:rPr>
        <w:t xml:space="preserve">
      Проектные документы указанных объектов в обязательном порядке проходят государственную экологическую, санитарную и техническую экспертизу. </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9 января 2007 г. </w:t>
      </w:r>
      <w:r>
        <w:rPr>
          <w:rFonts w:ascii="Times New Roman"/>
          <w:b w:val="false"/>
          <w:i w:val="false"/>
          <w:color w:val="000000"/>
          <w:sz w:val="28"/>
        </w:rPr>
        <w:t>№ 213</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w:t>
      </w:r>
    </w:p>
    <w:bookmarkStart w:name="z20" w:id="4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Требования по транспортировке ядерных </w:t>
      </w:r>
      <w:r>
        <w:br/>
      </w:r>
      <w:r>
        <w:rPr>
          <w:rFonts w:ascii="Times New Roman"/>
          <w:b w:val="false"/>
          <w:i w:val="false"/>
          <w:color w:val="000000"/>
          <w:sz w:val="28"/>
        </w:rPr>
        <w:t>
                  </w:t>
      </w:r>
      <w:r>
        <w:rPr>
          <w:rFonts w:ascii="Times New Roman"/>
          <w:b/>
          <w:i w:val="false"/>
          <w:color w:val="000000"/>
          <w:sz w:val="28"/>
        </w:rPr>
        <w:t xml:space="preserve">материалов и источников ионизирующего </w:t>
      </w:r>
      <w:r>
        <w:br/>
      </w:r>
      <w:r>
        <w:rPr>
          <w:rFonts w:ascii="Times New Roman"/>
          <w:b w:val="false"/>
          <w:i w:val="false"/>
          <w:color w:val="000000"/>
          <w:sz w:val="28"/>
        </w:rPr>
        <w:t>
                  </w:t>
      </w:r>
      <w:r>
        <w:rPr>
          <w:rFonts w:ascii="Times New Roman"/>
          <w:b/>
          <w:i w:val="false"/>
          <w:color w:val="000000"/>
          <w:sz w:val="28"/>
        </w:rPr>
        <w:t xml:space="preserve">излучения </w:t>
      </w:r>
    </w:p>
    <w:bookmarkEnd w:id="40"/>
    <w:p>
      <w:pPr>
        <w:spacing w:after="0"/>
        <w:ind w:left="0"/>
        <w:jc w:val="both"/>
      </w:pPr>
      <w:r>
        <w:rPr>
          <w:rFonts w:ascii="Times New Roman"/>
          <w:b w:val="false"/>
          <w:i w:val="false"/>
          <w:color w:val="000000"/>
          <w:sz w:val="28"/>
        </w:rPr>
        <w:t xml:space="preserve">      1. Транспортировка ядерных материалов и источников ионизирующего излучения осуществляется в соответствии с законодательством Республики Казахстан и международными соглашениями, ратифицированными Республикой Казахстан. </w:t>
      </w:r>
      <w:r>
        <w:br/>
      </w:r>
      <w:r>
        <w:rPr>
          <w:rFonts w:ascii="Times New Roman"/>
          <w:b w:val="false"/>
          <w:i w:val="false"/>
          <w:color w:val="000000"/>
          <w:sz w:val="28"/>
        </w:rPr>
        <w:t xml:space="preserve">
      2. Правила транспортировки ядерных материалов и источников ионизирующего излучения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транспортных происшествий и аварий, требования к упаковке, маркировке и транспортным средствам, мероприятия по локализации и ликвидации последствий возможных аварий. </w:t>
      </w:r>
    </w:p>
    <w:bookmarkStart w:name="z21"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Основные требования к эксплуатирующей </w:t>
      </w:r>
      <w:r>
        <w:br/>
      </w:r>
      <w:r>
        <w:rPr>
          <w:rFonts w:ascii="Times New Roman"/>
          <w:b w:val="false"/>
          <w:i w:val="false"/>
          <w:color w:val="000000"/>
          <w:sz w:val="28"/>
        </w:rPr>
        <w:t>
</w:t>
      </w:r>
      <w:r>
        <w:rPr>
          <w:rFonts w:ascii="Times New Roman"/>
          <w:b/>
          <w:i w:val="false"/>
          <w:color w:val="000000"/>
          <w:sz w:val="28"/>
        </w:rPr>
        <w:t>                 организации</w:t>
      </w:r>
    </w:p>
    <w:bookmarkEnd w:id="41"/>
    <w:bookmarkStart w:name="z65" w:id="42"/>
    <w:p>
      <w:pPr>
        <w:spacing w:after="0"/>
        <w:ind w:left="0"/>
        <w:jc w:val="both"/>
      </w:pPr>
      <w:r>
        <w:rPr>
          <w:rFonts w:ascii="Times New Roman"/>
          <w:b w:val="false"/>
          <w:i w:val="false"/>
          <w:color w:val="000000"/>
          <w:sz w:val="28"/>
        </w:rPr>
        <w:t xml:space="preserve">      1. Эксплуатирующая организация несет всю полноту ответственности за безопасность ядерной установки, источника ионизирующего излучения, пункта размещения, а также за надлежащее обращение с ядерными материалами и радиоактивными веществами. Ответственность за безопасность ядерной установки, источника ионизирующего излучения, пункта размещения сохраняется даже в случае прекращения действия лицензии до передачи указанных объектов другой эксплуатирующей организации или получения новой лицензии. </w:t>
      </w:r>
      <w:r>
        <w:br/>
      </w:r>
      <w:r>
        <w:rPr>
          <w:rFonts w:ascii="Times New Roman"/>
          <w:b w:val="false"/>
          <w:i w:val="false"/>
          <w:color w:val="000000"/>
          <w:sz w:val="28"/>
        </w:rPr>
        <w:t xml:space="preserve">
      2. Эксплуатирующая организация обязана: </w:t>
      </w:r>
      <w:r>
        <w:br/>
      </w:r>
      <w:r>
        <w:rPr>
          <w:rFonts w:ascii="Times New Roman"/>
          <w:b w:val="false"/>
          <w:i w:val="false"/>
          <w:color w:val="000000"/>
          <w:sz w:val="28"/>
        </w:rPr>
        <w:t xml:space="preserve">
      обладать необходимыми финансовыми, материально-техническими и людскими ресурсами, достаточными для обеспечения безопасности на всех этапах деятельности при использовании объектов атомной энергии; </w:t>
      </w:r>
      <w:r>
        <w:br/>
      </w:r>
      <w:r>
        <w:rPr>
          <w:rFonts w:ascii="Times New Roman"/>
          <w:b w:val="false"/>
          <w:i w:val="false"/>
          <w:color w:val="000000"/>
          <w:sz w:val="28"/>
        </w:rPr>
        <w:t xml:space="preserve">
      предусматривать меры и обеспечивать средства для выполнения работ, связанных с выводом из эксплуатации объектов использования атомной энергии, рекультивацией территории, захоронением радиоактивных отходов, ликвидацией последствий аварийных ситуаций, компенсацией вреда здоровью и жизни людей и окружающей среде, а также имуществу граждан и организаций. </w:t>
      </w:r>
      <w:r>
        <w:br/>
      </w:r>
      <w:r>
        <w:rPr>
          <w:rFonts w:ascii="Times New Roman"/>
          <w:b w:val="false"/>
          <w:i w:val="false"/>
          <w:color w:val="000000"/>
          <w:sz w:val="28"/>
        </w:rPr>
        <w:t>
</w:t>
      </w:r>
      <w:r>
        <w:rPr>
          <w:rFonts w:ascii="Times New Roman"/>
          <w:b w:val="false"/>
          <w:i w:val="false"/>
          <w:color w:val="000000"/>
          <w:sz w:val="28"/>
        </w:rPr>
        <w:t xml:space="preserve">
      3. Эксплуатирующая организация обеспечивает: </w:t>
      </w:r>
      <w:r>
        <w:br/>
      </w:r>
      <w:r>
        <w:rPr>
          <w:rFonts w:ascii="Times New Roman"/>
          <w:b w:val="false"/>
          <w:i w:val="false"/>
          <w:color w:val="000000"/>
          <w:sz w:val="28"/>
        </w:rPr>
        <w:t xml:space="preserve">
      использование ядерной установки, источника ионизирующего излучения и пункта размещения только для тех целей, для которых они предназначены; </w:t>
      </w:r>
      <w:r>
        <w:br/>
      </w:r>
      <w:r>
        <w:rPr>
          <w:rFonts w:ascii="Times New Roman"/>
          <w:b w:val="false"/>
          <w:i w:val="false"/>
          <w:color w:val="000000"/>
          <w:sz w:val="28"/>
        </w:rPr>
        <w:t xml:space="preserve">
      организацию и координацию разработки и выполнения программ обеспечения качества на всех этапах ввода в эксплуатацию, эксплуатации и вывода из эксплуатации ядерной установки, источника ионизирующего излучения и пункта размещения; </w:t>
      </w:r>
      <w:r>
        <w:br/>
      </w:r>
      <w:r>
        <w:rPr>
          <w:rFonts w:ascii="Times New Roman"/>
          <w:b w:val="false"/>
          <w:i w:val="false"/>
          <w:color w:val="000000"/>
          <w:sz w:val="28"/>
        </w:rPr>
        <w:t xml:space="preserve">
      разработку и реализацию мер аварийной готовности и противоаварийных мероприятий на ядерной установке, источнике ионизирующего излучения и пункте размещения, а также мер по снижению негативных последствий аварий для работников указанных объектов, населения и окружающей среды; </w:t>
      </w:r>
      <w:r>
        <w:br/>
      </w:r>
      <w:r>
        <w:rPr>
          <w:rFonts w:ascii="Times New Roman"/>
          <w:b w:val="false"/>
          <w:i w:val="false"/>
          <w:color w:val="000000"/>
          <w:sz w:val="28"/>
        </w:rPr>
        <w:t xml:space="preserve">
      учет индивидуальных доз работников объектов использования атомной энергии и реализацию их прав на компенсации. </w:t>
      </w:r>
      <w:r>
        <w:br/>
      </w:r>
      <w:r>
        <w:rPr>
          <w:rFonts w:ascii="Times New Roman"/>
          <w:b w:val="false"/>
          <w:i w:val="false"/>
          <w:color w:val="000000"/>
          <w:sz w:val="28"/>
        </w:rPr>
        <w:t>
</w:t>
      </w:r>
      <w:r>
        <w:rPr>
          <w:rFonts w:ascii="Times New Roman"/>
          <w:b w:val="false"/>
          <w:i w:val="false"/>
          <w:color w:val="000000"/>
          <w:sz w:val="28"/>
        </w:rPr>
        <w:t>
      4. Персонал эксплуатирующей организации проходит аттестацию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от 7 мая 2007 года </w:t>
      </w:r>
      <w:r>
        <w:rPr>
          <w:rFonts w:ascii="Times New Roman"/>
          <w:b w:val="false"/>
          <w:i w:val="false"/>
          <w:color w:val="000000"/>
          <w:sz w:val="28"/>
        </w:rPr>
        <w:t>№ 244</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22" w:id="43"/>
    <w:p>
      <w:pPr>
        <w:spacing w:after="0"/>
        <w:ind w:left="0"/>
        <w:jc w:val="left"/>
      </w:pPr>
      <w:r>
        <w:rPr>
          <w:rFonts w:ascii="Times New Roman"/>
          <w:b/>
          <w:i w:val="false"/>
          <w:color w:val="000000"/>
        </w:rPr>
        <w:t xml:space="preserve"> 
 Глава 4. ЭКСПОРТ И ИМПОРТ ТОВАРОВ И УСЛУГ В ОБЛАСТИ </w:t>
      </w:r>
      <w:r>
        <w:br/>
      </w:r>
      <w:r>
        <w:rPr>
          <w:rFonts w:ascii="Times New Roman"/>
          <w:b/>
          <w:i w:val="false"/>
          <w:color w:val="000000"/>
        </w:rPr>
        <w:t>
ИСПОЛЬЗОВАНИЯ АТОМНОЙ ЭНЕРГИИ</w:t>
      </w:r>
    </w:p>
    <w:bookmarkEnd w:id="43"/>
    <w:bookmarkStart w:name="z23" w:id="44"/>
    <w:p>
      <w:pPr>
        <w:spacing w:after="0"/>
        <w:ind w:left="0"/>
        <w:jc w:val="both"/>
      </w:pPr>
      <w:r>
        <w:rPr>
          <w:rFonts w:ascii="Times New Roman"/>
          <w:b w:val="false"/>
          <w:i w:val="false"/>
          <w:color w:val="000000"/>
          <w:sz w:val="28"/>
        </w:rPr>
        <w:t>
      </w:t>
      </w:r>
      <w:r>
        <w:rPr>
          <w:rFonts w:ascii="Times New Roman"/>
          <w:b/>
          <w:i w:val="false"/>
          <w:color w:val="000000"/>
          <w:sz w:val="28"/>
        </w:rPr>
        <w:t>Статья 19. Осуществление экспорта и импорта товаров и</w:t>
      </w:r>
      <w:r>
        <w:br/>
      </w:r>
      <w:r>
        <w:rPr>
          <w:rFonts w:ascii="Times New Roman"/>
          <w:b w:val="false"/>
          <w:i w:val="false"/>
          <w:color w:val="000000"/>
          <w:sz w:val="28"/>
        </w:rPr>
        <w:t>
                  </w:t>
      </w:r>
      <w:r>
        <w:rPr>
          <w:rFonts w:ascii="Times New Roman"/>
          <w:b/>
          <w:i w:val="false"/>
          <w:color w:val="000000"/>
          <w:sz w:val="28"/>
        </w:rPr>
        <w:t>услуг в области исполь</w:t>
      </w:r>
      <w:r>
        <w:rPr>
          <w:rFonts w:ascii="Times New Roman"/>
          <w:b/>
          <w:i w:val="false"/>
          <w:color w:val="000000"/>
          <w:sz w:val="28"/>
        </w:rPr>
        <w:t>зования атомной энергии</w:t>
      </w:r>
    </w:p>
    <w:bookmarkEnd w:id="44"/>
    <w:p>
      <w:pPr>
        <w:spacing w:after="0"/>
        <w:ind w:left="0"/>
        <w:jc w:val="both"/>
      </w:pPr>
      <w:r>
        <w:rPr>
          <w:rFonts w:ascii="Times New Roman"/>
          <w:b w:val="false"/>
          <w:i w:val="false"/>
          <w:color w:val="000000"/>
          <w:sz w:val="28"/>
        </w:rPr>
        <w:t xml:space="preserve">      Экспорт и импорт товаров и услуг в области использования атомной энергии, включающие передачу, продажу или покупку в коммерческих целях или передачу некоммерческого характера, контролируются уполномоченным органом и осуществляются в соответствии с законодательством Республики Казахстан, а также с международными договорами, ратифицированными Республикой Казахстан. </w:t>
      </w:r>
    </w:p>
    <w:bookmarkStart w:name="z24" w:id="4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20. Порядок осуществления экспорта и импорта </w:t>
      </w:r>
      <w:r>
        <w:br/>
      </w:r>
      <w:r>
        <w:rPr>
          <w:rFonts w:ascii="Times New Roman"/>
          <w:b w:val="false"/>
          <w:i w:val="false"/>
          <w:color w:val="000000"/>
          <w:sz w:val="28"/>
        </w:rPr>
        <w:t>
                  </w:t>
      </w:r>
      <w:r>
        <w:rPr>
          <w:rFonts w:ascii="Times New Roman"/>
          <w:b/>
          <w:i w:val="false"/>
          <w:color w:val="000000"/>
          <w:sz w:val="28"/>
        </w:rPr>
        <w:t xml:space="preserve">товаров и услуг в области использования </w:t>
      </w:r>
      <w:r>
        <w:br/>
      </w:r>
      <w:r>
        <w:rPr>
          <w:rFonts w:ascii="Times New Roman"/>
          <w:b w:val="false"/>
          <w:i w:val="false"/>
          <w:color w:val="000000"/>
          <w:sz w:val="28"/>
        </w:rPr>
        <w:t>
                  </w:t>
      </w:r>
      <w:r>
        <w:rPr>
          <w:rFonts w:ascii="Times New Roman"/>
          <w:b/>
          <w:i w:val="false"/>
          <w:color w:val="000000"/>
          <w:sz w:val="28"/>
        </w:rPr>
        <w:t>атомной энергии</w:t>
      </w:r>
    </w:p>
    <w:bookmarkEnd w:id="45"/>
    <w:p>
      <w:pPr>
        <w:spacing w:after="0"/>
        <w:ind w:left="0"/>
        <w:jc w:val="both"/>
      </w:pPr>
      <w:r>
        <w:rPr>
          <w:rFonts w:ascii="Times New Roman"/>
          <w:b w:val="false"/>
          <w:i w:val="false"/>
          <w:color w:val="000000"/>
          <w:sz w:val="28"/>
        </w:rPr>
        <w:t>      Порядок осуществления экспорта и импорта ядерных материалов, технологий, оборудования и ядерных установок, специальных неядерных материалов, источников ионизирующего излучения, радиоактивных веществ и радиоактивных отходов устанавливается законодательством Республики Казахстан.</w:t>
      </w:r>
    </w:p>
    <w:bookmarkStart w:name="z25" w:id="46"/>
    <w:p>
      <w:pPr>
        <w:spacing w:after="0"/>
        <w:ind w:left="0"/>
        <w:jc w:val="left"/>
      </w:pPr>
      <w:r>
        <w:rPr>
          <w:rFonts w:ascii="Times New Roman"/>
          <w:b/>
          <w:i w:val="false"/>
          <w:color w:val="000000"/>
        </w:rPr>
        <w:t xml:space="preserve"> 
Глава 5. ПРАВА И ОБЯЗАННОСТИ ГРАЖДАН, ОБЩЕСТВЕННЫХ </w:t>
      </w:r>
      <w:r>
        <w:br/>
      </w:r>
      <w:r>
        <w:rPr>
          <w:rFonts w:ascii="Times New Roman"/>
          <w:b/>
          <w:i w:val="false"/>
          <w:color w:val="000000"/>
        </w:rPr>
        <w:t xml:space="preserve">
ОБЪЕДИНЕНИЙ И ОРГАНИЗАЦИЙ </w:t>
      </w:r>
    </w:p>
    <w:bookmarkEnd w:id="46"/>
    <w:bookmarkStart w:name="z26" w:id="4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Права граждан, общественных объединений </w:t>
      </w:r>
      <w:r>
        <w:br/>
      </w:r>
      <w:r>
        <w:rPr>
          <w:rFonts w:ascii="Times New Roman"/>
          <w:b w:val="false"/>
          <w:i w:val="false"/>
          <w:color w:val="000000"/>
          <w:sz w:val="28"/>
        </w:rPr>
        <w:t>
                  </w:t>
      </w:r>
      <w:r>
        <w:rPr>
          <w:rFonts w:ascii="Times New Roman"/>
          <w:b/>
          <w:i w:val="false"/>
          <w:color w:val="000000"/>
          <w:sz w:val="28"/>
        </w:rPr>
        <w:t xml:space="preserve">и организаций в области использования </w:t>
      </w:r>
      <w:r>
        <w:br/>
      </w:r>
      <w:r>
        <w:rPr>
          <w:rFonts w:ascii="Times New Roman"/>
          <w:b w:val="false"/>
          <w:i w:val="false"/>
          <w:color w:val="000000"/>
          <w:sz w:val="28"/>
        </w:rPr>
        <w:t>
                  </w:t>
      </w:r>
      <w:r>
        <w:rPr>
          <w:rFonts w:ascii="Times New Roman"/>
          <w:b/>
          <w:i w:val="false"/>
          <w:color w:val="000000"/>
          <w:sz w:val="28"/>
        </w:rPr>
        <w:t>атомной энергии</w:t>
      </w:r>
    </w:p>
    <w:bookmarkEnd w:id="47"/>
    <w:p>
      <w:pPr>
        <w:spacing w:after="0"/>
        <w:ind w:left="0"/>
        <w:jc w:val="both"/>
      </w:pPr>
      <w:r>
        <w:rPr>
          <w:rFonts w:ascii="Times New Roman"/>
          <w:b w:val="false"/>
          <w:i w:val="false"/>
          <w:color w:val="000000"/>
          <w:sz w:val="28"/>
        </w:rPr>
        <w:t xml:space="preserve">      Граждане Республики Казахстан, общественные объединения и организации имеют право: </w:t>
      </w:r>
      <w:r>
        <w:br/>
      </w:r>
      <w:r>
        <w:rPr>
          <w:rFonts w:ascii="Times New Roman"/>
          <w:b w:val="false"/>
          <w:i w:val="false"/>
          <w:color w:val="000000"/>
          <w:sz w:val="28"/>
        </w:rPr>
        <w:t xml:space="preserve">
      получать информацию через уполномоченный орган и средства массовой информации о безопасности намечаемых к сооружению, проектируемых, сооружаемых, эксплуатируемых и выводимых из эксплуатации объектов использования атомной энергии, об осуществляемом контроле за радиационной обстановкой в местах их проживания или осуществления трудовой деятельности, а также о дозе полученного облучения; </w:t>
      </w:r>
      <w:r>
        <w:br/>
      </w:r>
      <w:r>
        <w:rPr>
          <w:rFonts w:ascii="Times New Roman"/>
          <w:b w:val="false"/>
          <w:i w:val="false"/>
          <w:color w:val="000000"/>
          <w:sz w:val="28"/>
        </w:rPr>
        <w:t xml:space="preserve">
      участвовать в обсуждении политики, проектов законодательных актов и программ в области использования атомной энергии; </w:t>
      </w:r>
      <w:r>
        <w:br/>
      </w:r>
      <w:r>
        <w:rPr>
          <w:rFonts w:ascii="Times New Roman"/>
          <w:b w:val="false"/>
          <w:i w:val="false"/>
          <w:color w:val="000000"/>
          <w:sz w:val="28"/>
        </w:rPr>
        <w:t>
      проводить общественную экологическую экспертизу проектных документов и контроль за радиационной обстановкой окружающей среды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посещать в ознакомительных целях в установленном порядке ядерные установки, пункты хранения и захоронения; </w:t>
      </w:r>
      <w:r>
        <w:br/>
      </w:r>
      <w:r>
        <w:rPr>
          <w:rFonts w:ascii="Times New Roman"/>
          <w:b w:val="false"/>
          <w:i w:val="false"/>
          <w:color w:val="000000"/>
          <w:sz w:val="28"/>
        </w:rPr>
        <w:t xml:space="preserve">
      на возмещение убытков и вреда в результате ядерной или радиационной аварии за счет эксплуатирующей организации, допустившей эту аварию; </w:t>
      </w:r>
      <w:r>
        <w:br/>
      </w:r>
      <w:r>
        <w:rPr>
          <w:rFonts w:ascii="Times New Roman"/>
          <w:b w:val="false"/>
          <w:i w:val="false"/>
          <w:color w:val="000000"/>
          <w:sz w:val="28"/>
        </w:rPr>
        <w:t>
      на компенсации за негативное воздействие ионизирующего излучения на здоровье человека при превышении нормативных пределов доз облучения и за дополнительные факторы риска за счет эксплуатирующей организации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p>
    <w:bookmarkStart w:name="z27" w:id="4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Обязанности граждан, общественных объединений </w:t>
      </w:r>
      <w:r>
        <w:br/>
      </w:r>
      <w:r>
        <w:rPr>
          <w:rFonts w:ascii="Times New Roman"/>
          <w:b w:val="false"/>
          <w:i w:val="false"/>
          <w:color w:val="000000"/>
          <w:sz w:val="28"/>
        </w:rPr>
        <w:t>
                  </w:t>
      </w:r>
      <w:r>
        <w:rPr>
          <w:rFonts w:ascii="Times New Roman"/>
          <w:b/>
          <w:i w:val="false"/>
          <w:color w:val="000000"/>
          <w:sz w:val="28"/>
        </w:rPr>
        <w:t xml:space="preserve">и организаций в области использования атомной </w:t>
      </w:r>
      <w:r>
        <w:br/>
      </w:r>
      <w:r>
        <w:rPr>
          <w:rFonts w:ascii="Times New Roman"/>
          <w:b w:val="false"/>
          <w:i w:val="false"/>
          <w:color w:val="000000"/>
          <w:sz w:val="28"/>
        </w:rPr>
        <w:t>
                  </w:t>
      </w:r>
      <w:r>
        <w:rPr>
          <w:rFonts w:ascii="Times New Roman"/>
          <w:b/>
          <w:i w:val="false"/>
          <w:color w:val="000000"/>
          <w:sz w:val="28"/>
        </w:rPr>
        <w:t xml:space="preserve">энергии </w:t>
      </w:r>
    </w:p>
    <w:bookmarkEnd w:id="48"/>
    <w:bookmarkStart w:name="z28" w:id="49"/>
    <w:p>
      <w:pPr>
        <w:spacing w:after="0"/>
        <w:ind w:left="0"/>
        <w:jc w:val="both"/>
      </w:pPr>
      <w:r>
        <w:rPr>
          <w:rFonts w:ascii="Times New Roman"/>
          <w:b w:val="false"/>
          <w:i w:val="false"/>
          <w:color w:val="000000"/>
          <w:sz w:val="28"/>
        </w:rPr>
        <w:t xml:space="preserve">
      Граждане, общественные объединения и организации обязаны соблюдать законодательство, регулирующее использование атомной энергии, выполнять требования норм и правил безопасности в области использования атомной энергии, а также выполнять требования должностных лиц организаций по использованию атомной энергии. </w:t>
      </w:r>
    </w:p>
    <w:bookmarkEnd w:id="49"/>
    <w:bookmarkStart w:name="z29" w:id="50"/>
    <w:p>
      <w:pPr>
        <w:spacing w:after="0"/>
        <w:ind w:left="0"/>
        <w:jc w:val="left"/>
      </w:pPr>
      <w:r>
        <w:rPr>
          <w:rFonts w:ascii="Times New Roman"/>
          <w:b/>
          <w:i w:val="false"/>
          <w:color w:val="000000"/>
        </w:rPr>
        <w:t xml:space="preserve"> 
Глава 6. ОТВЕТСТВЕННОСТЬ ЗА НАРУШЕНИЕ ЗАКОНОДАТЕЛЬСТВА </w:t>
      </w:r>
      <w:r>
        <w:br/>
      </w:r>
      <w:r>
        <w:rPr>
          <w:rFonts w:ascii="Times New Roman"/>
          <w:b/>
          <w:i w:val="false"/>
          <w:color w:val="000000"/>
        </w:rPr>
        <w:t xml:space="preserve">
В ОБЛАСТИ ИСПОЛЬЗОВАНИЯ АТОМНОЙ ЭНЕРГИИ </w:t>
      </w:r>
    </w:p>
    <w:bookmarkEnd w:id="50"/>
    <w:bookmarkStart w:name="z30" w:id="51"/>
    <w:p>
      <w:pPr>
        <w:spacing w:after="0"/>
        <w:ind w:left="0"/>
        <w:jc w:val="both"/>
      </w:pPr>
      <w:r>
        <w:rPr>
          <w:rFonts w:ascii="Times New Roman"/>
          <w:b w:val="false"/>
          <w:i w:val="false"/>
          <w:color w:val="000000"/>
          <w:sz w:val="28"/>
        </w:rPr>
        <w:t>
      </w:t>
      </w:r>
      <w:r>
        <w:rPr>
          <w:rFonts w:ascii="Times New Roman"/>
          <w:b/>
          <w:i w:val="false"/>
          <w:color w:val="000000"/>
          <w:sz w:val="28"/>
        </w:rPr>
        <w:t>Статья 23. Ответственность за нарушение нормативных</w:t>
      </w:r>
      <w:r>
        <w:br/>
      </w:r>
      <w:r>
        <w:rPr>
          <w:rFonts w:ascii="Times New Roman"/>
          <w:b w:val="false"/>
          <w:i w:val="false"/>
          <w:color w:val="000000"/>
          <w:sz w:val="28"/>
        </w:rPr>
        <w:t>
                  </w:t>
      </w:r>
      <w:r>
        <w:rPr>
          <w:rFonts w:ascii="Times New Roman"/>
          <w:b/>
          <w:i w:val="false"/>
          <w:color w:val="000000"/>
          <w:sz w:val="28"/>
        </w:rPr>
        <w:t>пра</w:t>
      </w:r>
      <w:r>
        <w:rPr>
          <w:rFonts w:ascii="Times New Roman"/>
          <w:b/>
          <w:i w:val="false"/>
          <w:color w:val="000000"/>
          <w:sz w:val="28"/>
        </w:rPr>
        <w:t>вовых актов и разрешение споров в области</w:t>
      </w:r>
      <w:r>
        <w:br/>
      </w:r>
      <w:r>
        <w:rPr>
          <w:rFonts w:ascii="Times New Roman"/>
          <w:b w:val="false"/>
          <w:i w:val="false"/>
          <w:color w:val="000000"/>
          <w:sz w:val="28"/>
        </w:rPr>
        <w:t>
                  </w:t>
      </w:r>
      <w:r>
        <w:rPr>
          <w:rFonts w:ascii="Times New Roman"/>
          <w:b/>
          <w:i w:val="false"/>
          <w:color w:val="000000"/>
          <w:sz w:val="28"/>
        </w:rPr>
        <w:t>использования атомной энергии</w:t>
      </w:r>
    </w:p>
    <w:bookmarkEnd w:id="51"/>
    <w:bookmarkStart w:name="z68" w:id="52"/>
    <w:p>
      <w:pPr>
        <w:spacing w:after="0"/>
        <w:ind w:left="0"/>
        <w:jc w:val="both"/>
      </w:pPr>
      <w:r>
        <w:rPr>
          <w:rFonts w:ascii="Times New Roman"/>
          <w:b w:val="false"/>
          <w:i w:val="false"/>
          <w:color w:val="000000"/>
          <w:sz w:val="28"/>
        </w:rPr>
        <w:t>      1. Граждане, должностные лица, виновные в нарушении установленных нормативов, стандартов и правил в области использования атомной энергии, создании условий и предпосылок к возникновению аварий,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 За необоснованный отказ от предоставления информации, за умышленное искажение или за утаивание информации, а также за распространение недостоверной информации по вопросам использования атомной энергии руководители организаций, в том числе общественных организаций (объединений) и средств массовой информации,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Споры по вопросам применения законодательства об использовании атомной энергии рассматриваются в судебном порядке. </w:t>
      </w:r>
      <w:r>
        <w:br/>
      </w:r>
      <w:r>
        <w:rPr>
          <w:rFonts w:ascii="Times New Roman"/>
          <w:b w:val="false"/>
          <w:i w:val="false"/>
          <w:color w:val="000000"/>
          <w:sz w:val="28"/>
        </w:rPr>
        <w:t>
</w:t>
      </w:r>
      <w:r>
        <w:rPr>
          <w:rFonts w:ascii="Times New Roman"/>
          <w:b w:val="false"/>
          <w:i w:val="false"/>
          <w:color w:val="000000"/>
          <w:sz w:val="28"/>
        </w:rPr>
        <w:t>
      4. Решение уполномоченного органа может быть обжаловано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Подача жалобы не останавливает действия решения, принятого уполномоченным органом.</w:t>
      </w:r>
    </w:p>
    <w:bookmarkEnd w:id="52"/>
    <w:bookmarkStart w:name="z31" w:id="5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24. Возмещение вреда, причиненного вследствие </w:t>
      </w:r>
      <w:r>
        <w:br/>
      </w:r>
      <w:r>
        <w:rPr>
          <w:rFonts w:ascii="Times New Roman"/>
          <w:b w:val="false"/>
          <w:i w:val="false"/>
          <w:color w:val="000000"/>
          <w:sz w:val="28"/>
        </w:rPr>
        <w:t>
                  </w:t>
      </w:r>
      <w:r>
        <w:rPr>
          <w:rFonts w:ascii="Times New Roman"/>
          <w:b/>
          <w:i w:val="false"/>
          <w:color w:val="000000"/>
          <w:sz w:val="28"/>
        </w:rPr>
        <w:t xml:space="preserve">ненадлежащего использования объектов атомной </w:t>
      </w:r>
      <w:r>
        <w:br/>
      </w:r>
      <w:r>
        <w:rPr>
          <w:rFonts w:ascii="Times New Roman"/>
          <w:b w:val="false"/>
          <w:i w:val="false"/>
          <w:color w:val="000000"/>
          <w:sz w:val="28"/>
        </w:rPr>
        <w:t>
                  </w:t>
      </w:r>
      <w:r>
        <w:rPr>
          <w:rFonts w:ascii="Times New Roman"/>
          <w:b/>
          <w:i w:val="false"/>
          <w:color w:val="000000"/>
          <w:sz w:val="28"/>
        </w:rPr>
        <w:t xml:space="preserve">энергии </w:t>
      </w:r>
    </w:p>
    <w:bookmarkEnd w:id="53"/>
    <w:bookmarkStart w:name="z71" w:id="54"/>
    <w:p>
      <w:pPr>
        <w:spacing w:after="0"/>
        <w:ind w:left="0"/>
        <w:jc w:val="both"/>
      </w:pPr>
      <w:r>
        <w:rPr>
          <w:rFonts w:ascii="Times New Roman"/>
          <w:b w:val="false"/>
          <w:i w:val="false"/>
          <w:color w:val="000000"/>
          <w:sz w:val="28"/>
        </w:rPr>
        <w:t>      1. Вред, причиненный здоровью граждан, а также их смертью вследствие ненадлежащего использования объектов атомной энергии, подлежит возмещению за счет причинителя вреда в полном объеме, с учетом степени потери трудоспособности потерпевшего, затрат на его лечение, восстановление здоровья, уход за больным, назначенных пособий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Юридические и физические лица вправе в установленном законодательством порядке требовать от причинителей вреда полного возмещения имущественных убытков в связи с ненадлежащим использованием объектов атомной энергии организациями и гражданами, и расходов организациям, независимо от форм собственности, частным лицам, участвующим в аварийно-спасательных работах и ликвидации последствий ненадлежащего использования объектов атомной энергии. </w:t>
      </w:r>
      <w:r>
        <w:br/>
      </w:r>
      <w:r>
        <w:rPr>
          <w:rFonts w:ascii="Times New Roman"/>
          <w:b w:val="false"/>
          <w:i w:val="false"/>
          <w:color w:val="000000"/>
          <w:sz w:val="28"/>
        </w:rPr>
        <w:t>
</w:t>
      </w:r>
      <w:r>
        <w:rPr>
          <w:rFonts w:ascii="Times New Roman"/>
          <w:b w:val="false"/>
          <w:i w:val="false"/>
          <w:color w:val="000000"/>
          <w:sz w:val="28"/>
        </w:rPr>
        <w:t>
      3. Юридические и физические лица, виновные в ненадлежащем использовании объектов атомной энергии, обязаны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возместить причиненный ущерб земле, воде, растительному и животному миру, включая затраты на рекультивацию земель и по восстановлению естественного плодородия земли. </w:t>
      </w:r>
    </w:p>
    <w:bookmarkEnd w:id="54"/>
    <w:bookmarkStart w:name="z32" w:id="5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МЕЖДУНАРОДНЫЕ ДОГОВОРЫ  </w:t>
      </w:r>
    </w:p>
    <w:bookmarkEnd w:id="55"/>
    <w:bookmarkStart w:name="z53" w:id="5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Международные договоры в области </w:t>
      </w:r>
      <w:r>
        <w:br/>
      </w:r>
      <w:r>
        <w:rPr>
          <w:rFonts w:ascii="Times New Roman"/>
          <w:b w:val="false"/>
          <w:i w:val="false"/>
          <w:color w:val="000000"/>
          <w:sz w:val="28"/>
        </w:rPr>
        <w:t>
                  </w:t>
      </w:r>
      <w:r>
        <w:rPr>
          <w:rFonts w:ascii="Times New Roman"/>
          <w:b/>
          <w:i w:val="false"/>
          <w:color w:val="000000"/>
          <w:sz w:val="28"/>
        </w:rPr>
        <w:t xml:space="preserve">использования атомной энергии </w:t>
      </w:r>
    </w:p>
    <w:bookmarkEnd w:id="5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положения, чем те, которые содержатся в законодательстве Республики Казахстан об использовании атомной энергии, то применяются положения международного договора.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