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71f0" w14:textId="a78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апреля 1997 г. N 95-1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Жилищный кодекс Республики Казахстан, принятый Верховным Советом Республики Казахстан 1 июля 1992 г. (Ведомости Верховного Совета Республики Казахстан, 1992 г., N 15, ст. 356; 1993 г., N 8, ст. 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1 июля 1992 г. "О порядке введения в действие Жилищного кодекса Республики Казахстан" (Ведомости Верховного Совета Республики Казахстан, 1992г., N 15, ст. 357; 1993 г., N 7,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