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377b" w14:textId="bb93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психиатрической помощи и гарантиях прав граждан при ее оказании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апреля 1997 года N 96. Утратил силу Кодексом Республики Казахстан от 18 сентября 2009 года N 193-IV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Кодексом РК от 18.09.2009 </w:t>
      </w:r>
      <w:r>
        <w:rPr>
          <w:rFonts w:ascii="Times New Roman"/>
          <w:b w:val="false"/>
          <w:i w:val="false"/>
          <w:color w:val="ff0000"/>
          <w:sz w:val="28"/>
        </w:rPr>
        <w:t>N 193-IV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"Глава" цифры "I - VI" заменены соответственно цифрами "1 - 6" - Законом РК от 20декабря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правовые, социальные, экономические и организационные основы в сфере психиатрической помощи населению, включая гарантии прав граждан при ее оказании.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настоящем Законе используются следующие понятия: 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беспомощность психически больного - состояние, обусловленное глубоким психическим расстройством, дефектом, результатом чего является неспособность самостоятельно удовлетворять основные жизненные потребности; 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законные представители - лица, представляющие интересы пациентов: родители, усыновители и опекуны; 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реабилитация - восстановление здоровья больных с комплексным использованием медицинских, социальных и трудовых мероприятий для приобщения больного к работе, включения в семейную и общественную жизнь; 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недееспособность - признание судом невозможности лица, вследствие психического заболевания или слабоумия, понимать значения своих действий или руководить ими; 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опека психически больного - форма защиты лица, признанного судом недееспособным вследствие психического заболевания или слабоумия; 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попечительство психически больного - форма защиты лица, ограниченного судом в дееспособности вследствие злоупотребления спиртными напитками или наркотическими средствами; 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психиатрия - область клинической медицины, изучающая причины возникновения, признаки и течение психических болезней, а также разрабатывающая способы их предупреждения, лечения и восстановления психических способностей заболевшего человека; 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психиатрическая организация - психиатрические и психоневрологические больницы, психоневрологические диспансеры, психиатрические отделения в составе многопрофильных больниц, где оказывается специализированная медицинская помощь лицам, страдающим психическими расстройствами; 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психиатрическая помощь - профилактика психических расстройств, обследование психического здоровья граждан, диагностика психических нарушений, лечение, уход, медицинская и социальная реабилитация лиц, страдающих психическими расстройствами; 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психиатрические противопоказания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конкретных психических расстройств, препятствующих осуществлению отдельных видов профессиональной деятельности; 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психические расстройства (заболевания) - расстройства психической деятельности человека, обусловленные нарушением работы головного мозга. </w:t>
      </w:r>
    </w:p>
    <w:bookmarkEnd w:id="12"/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Предмет регулирования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регулирует отношения, возникающие при организации проведения психиатрической помощи, и определяет гарантии прав граждан при ее оказании.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распространяется на граждан Республики Казахстан, а также иностранцев и лиц без гражданства, находящихся на территории Республики Казахстан, при оказании им психиатрической помощи. </w:t>
      </w:r>
    </w:p>
    <w:bookmarkStart w:name="z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Государственная политика в сфере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Государственная политика Республики Казахстан в сфере оказания психиатрической помощи лицам, страдающие психическими расстройствами, проводится на основе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законности, гуманности и соблюдения прав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оказания бесплатной и доступной медицинской помощи страдающим психическими расстройствами;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защищенности граждан при предоставлении психиатрической помощи.   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3-1. Компетенция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области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проведение государственной политики в сфере оказания психиатрической помощи населению и гарантий прав граждан при ее оказании;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международное сотрудничество и межотраслевое взаимодействие в сфере оказания психиатрической помощи населению и гарантий прав граждан при ее оказании;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нормативные правовые акты в сфере оказания психиатрической помощи населению и гарантий прав граждан при ее оказании;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за профессиональной деятельностью врачей-психиатров, психиатрических и психоневрологических организаций на территории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3-1 - Законом РК от 20декабря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Статья 3-2. Компетенция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органов областей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Местные исполнительные органы областей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сфере оказания психиатрической помощи населению и гарантий прав граждан при ее оказании на соответствующей административно-территориальной единице;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исполнение законодательства Республики Казахстан, регулирующего отношения при организации проведения психиатрической помощи, определяющего гарантии прав граждан при ее оказании;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оснащение государственных медицинских организаций, оказывающих психиатрическую помощь на соответствующей административно-территориальной единице;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координируют и обеспечивают контроль за профессиональной деятельностью врачей-психиатров, психиатрических и психоневрологических организаций на соответствующей административно-территориальной единице;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межрегиональное взаимодействие в сфере оказания психиатрической помощи населению и гарантий прав граждан при ее оказании.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3-2 - Законом РК от 20декабря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4. Добровольное обращение за психиатрической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помощью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Психиатрическая помощь оказывается при добровольном обращении лица или с его письменного согласия, за исключением случаев,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Несовершеннолетнему, а также лицу, признанному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порядке недееспособным, психиатрическая помощь оказывается с согласия их законных представителей в порядке, предусмотренном настоящим Законом. </w:t>
      </w:r>
    </w:p>
    <w:bookmarkEnd w:id="17"/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Права лиц, страдающих психическими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расстройствами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Лица, страдающие психическими расстройствами, обладают всеми правами и свободами граждан,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осуществления прав и свобод граждан, связанное с психическим расстройством, допустимо лишь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лица, страдающие психическими расстройствами, при оказании им психиатрической помощи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квалифицированной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информации о своих правах и о характере имеющихся у них психических расстройств и применяемых методах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психиатрической помощи по месту жительства, а также в случае необходимости - по месту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обследование и лечение в психиатрическом стационаре;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помощи в условиях, соответствующих санитарно-гигиеническим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все виды лечения (в том числе санаторно-курортное) по медицинским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отказ на любой стадии лечения от использования медицинских средств и методов, научных исследований или учебного процесса, от фото- видео- или киносъемки;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приглашение по их требованию любого специалиста, участвующего в оказании психиатрической помощи (с согласия последнего), для работы во врачебной комиссии по вопросам, регулируемым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помощь адвоката и законного представителя или иного лица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обжалование в судебном порядке установленного диагноза психического расстройства (заболевания), в том числе с привлечением независимых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ограничение прав и свобод лиц, страдающих психическими расстройствами, только на основании наличия психического заболевания, фактов нахождения под диспансерным наблюдением в психиатрической организации органов здравоохранения или психоневрологической организации органов социальной защиты населения или специального обучения. Лица, виновные в подобных нарушениях, несут ответственность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Признание гражданина Республики Казахстан или лица без гражданства недееспособным вследствие психического заболевания или слабоумия осуществляется судом с установлением над ним опеки. Установление опеки влечет ограничение на период болезни его прав и свобод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8"/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Ограничение выполнения отдельных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профессиональной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Гражданин может быть временно, с правом последующего переосвидетельствования, признан непригодным, вследствие психического расстройства, к выполнению отдельных видов профессиональной деятельности, а также работы, связанной с источником повышенной опасности, в соответствии с решением врачебной комиссии, наделенной правами государственными уполномоченными органами, на основании оценки состояния психического здоровья гражданина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психиатрических противопоказаний. В случае несогласия гражданина с таким решением, оно может быть обжаловано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медицинских психиатрических противопоказаний для осуществления отдельных видов профессиональной деятельности, а также работы, связанной с источником повышенной опасности,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периодически (не реже одного раза в пять лет) пересматривается с учетом накопленного опыта и научных достижений. </w:t>
      </w:r>
    </w:p>
    <w:bookmarkEnd w:id="19"/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Защита прав и интересов граждан,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оказывается психиатрическая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Защиту прав и законных интересов несовершеннолетнего и лица, признанного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недееспособным, при оказании им психиатрической помощи осуществляют их законные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Защиту прав и законных интересов гражданина при оказании ему психиатрической помощи осуществляет адвокат или законный представитель. Порядок приглашения адвоката и оплаты его услуг предусматривается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Администрация организации, оказывающей психиатрическую помощь, обеспечивает возможность приглашения адвоката, за исключением случаев, предусмотренных в подпункте 1) пункта 5 статьи 23 и в подпункте 1) статьи 29 настоящего Закона. 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Сохранение врачебной тайны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 о наличии у гражданина психического расстройства, факты обращения за психиатрической помощью и лечения в организации, оказывающей такую помощь, а также иные сведения о состоянии психического здоровья являются врачебной тайной, охраняемой законом. </w:t>
      </w:r>
    </w:p>
    <w:bookmarkEnd w:id="21"/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Порядок выдачи сведений о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психического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Для реализации прав и законных интересов лица, страдающего психическим расстройством, с учетом его психического состояния по его просьбе либо по просьбе его законного представителя, адвоката им предоставляются сведения о состоянии психического здоровья данного лица и об оказании ему психиатрической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сведений о психическом состоянии здоровья граждан либо обследовании их врачом-психиатром третьим лицам допускается лишь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Диагностика и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Диагноз психического расстройства ставится врачом-психиатром в соответствии с клиническими проявлениями, лабораторными данными, объективными сведениями. Диагноз не может основываться на несогласии гражданина с принятыми в обществе моральными, культурными, политическими и религиозными ценностями либо обосновываться иными причинами, непосредственно не связанными с состоянием его психического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диагностики и лечения лица, страдающего психическим расстройством, применяются медицинские средства и методы, разрешенные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здравоохранении.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лица, страдающего психическим расстройством, или в интересах других лиц. 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Согласие на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Врач обязан представить лицу, страдающему психическим расстройством, или его законному представителю, или адвокату информацию о характере психического расстройства, о целях и методах лечения, а также данные о продолжительности рекомендуемого лечения, о возможных болевых ощущениях, побочных эффектах и ожидаемых результатах. О представленной информации делается запись в медицинской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Лечение страдающего психическим расстройством лица производится после получения письменного согласия его или его законных представителей, за исключением случаев, предусмотренных в пункте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 также при недобровольной госпитализации по основаниям, предусмотренным статьей 29 настоящего Закона. В этих случаях, кроме случаев неотложной госпитализации, лечение применяется по решению комиссии врачей-психиатров.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лиц, указанных в пункте 3 настоящей статьи, а также и другим категориям больных, страдающих психическими расстройствами, не допускается применение опытов, испытаний медицинскими средствами и методами. 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Отказ от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Лицо, страдающее психическим расстройством, или его законный представитель имеют право отказаться от предлагаемого лечения или прекратить его, за исключением случаев, предусмотренных в пункте 3 статьи 11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Лицу, отказавшемуся от лечения, либо его законному представителю должны быть разъяснены возможные последствия прекращения лечения. Отказ от лечения с указанием сведений о возможных последствиях оформляется записью в медицинской документации за подписью лица, страдающего психическим расстройством, или его законного представителя и врача-психиатра. 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Принудительные меры медицинского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Принудительные меры медицинского характера применяются по решению суда в отношении лиц, страдающих психическими расстройствами, совершивших общественно опасные деяния, по основаниям и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Принудительные меры медицинского характера осуществляются в психиатрических организациях органов здравоохранения. Лица, помещенные в психиатрический стационар по решению суда о применении принудительных мер медицинского характера, пользуются правами, предусмотренными статьей 34 настоящего Закона. Они признаются нетрудоспособными на весь период пребывания в психиатрическом стационаре и имеют право на пособие по государственному социальному страхованию или на пенсию на общих основаниях. 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Судебно-психиатрическая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Судебно-психиатрическая экспертиза по уголовным и гражданским делам производится на основании закона и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Психиатрическое обследование для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вопроса о годности гражданина к службе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качестве военнослужащего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Основания и порядок амбулаторного и стационарного обследования при решении вопроса о годности гражданина по состоянию его психического здоровья к службе в составе Вооруженных Сил, внутренних войск Министерства внутренних дел и иных воинских формирований, а также органов национальной безопасности, внутренних дел, Комитета уголовно-исполнительной системы Министерства юстиции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16 июля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2002 года). </w:t>
      </w:r>
    </w:p>
    <w:bookmarkStart w:name="z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Обеспечение психиатрической помощью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социальная защита, гарантированная государством 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Психиатрическая помощь и социальная защита,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гарантируемые государством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Государством гарантируются: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неотложная психиатрическая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психиатрической помощи при стихийных бедствиях и катастрофах;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консультативно-диагностическая, лечебная, психопрофилактическая, реабилитационная помощь во внебольничных и стационарных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все виды психиатрической экспертизы, определение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социально-бытовая помощь и содействие в трудоустройстве лиц, страдающих психическими расстройствами;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вопросов опеки и попечительства;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консультации по правовым вопросам и другие виды юридической помощи в психиатрических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социально-трудовое устройство инвалидов и социально-бытовое устройство престарелых, страдающих психическими расстройствами, а также уход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обучение инвалидов и несовершеннолетних, страдающих психическими расстройствами.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лиц, страдающих психическими расстройствами, психиатрической помощью и в целях их социальной защиты государство: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создает все виды организаций, оказывающих внебольничную и стационарную психиатрическую помощь, по возможности по месту жительства пациентов;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общеобразовательное и профессиональное обучение несовершеннолетних, страдающих психическими расстройствами;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создает лечебно-производственные предприятия, а также специальные производства, цехи или участки с облегченными условиями труда для трудовой терапии, обучения новым профессиям для трудоустройства на этих предприятиях лиц, страдающих психическими расстройствами, включая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организации, оказывающие психиатрическую помощь, должны соответствовать предъявляемым санитарно-гигиеническим и противо-эпидемическим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(исключен)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Законом РК от 20декабря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Финансирование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Финансирование государственных организаций, оказывающих психиатрическую и иную помощь, гарантированную настоящим Законом, лицам, страдающим психическими расстройствами, осуществляется за счет средств бюджета, а также иных источников,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 частных лиц (психиатров, адвокатов и т. д.), оказывающих помощь лицам, страдающим психическими расстройствами, оплачиваются за счет собственных средств граждан или благотворительных поступлений. </w:t>
      </w:r>
    </w:p>
    <w:bookmarkEnd w:id="31"/>
    <w:bookmarkStart w:name="z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Организации и лица, оказывающие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психиатрическую помощь,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работников и иных специалистов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Организации и лица, оказывающие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психиатрическую помощь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Психиатрическую помощь оказывают медицинские организации и врачи-психиатры, получившие соответствующую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выдачи лицензий на деятельность по оказанию психиатрической помощи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 психиатрической помощи, оказываемые психиатрическими и психоневрологическими организациями или врачами-психиатрами, указываются в уставных документах и лицензиях. Информация о них предоставляется всем желающим.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18 внесены изменения - Законом РК от 20декабря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Право на деятельность по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Право на врачебную деятельность по оказанию психиатрической помощи имеет врач-психиатр, получивший высшее медицинское образование и подтвердивший свою квалификацию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Иные специалисты (психологи, социальные и другие работники и медицинский персонал), непосредственно обслуживающие пациентов, должны в порядке, установленном законодательством Республики Казахстан, пройти специальную подготовку и подтвердить свою квалификацию для допуска к работе с лицами, страдающими психическими расстройствами.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врача-психиатра и иных специалистов по оказанию психиатрической помощи осуществляется в соответствии с настоящим Законом и основывается на врачебном долге и профессиональной этике. 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Права и обязанности медицинских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иных специалистов при оказании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Профессиональные права и обязанности врача-психиатра, иных специалистов и медицинского персонала при оказании психиатрической помощи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Установление диагноза психического заболевания, принятие решения об оказании психиатрической помощи в недобровольном порядке либо дача заключения для рассмотрения этих вопросов являются исключительным правом врача-психиатра или комиссии врачей-психиатров.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интересов, а также для предоставления ему льгот,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лиц, страдающих психическими расстройствами. </w:t>
      </w:r>
    </w:p>
    <w:bookmarkEnd w:id="35"/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Независимость врача-психиатра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При оказании психиатрической помощи врач-психиатр независим в своих решениях и руководствуется только медицинскими показаниями, врачебным долгом 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Врач-психиатр, не согласный с решением комиссии, вправе дать свое заключение, которое приобщается к медицинской документации. 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Льготы и гарантии медицинским и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работникам, оказывающим психиатрическую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Врачи, независимо от специальности, средний и младший медицинский персонал, специалисты, служащие и другие работники психиатрических организаций, их структурных подразделений, палат и кабинетов, независимо от их ведомственной принадлежности, предназначенных для лечения лиц, страдающих психическими расстройствами,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имеют право на повышение должностных окладов (и тарифных ставок) в связи с опасными для здоровья и особо тяжелыми условиями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Вред, причиненный здоровью лица, участвующего в оказании психиатрической помощи, подлежит возмещению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7"/>
    <w:bookmarkStart w:name="z2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Виды психиатрической помощи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ее оказания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23. Психиатрическое освидетельствование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Психиатрическое освидетельствование проводится в целях установления психического расстройства у обследуемого лица, определения необходимости оказания психиатрической помощи и ее видов, а также для решения вопросов об опеке, определении временной нетрудоспособности и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Психиатрическое освидетельствование, а также профилактические осмотры проводятся по просьбе или с письменного согласия обследуемого или по письменному заявлению его законных представителей с указанием причины освидетельствования; в отношении несовершеннолетнего и лица, признанного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порядке недееспособным, по просьбе или с письменного согласия их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психиатрического освидетельствования и заключения о состоянии психического здоровья обследуемого фиксируются в медицинской документации, в которой указываются также причины обращения к врачу-психиатру и медицинские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возражения или отсутствия законного представителя, освидетельствование несовершеннолетнего проводится по решению органа опеки и попечительства, которое может быть обжаловано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Врач, проводящий психиатрическое освидетельствование, обязан представиться обследуемому и его законному представителю как психиатр, за исключением случая, предусмотренного в подпункте 1) пункта 5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Психиатрическое освидетельствование лица может быть проведено без его согласия или без согласия его законного представителя в случае, когда обследуемый совершает действия, дающие основания предполагать наличие у него тяжелого психического расстройства, которое обусловливает: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его непосредственную опасность для себя и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его беспомощность, то есть неспособность самостоятельно удовлетворять основные жизненные потребности, при отсутствии надлежащего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существенный вред его здоровью вследствие ухудшения психического состояния, если лицо будет оставлено без психиатрической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Психиатрическое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наблюдением, в порядке, предусмотренном в пункте 1 статьи 27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Различные психиатрические экспертизы (судебная, военная, трудовая и другие) и психиатрическое освидетельствование лица производятся в соответствии с порядком,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24. Решение о психиатрическом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освидетельствовании лица без его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или без согласия его законного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случаях, предусмотренных в пункте 5 статьи 23 настоящего Закона, решение о психиатрическом освидетельствовании принимается врачом-психиатром самостоятельно, с уведомлением законного представителя лица. </w:t>
      </w:r>
    </w:p>
    <w:bookmarkEnd w:id="40"/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25. Порядок подачи заявления и принятия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психиатрическом освидетельствовании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 его согласия или без согласия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в пункте 6 статьи 23 настоящего Закона, принимается врачом-психиатром по заявлению, содержащему сведения о наличии оснований для такого освидетельствования, перечисленных в пункте 5 статьи 23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может быть подано законным представителем лица, подлежащего психиатрическому освидетельствованию, врачом любой медицинской специальности и иными гражданами. Подача заведомо ложного заявления влечет за собой уголовную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от конкретного лица может быть устным или письменным в случаях, когда по полученным сведениям лицо представляет непосредственную опасность для себя или окружающих. Решение о психиатрическом освидетельствовании принимается врачом-психиатром немедленно и оформляется записью в медицинской документации, с последующим уведомлением законного представителя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непосредственной опасности лица для себя или окружающих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освидетельствования, и данные об отказе лица либо его законного представителя от обращения к врачу-психиатру. Врач-психиатр вправе запросить дополнительные сведения, необходимые для принятия решения. Установив, что в заявлении отсутствуют данные, свидетельствующие о наличии обстоятельств, предусмотренных в подпунктах 2) и 3) пункта 5 статьи 23 настоящего Закона, врач-психиатр в письменном виде обоснованно отказывает в психиатрическом освидетельствовании. </w:t>
      </w:r>
    </w:p>
    <w:bookmarkEnd w:id="41"/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Виды амбулаторной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Амбулаторная психиатрическая помощь лицу, страдающему психическим расстройством, в зависимости от медицинских показаний, оказывается в виде консультации, лечения или диспансерного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Консультативно-врачебная помощь оказывается врачом-психиатром при самостоятельном обращении лица, по его просьбе или с его согласия, а в отношении несовершеннолетнего - по просьбе или с согласия его законного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предусмотренных в пункте 1 статьи 27 настоящего Закона,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помощи. 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Диспансерное наблюдение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Диспансерное наблюдение может устанавливаться за лицом, страдающим хроническим и затяжным расстройством с тяжелыми, стойкими, часто обостряющимися болезненными проявлениями.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вопроса о необходимости установления диспансерного наблюдения и о его прекращении принимается комиссией врачей-психиатров, назначаемой администрацией психиатрической организации, оказывающей амбулаторную психиатрическую помощь, или комиссией врачей-психиатров, назначаемой органом здравоохранения, в количестве не менее трех врачей.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Обоснованное решение комиссии врачей-психиатров оформляется записью в медицинской документации. Решение об установлении или прекращении диспансерного наблюдения может быть обжаловано в порядке, установленном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Установленное ранее диспансерное наблюдение прекращается при выздоровлении или значительном и стойком улучшении психического состояния лица, страдающего психическими расстройствами. После прекращения диспансерного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лечения. При изменении психического состояния лицо, страдающее психическим расстройством, может быть освидетельствовано без его согласия или без согласия его законного представителя по основаниям и в порядке, предусмотренным статьями 23-25 настоящего Закона. Диспансерное наблюдение может быть возобновлено в таких случаях по решению комиссии врачей-психиатров. </w:t>
      </w:r>
    </w:p>
    <w:bookmarkEnd w:id="43"/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28. Основания для госпитализации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психиатрический стационар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Основанием для госпитализации в психиатрический стационар являются наличие у лица психического расстройства и решение врача-психиатра о необходимости проведения обследования или лечения в условиях стационара либо определение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Помещение в психиатрический стационар может быть обусловлено и необходимостью проведения судебно-психиатрической экспертизы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Помещение лица в психиатрический стационар осуществляется добровольно по его просьбе или с его письменного согласия, за исключением случаев, предусмотренных статьей 29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Несовершеннолетний помещается в психиатрический стационар по просьбе или с письменного согласия его родителей или иного законного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Лицо, признанное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порядке недееспособным, госпитализируется в психиатрический стационар по просьбе или с письменного согласия его законного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возражения или отсутствия иного законного представителя, госпитализация несовершеннолетнего в психиатрический стационар проводится по решению органа опеки и попечительства, которое может быть обжаловано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Полученное согласие лица на госпитализацию оформляется записью в медицинской документации за подписью лица или его законного представителя и врача-психиатра. </w:t>
      </w:r>
    </w:p>
    <w:bookmarkEnd w:id="44"/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29. Основания для госпитализации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психиатрический стационар в недобровольном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Недобровольная госпитализация лиц с тяжелым психическим расстройством для обследования и лечения, без его согласия и без согласия его законного представителя, с последующей информацией органов прокуратуры, обусловливается: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его непосредственной опасностью для себя или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его беспомощностью, то есть неспособностью самостоятельно удовлетворять основные жизненные потребности, при отсутствии надлежащего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существенным вредом его здоровью вследствие ухудшения психического состояния, если лицо будет оставлено без психиатрической помощи. </w:t>
      </w:r>
    </w:p>
    <w:bookmarkEnd w:id="45"/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30. Освидетельствование лиц, помещенных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психиатрический стационар в недобровольном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Лицо, помещенное в психиатрический стационар по основаниям, предусмотренным статьей 29 настоящего Закона, подлежит обязательному освидетельствованию в течение 48 часов комиссией врачей-психиатров психиатрической организации, которая принимает решение об обоснованности госпитализации. В случаях, когда госпитализация признается необоснованной и госпитализируемое лицо не выражает желания остаться в психиатрическом стационаре, то оно подлежит немедленной выписке. </w:t>
      </w:r>
    </w:p>
    <w:bookmarkEnd w:id="46"/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31. Продление госпитализации в недобровольном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Пребывание лица в психиатрическом стационаре в недобровольном порядке продолжается только в течение времени сохранения оснований, по которым была проведена госпитализация.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помещенное в психиатрический стационар в недобровольном порядке, в течение первых шести месяцев - не реже одного раза в месяц - подлежит освидетельствованию комиссией врачей-психиатров психиатрической организации для решения вопроса о продлении госпитализации. Продление госпитализации свыше шести месяцев производится по решению суда на основании обращения комиссии врачей-психиатров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Внеочередное освидетельствование лица, госпитализированного в недобровольном порядке, может быть проведено по желанию самого пациента или его законного представителя, адвоката. </w:t>
      </w:r>
    </w:p>
    <w:bookmarkEnd w:id="47"/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32. Обращение в суд по вопросу о госпитализации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недобровольном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случае несогласия с недобровольной госпитализацией лицо, страдающее психическими расстройствами, или его законный представитель могут обратиться в суд. 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33. Освидетельствование несовершеннолетних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лиц, признанных недееспособными, помещенных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психиатрический стационар по просьбе или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согласия их законных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Несовершеннолетний и лицо, признанное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порядке недееспособным, помещенные в психиатрический стационар по просьбе или с письменного согласия их законных представителей, подлежат обязательному освидетельствованию комиссией врачей-психиатров психиатрической организации в порядке, предусмотренном статьей 30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первых шести месяцев эти лица подлежат освидетельствованию комиссией врачей-психиатров не реже одного раза в месяц для решения вопроса о продлении госпитализации. Продление госпитализации свыше шести месяцев производится по решению суда на основании обращения комиссии врачей-психиатров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обнаружения комиссией врачей-психиатров или администрацией психиатрического стационара злоупотреблений, допущенных при госпитализации законными представителями несовершеннолетнего либо лица, признанного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порядке недееспособным, администрация психиатрического стационара извещает об этом орган опеки и попечительства по месту жительства подопечного. 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34. Права пациентов, находящихся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психиатрических стационарах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Пациенту, помещенному в психиатрический стационар, должны быть разъяснены его права и установленные в стационаре правила на языке, которым он владеет, о чем делается запись в медицинской документации с последующим уведомлением законного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пациенты, находящиеся на лечении или обследовании в психиатрическом стационаре,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обращаться непосредственно к главному врачу или заведующему отделением по вопросу лечения, обследования, выписки из психиатрического стационара и соблюдения прав, предоставленных настоящим Законом, подавать жалобы и заявления в государственные органы и адвокату, встречаться с адвокатом и священнослужителем наедине, исполнять религиозные обряды, соблюдать религиозные каноны;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выписывать газеты и журналы;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образование по программе общеобразовательной школы или специальной школы для детей с нарушением интеллектуального развития, если пациент не достиг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наравне с другими гражданами вознаграждение за труд в соответствии с его количеством и качеством, если пациент участвует в производственном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вести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получать и отправлять посылки, бандероли и денежные переводы;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пользоваться телефоном;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принимать посетителей;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иметь и приобретать предметы первой необходимости, пользоваться собственной одеждой.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Индивидуальная подписка на газеты и журналы, пользование услугами связи и так далее осуществляется за счет пациента, которому они предоставляются, или за счет благотворительных поступлений. </w:t>
      </w:r>
    </w:p>
    <w:bookmarkEnd w:id="50"/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35. Меры обеспечения безопасности при оказании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Стационарная психиатрическая помощь осуществляется в наименее ограничительных условиях, обеспечивающих безопасность госпитализированного лица и других лиц, при соблюдении медицинским персоналом его прав и законных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физического стеснения и изоляции при недобровольной госпитализации и пребывании в психиатрическом стационаре применяются только в тех случаях, формах и на тот период времени, когда по мнению врача-психиатра иными методами невозможно предотвратить действия госпитализированного лица, представляющего непосредственную опасность для него или других лиц, и осуществляются при постоянном контроле медицинского персонала.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Сотрудники правоохранительных органов обязаны оказывать содействие медицинским работникам при осуществлении недобровольного освидетельствования, недобровольной госпитализации и обеспечивать безопасные условия для доступа к госпитализируемому лицу с целью его осмотра. В случаях, угрожающих жизни и здоровью окружающих со стороны госпитализированного лица (лиц), подлежащего госпитализации, сотрудники правоохранительных органов действуют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51"/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36. Обязанности администрации и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персонала психиатрического стационара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Администрация и медицинский персонал психиатрического стационара обязаны создать условия для осуществления прав пациентов и их законных представителей, предусмотренных настоящим Законом: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находящихся в психиатрическом стационаре пациентов необходимой медицинской помощью, а также соответствие организации предъявляемым санитарно-гигиеническим и противоэпидемическим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лицу, страдающему психическим расстройством, или его законному представителю текст настоящего Закона, правила внутреннего распорядка психиатрического стационара, адреса и телефоны государственных и общественных органов, организаций и должностных лиц, к которым можно обратиться в случае нарушения прав пациентов;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условия для переписки, направления жалоб и заявлений пациентов в государственные органы, а также адвокату;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24 часов с момента поступления пациента в психиатрический стационар в недобровольном порядке оповещать его законного представителя или иное лицо по его указанию;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информировать родственников или законного представителя пациента, а также иное лицо по его указанию об изменениях состояния его здоровья и чрезвычайных происшествиях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безопасность находящихся в стационаре пациентов, контролировать содержание посылок и 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разъяснять верующим пациентам правила, которые должны в интересах других находящихся в психиатрическом стационаре пациентов соблюдаться при исполнении религиозных обрядов, и порядок приглашения священнослужителей, содействовать в осуществлении права на свободу совести верующих и атеистов;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выполнять иные обязанности, установленные настоящим Законом. </w:t>
      </w:r>
    </w:p>
    <w:bookmarkEnd w:id="52"/>
    <w:bookmarkStart w:name="z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37. Выписка из психиатрического стационара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Выписка пациента из психиатрического стационара производится в случае выздоровления или улучшения его психического состояния, при котором не требуется дальнейшего стационарного лечения, а также завершения обследования или экспертизы, явившихся основаниями для помещения в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Выписка пациента, добровольно находящегося в психиатрическом стационаре, производится по его личному заявлению, заявлению его законного представителя или по решению его лечащего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Выписка пациента, госпитализированного в психиатрический стационар в недобровольном порядке, производится по заключению комиссии врачей-психиатров.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Выписка пациента, к которому по определению суда применены принудительные меры медицинского характера, производится только по определению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Пациенту, помещенному в психиатрический стационар добровольно, может быть отказано в выписке, если комиссией врачей-психиатров психиатрической организации будут установлены основания для госпитализации в недобровольном порядке, предусмотренные статьей 29 настоящего Закона. В таком случае вопросы о его пребывании в психиатрическом стационаре, продлении госпитализации и выписке из стационара решаются в порядке, установленном статьями 30-32 и пунктом 3, данной статьи настоящего Закона. </w:t>
      </w:r>
    </w:p>
    <w:bookmarkEnd w:id="53"/>
    <w:bookmarkStart w:name="z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38. Основания и порядок помещения лиц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психоневрологические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Основанием для помещения в психоневрологические организации лица, страдающего психическим расстройством, являются заявление родственников либо его законного представителя и заключение врачебной комиссии с участием врача психиатра; для несовершеннолетнего - заключение психологомедико-педагогической консультации; для лица, признанного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порядке недееспособным, - решение органа опеки и попечительства, принятое на основании заключения врачебной комиссии с участием врача-психиатра. Заключение должно содержать сведения о наличии у лица психического расстройства, лишающего его возможности находиться в неспециализированной организации для социального обеспечения, а в отношении дееспособного лица - также сведения об отсутствии основания для постановки перед судом вопроса о признании его недееспособным.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 опеки и попечительства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обязаны принимать меры для охраны имущественных интересов лиц, помещаемых в психоневрологическую организацию. </w:t>
      </w:r>
    </w:p>
    <w:bookmarkEnd w:id="54"/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39. Основания и порядок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несовершеннолетних в психоневрологическую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организацию для специального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расстройства. Направление производится на основании заявления родителей либо его законного представителя и заключения республиканской, областных или городских психолого-медико-педагогических консультаций.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развития. </w:t>
      </w:r>
    </w:p>
    <w:bookmarkEnd w:id="55"/>
    <w:bookmarkStart w:name="z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40. Права лиц, проживающих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психоневрологических организациях, школах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специального обучения и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администрации этих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Лица, проживающие в психоневрологических организациях или школах специального обучения, пользуются правами, предусмотренными статьей 34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Обязанности администрации и персонала психоневрологической организации или школ специального обучения по созданию условий для реализации прав лиц, проживающих в них, устанавливаются статьей 36 настоящего Закона,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социальном обеспечении и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Администрация психоневрологической организации или школ специального обучения с привлечением врачебной комиссии с участием врача-психиатра, психолого-медико-педагогической консультации не реже одного раза в год проводит освидетельствование лиц, проживающих в них, с целью решения вопроса об их дальнейшем содержании в этой организации, о возможности пересмотра решений об их недееспособности, медицинской и социальной реабилитации. </w:t>
      </w:r>
    </w:p>
    <w:bookmarkEnd w:id="56"/>
    <w:bookmarkStart w:name="z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41. Перевод и выписка из психоневрологической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организации или школ специального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Основанием для перевода лица, страдающего психическим расстройством,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врача-психиатра, психолого-медико-педагогической консультации об отсутствии медицинских показаний к проживанию либо обучению в специализированной психоневрологической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Выписка из психоневрологической организации или школы специального обучения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личному заявлению лица, страдающего психическим расстройством, при наличии заключения врачебной комиссии с участием врача-психиатра о том, что по состоянию здоровья это лицо способно проживать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заявлению родителей, иных родственников или законного представителя, обязующихся осуществлять уход за выписываемым несовершеннолетним либо за лицом, признанным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порядке недееспособным. </w:t>
      </w:r>
    </w:p>
    <w:bookmarkEnd w:id="57"/>
    <w:bookmarkStart w:name="z4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Общественный контроль за соблюдением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 и свобод человека при оказании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психиатрической помощи </w:t>
      </w:r>
    </w:p>
    <w:bookmarkEnd w:id="58"/>
    <w:bookmarkStart w:name="z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42. Право граждан и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организаций на деятельность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соблюдением прав человека при оказании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Граждане, организации, общественные объединения, фонды, ассоциации, религиозные объединения, а также структурные подразделения (филиалы и представительства) иностранных и международных некоммерческих неправительственных объединений вправе беспрепятственно осуществлять деятельность, направленную на содействие обеспечению прав и свобод человека при оказании психиатрической помощи, по просьбе заинтересованных лиц, их законных представителей и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Представители общественных объединений обязаны согласовывать с администрацией психиатрических или психоневрологических организаций условия посещения находящихся в них лиц, знакомиться с правилами, действующими в них, выполнять их и подписывать обязательство о неразглашении врачебной тайны. </w:t>
      </w:r>
    </w:p>
    <w:bookmarkEnd w:id="59"/>
    <w:bookmarkStart w:name="z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43. Осуществление деятельности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соблюдением прав и свобод человека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оказании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реализации целей и задач, указанных в статье 42 настоящего Закона, граждане и неправительственные организации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местные, национальные и международные правительственные и неправительственные организации и в средства массовой информации с заявлением, ходатайством, петицией по проблемам и фактам нарушений прав и свобод человека при оказании психиатрической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свободный доступ во время выборной кампании в качестве независимых наблюдателей на избирательные участки, образованные при лечебных психиатрических и психоневрологических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создании и деятельности независимых наблюдательных и инспекционных миссий, включая международные, по вопросам соблюдения прав и свобод человека при оказании психиатрической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в создании и деятельности независимых комиссий врачей-психиатров;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в получении квалифицированных юридических услуг для лиц, в отношении которых оказывается психиатрическая помощь,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процедур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выступать в качестве их законных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оказывать указанным лицам содействие и помощь в удовлетворении их культурных и религиозных потребностей, отправлении религиозных обрядов;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оказывать указанным лицам благотворительную помощь, включая оплату специального, общемедицинского и санаторно-курортного лечения, услуг медицинских, юридических и иных специалистов и консультантов, услуг связи, периодических печатных изданий, а также не запрещенных по медицинским показаниям продуктов питания, предметов гигиены и личного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и неправительственные организации (объединения, ассоциации) также вправе осуществлять свою деятельность, указанную в статье 42 настоящего Закона, в других формах, не противоречащих законодательству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43 внесены изменения - Законом РК от 20декабря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4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Государственные гарантии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психиатрической помощи и соблюдения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 человека при ее оказании.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 за деятельностью по оказанию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психиатрической помощи </w:t>
      </w:r>
    </w:p>
    <w:bookmarkEnd w:id="61"/>
    <w:bookmarkStart w:name="z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44. Государственные гарантии полноты 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Государство гарантирует полноту и качество психиатрической помощи, оказываемой психиатрическими и психоневрологическими организациями, независимо от форм собственности, в том числе частнопрактикующими врачами-психиатрами,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профессиональной подготовки и переподготовки врачей-психиатров и выдачи лицензий на право занятия психиатрической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единой системы методов и средств лечения и оказания психиатрической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государственного контроля за профессиональной деятельностью врачей-психиатров и психоневрологических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правовой и юридической помощи при лечебных психиатрических и психоневрологических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за профессиональной деятельностью врачей-психиатров, психиатрических и психоневрологических организаций осуществляют в пределах компетенции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здравоохранения, местные представительные и исполнительные органы.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44 внесены изменения - Законом РК от 20декабря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45. Гарантии соблюдения законности 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человека при оказании психиатрической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Надзор за соблюдением законности и прав человека при оказании психиатрической помощи осуществляют органы прокуратуры Республики Казахстан. </w:t>
      </w:r>
    </w:p>
    <w:bookmarkEnd w:id="63"/>
    <w:bookmarkStart w:name="z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46. Ответственность за нарушение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Закона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Ответственность за нарушение настоящего Закона устанавливается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47. Международные договоры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