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0ea1" w14:textId="fe90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мая 1997 г. N 102-I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Закон Казахской ССР от 16 февраля 1991 г. "О комитетах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Совета Казахской ССР" (Ведомости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ССР, 1991 г., N 10, ст. 130);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Постановление Верховного Совета Казахской ССР от 16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1991 г. "О введении в действие Закона Казахской ССР "О комитетах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Совета Казахской ССР" (Ведомости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ССР, 1991 г., N 10, ст. 131).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