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f299" w14:textId="5ccf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здоровья граждан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19 мая 1997 года N 111. Утратил силу - Законом РК от 7 июля 2006 года N 170 (вводится в действие со дня его официального опубликования).</w:t>
      </w:r>
    </w:p>
    <w:p>
      <w:pPr>
        <w:spacing w:after="0"/>
        <w:ind w:left="0"/>
        <w:jc w:val="both"/>
      </w:pPr>
      <w:r>
        <w:rPr>
          <w:rFonts w:ascii="Times New Roman"/>
          <w:b w:val="false"/>
          <w:i w:val="false"/>
          <w:color w:val="ff0000"/>
          <w:sz w:val="28"/>
        </w:rPr>
        <w:t xml:space="preserve">
      Сноска. Утратил силу Законом РК от 07.07.2006 </w:t>
      </w:r>
      <w:r>
        <w:rPr>
          <w:rFonts w:ascii="Times New Roman"/>
          <w:b w:val="false"/>
          <w:i w:val="false"/>
          <w:color w:val="ff0000"/>
          <w:sz w:val="28"/>
        </w:rPr>
        <w:t>№ 170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 Оглавление </w:t>
      </w:r>
    </w:p>
    <w:bookmarkStart w:name="z1" w:id="0"/>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охраны здоровья граждан в Республике Казахстан, регламентирует участие государственных органов, физических и юридических лиц, независимо от форм собственности, в реализации конституционного права граждан на охрану здоровья. </w:t>
      </w:r>
    </w:p>
    <w:bookmarkEnd w:id="0"/>
    <w:bookmarkStart w:name="z120" w:id="1"/>
    <w:p>
      <w:pPr>
        <w:spacing w:after="0"/>
        <w:ind w:left="0"/>
        <w:jc w:val="left"/>
      </w:pPr>
      <w:r>
        <w:rPr>
          <w:rFonts w:ascii="Times New Roman"/>
          <w:b/>
          <w:i w:val="false"/>
          <w:color w:val="000000"/>
        </w:rPr>
        <w:t xml:space="preserve">  Глава I. Общие положения</w:t>
      </w:r>
    </w:p>
    <w:bookmarkEnd w:id="1"/>
    <w:p>
      <w:pPr>
        <w:spacing w:after="0"/>
        <w:ind w:left="0"/>
        <w:jc w:val="both"/>
      </w:pPr>
      <w:r>
        <w:rPr>
          <w:rFonts w:ascii="Times New Roman"/>
          <w:b/>
          <w:i w:val="false"/>
          <w:color w:val="000000"/>
          <w:sz w:val="28"/>
        </w:rPr>
        <w:t xml:space="preserve">Статья 1. Основные понятия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3" w:id="2"/>
    <w:p>
      <w:pPr>
        <w:spacing w:after="0"/>
        <w:ind w:left="0"/>
        <w:jc w:val="both"/>
      </w:pPr>
      <w:r>
        <w:rPr>
          <w:rFonts w:ascii="Times New Roman"/>
          <w:b w:val="false"/>
          <w:i w:val="false"/>
          <w:color w:val="000000"/>
          <w:sz w:val="28"/>
        </w:rPr>
        <w:t xml:space="preserve">
      анатомический дар - пожертвование органов и тканей; </w:t>
      </w:r>
    </w:p>
    <w:bookmarkEnd w:id="2"/>
    <w:bookmarkStart w:name="z4" w:id="3"/>
    <w:p>
      <w:pPr>
        <w:spacing w:after="0"/>
        <w:ind w:left="0"/>
        <w:jc w:val="both"/>
      </w:pPr>
      <w:r>
        <w:rPr>
          <w:rFonts w:ascii="Times New Roman"/>
          <w:b w:val="false"/>
          <w:i w:val="false"/>
          <w:color w:val="000000"/>
          <w:sz w:val="28"/>
        </w:rPr>
        <w:t xml:space="preserve">
      гарантированный объем бесплатной медицинской помощи - единый на всей территории Республики Казахстан объем медицинской помощи, оказываемой всем гражданам Республики Казахстан и финансируемой непосредственно из республиканского и местных бюджетов; </w:t>
      </w:r>
    </w:p>
    <w:bookmarkEnd w:id="3"/>
    <w:bookmarkStart w:name="z5" w:id="4"/>
    <w:p>
      <w:pPr>
        <w:spacing w:after="0"/>
        <w:ind w:left="0"/>
        <w:jc w:val="both"/>
      </w:pPr>
      <w:r>
        <w:rPr>
          <w:rFonts w:ascii="Times New Roman"/>
          <w:b w:val="false"/>
          <w:i w:val="false"/>
          <w:color w:val="000000"/>
          <w:sz w:val="28"/>
        </w:rPr>
        <w:t xml:space="preserve">
      добровольное медицинское страхование - вид страхования граждан по оказанию им дополнительных услуг сверх бесплатного гарантированного объема медицинской помощи; </w:t>
      </w:r>
    </w:p>
    <w:bookmarkEnd w:id="4"/>
    <w:bookmarkStart w:name="z6" w:id="5"/>
    <w:p>
      <w:pPr>
        <w:spacing w:after="0"/>
        <w:ind w:left="0"/>
        <w:jc w:val="both"/>
      </w:pPr>
      <w:r>
        <w:rPr>
          <w:rFonts w:ascii="Times New Roman"/>
          <w:b w:val="false"/>
          <w:i w:val="false"/>
          <w:color w:val="000000"/>
          <w:sz w:val="28"/>
        </w:rPr>
        <w:t xml:space="preserve">
      амбулаторно-поликлинический тарификатор - перечень тарифов на оказываемые услуги специализированной амбулаторно-поликлинической помощи; </w:t>
      </w:r>
    </w:p>
    <w:bookmarkEnd w:id="5"/>
    <w:bookmarkStart w:name="z7" w:id="6"/>
    <w:p>
      <w:pPr>
        <w:spacing w:after="0"/>
        <w:ind w:left="0"/>
        <w:jc w:val="both"/>
      </w:pPr>
      <w:r>
        <w:rPr>
          <w:rFonts w:ascii="Times New Roman"/>
          <w:b w:val="false"/>
          <w:i w:val="false"/>
          <w:color w:val="000000"/>
          <w:sz w:val="28"/>
        </w:rPr>
        <w:t xml:space="preserve">
      клинико-затратные группы - клинически однородные группы заболеваний, сходные по затратам на их лечение; </w:t>
      </w:r>
    </w:p>
    <w:bookmarkEnd w:id="6"/>
    <w:bookmarkStart w:name="z8" w:id="7"/>
    <w:p>
      <w:pPr>
        <w:spacing w:after="0"/>
        <w:ind w:left="0"/>
        <w:jc w:val="both"/>
      </w:pPr>
      <w:r>
        <w:rPr>
          <w:rFonts w:ascii="Times New Roman"/>
          <w:b w:val="false"/>
          <w:i w:val="false"/>
          <w:color w:val="000000"/>
          <w:sz w:val="28"/>
        </w:rPr>
        <w:t xml:space="preserve">
      подушевой норматив  установленная норма затрат, пересматриваемая ежегодно в расчете на одного человека для обеспечения конкретного объема медицинских услуг; </w:t>
      </w:r>
    </w:p>
    <w:bookmarkEnd w:id="7"/>
    <w:bookmarkStart w:name="z9" w:id="8"/>
    <w:p>
      <w:pPr>
        <w:spacing w:after="0"/>
        <w:ind w:left="0"/>
        <w:jc w:val="both"/>
      </w:pPr>
      <w:r>
        <w:rPr>
          <w:rFonts w:ascii="Times New Roman"/>
          <w:b w:val="false"/>
          <w:i w:val="false"/>
          <w:color w:val="000000"/>
          <w:sz w:val="28"/>
        </w:rPr>
        <w:t xml:space="preserve">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 </w:t>
      </w:r>
    </w:p>
    <w:bookmarkEnd w:id="8"/>
    <w:bookmarkStart w:name="z10" w:id="9"/>
    <w:p>
      <w:pPr>
        <w:spacing w:after="0"/>
        <w:ind w:left="0"/>
        <w:jc w:val="both"/>
      </w:pPr>
      <w:r>
        <w:rPr>
          <w:rFonts w:ascii="Times New Roman"/>
          <w:b w:val="false"/>
          <w:i w:val="false"/>
          <w:color w:val="000000"/>
          <w:sz w:val="28"/>
        </w:rPr>
        <w:t xml:space="preserve">
      юридические и физические лица, занимающиеся частной медицинской практикой - вид предпринимательской деятельности по оказанию профилактической, диагностической и лечебной помощи населению; </w:t>
      </w:r>
    </w:p>
    <w:bookmarkEnd w:id="9"/>
    <w:bookmarkStart w:name="z11" w:id="10"/>
    <w:p>
      <w:pPr>
        <w:spacing w:after="0"/>
        <w:ind w:left="0"/>
        <w:jc w:val="both"/>
      </w:pPr>
      <w:r>
        <w:rPr>
          <w:rFonts w:ascii="Times New Roman"/>
          <w:b w:val="false"/>
          <w:i w:val="false"/>
          <w:color w:val="000000"/>
          <w:sz w:val="28"/>
        </w:rPr>
        <w:t xml:space="preserve">
      эвтаназия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Предмет регулирования настоящего Закона </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общественные отношения, возникающие в связи с реализацией гражданами Республики Казахстан права на охрану здоровья.   </w:t>
      </w:r>
    </w:p>
    <w:p>
      <w:pPr>
        <w:spacing w:after="0"/>
        <w:ind w:left="0"/>
        <w:jc w:val="both"/>
      </w:pPr>
      <w:r>
        <w:rPr>
          <w:rFonts w:ascii="Times New Roman"/>
          <w:b/>
          <w:i w:val="false"/>
          <w:color w:val="000000"/>
          <w:sz w:val="28"/>
        </w:rPr>
        <w:t xml:space="preserve">Статья 3. Законодательство Республики Казахстан об охране здоровья граждан </w:t>
      </w:r>
    </w:p>
    <w:p>
      <w:pPr>
        <w:spacing w:after="0"/>
        <w:ind w:left="0"/>
        <w:jc w:val="both"/>
      </w:pPr>
      <w:r>
        <w:rPr>
          <w:rFonts w:ascii="Times New Roman"/>
          <w:b w:val="false"/>
          <w:i w:val="false"/>
          <w:color w:val="000000"/>
          <w:sz w:val="28"/>
        </w:rPr>
        <w:t xml:space="preserve">
      Законодательство Республики Казахстан об охране здоровья граждан основываются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а также других законодательных и нормативных правовых актов Республики Казахстан.   </w:t>
      </w:r>
    </w:p>
    <w:p>
      <w:pPr>
        <w:spacing w:after="0"/>
        <w:ind w:left="0"/>
        <w:jc w:val="both"/>
      </w:pPr>
      <w:r>
        <w:rPr>
          <w:rFonts w:ascii="Times New Roman"/>
          <w:b/>
          <w:i w:val="false"/>
          <w:color w:val="000000"/>
          <w:sz w:val="28"/>
        </w:rPr>
        <w:t xml:space="preserve">Статья 4. Принципы государственной политики охраны здоровья граждан </w:t>
      </w:r>
    </w:p>
    <w:p>
      <w:pPr>
        <w:spacing w:after="0"/>
        <w:ind w:left="0"/>
        <w:jc w:val="both"/>
      </w:pPr>
      <w:r>
        <w:rPr>
          <w:rFonts w:ascii="Times New Roman"/>
          <w:b w:val="false"/>
          <w:i w:val="false"/>
          <w:color w:val="000000"/>
          <w:sz w:val="28"/>
        </w:rPr>
        <w:t xml:space="preserve">
      Государственная политика Республики Казахстан в области охраны здоровья граждан проводится на основе принципов: </w:t>
      </w:r>
    </w:p>
    <w:bookmarkStart w:name="z121" w:id="11"/>
    <w:p>
      <w:pPr>
        <w:spacing w:after="0"/>
        <w:ind w:left="0"/>
        <w:jc w:val="both"/>
      </w:pPr>
      <w:r>
        <w:rPr>
          <w:rFonts w:ascii="Times New Roman"/>
          <w:b w:val="false"/>
          <w:i w:val="false"/>
          <w:color w:val="000000"/>
          <w:sz w:val="28"/>
        </w:rPr>
        <w:t xml:space="preserve">
      обеспечения государственных гарантий и соблюдения прав граждан в области охраны здоровья; </w:t>
      </w:r>
    </w:p>
    <w:bookmarkEnd w:id="11"/>
    <w:bookmarkStart w:name="z122" w:id="12"/>
    <w:p>
      <w:pPr>
        <w:spacing w:after="0"/>
        <w:ind w:left="0"/>
        <w:jc w:val="both"/>
      </w:pPr>
      <w:r>
        <w:rPr>
          <w:rFonts w:ascii="Times New Roman"/>
          <w:b w:val="false"/>
          <w:i w:val="false"/>
          <w:color w:val="000000"/>
          <w:sz w:val="28"/>
        </w:rPr>
        <w:t xml:space="preserve">
      доступности, преемственности и бесплатности в рамках гарантированного объема медико-санитарной, медико-социальной и лекарственной помощи, оказываемой государственными организациями здравоохранения, и ответственности за их реализацию; </w:t>
      </w:r>
    </w:p>
    <w:bookmarkEnd w:id="12"/>
    <w:bookmarkStart w:name="z123" w:id="13"/>
    <w:p>
      <w:pPr>
        <w:spacing w:after="0"/>
        <w:ind w:left="0"/>
        <w:jc w:val="both"/>
      </w:pPr>
      <w:r>
        <w:rPr>
          <w:rFonts w:ascii="Times New Roman"/>
          <w:b w:val="false"/>
          <w:i w:val="false"/>
          <w:color w:val="000000"/>
          <w:sz w:val="28"/>
        </w:rPr>
        <w:t xml:space="preserve">
      социальной защищенности граждан в случае утраты здоровья; </w:t>
      </w:r>
    </w:p>
    <w:bookmarkEnd w:id="13"/>
    <w:bookmarkStart w:name="z124" w:id="14"/>
    <w:p>
      <w:pPr>
        <w:spacing w:after="0"/>
        <w:ind w:left="0"/>
        <w:jc w:val="both"/>
      </w:pPr>
      <w:r>
        <w:rPr>
          <w:rFonts w:ascii="Times New Roman"/>
          <w:b w:val="false"/>
          <w:i w:val="false"/>
          <w:color w:val="000000"/>
          <w:sz w:val="28"/>
        </w:rPr>
        <w:t xml:space="preserve">
      социальной справедливости и равенства в получении медицинской помощи в рамках гарантированного объема медицинской помощи; </w:t>
      </w:r>
    </w:p>
    <w:bookmarkEnd w:id="14"/>
    <w:bookmarkStart w:name="z125" w:id="15"/>
    <w:p>
      <w:pPr>
        <w:spacing w:after="0"/>
        <w:ind w:left="0"/>
        <w:jc w:val="both"/>
      </w:pPr>
      <w:r>
        <w:rPr>
          <w:rFonts w:ascii="Times New Roman"/>
          <w:b w:val="false"/>
          <w:i w:val="false"/>
          <w:color w:val="000000"/>
          <w:sz w:val="28"/>
        </w:rPr>
        <w:t xml:space="preserve">
      развития здравоохранения в соответствии с потребностями населения и создания равных условий для медицинских организаций, независимо от форм собственности; </w:t>
      </w:r>
    </w:p>
    <w:bookmarkEnd w:id="15"/>
    <w:bookmarkStart w:name="z126" w:id="16"/>
    <w:p>
      <w:pPr>
        <w:spacing w:after="0"/>
        <w:ind w:left="0"/>
        <w:jc w:val="both"/>
      </w:pPr>
      <w:r>
        <w:rPr>
          <w:rFonts w:ascii="Times New Roman"/>
          <w:b w:val="false"/>
          <w:i w:val="false"/>
          <w:color w:val="000000"/>
          <w:sz w:val="28"/>
        </w:rPr>
        <w:t xml:space="preserve">
      научной обоснованности и профилактической направленности медико-санитарных и медико-социальных мероприятий; </w:t>
      </w:r>
    </w:p>
    <w:bookmarkEnd w:id="16"/>
    <w:bookmarkStart w:name="z127" w:id="17"/>
    <w:p>
      <w:pPr>
        <w:spacing w:after="0"/>
        <w:ind w:left="0"/>
        <w:jc w:val="both"/>
      </w:pPr>
      <w:r>
        <w:rPr>
          <w:rFonts w:ascii="Times New Roman"/>
          <w:b w:val="false"/>
          <w:i w:val="false"/>
          <w:color w:val="000000"/>
          <w:sz w:val="28"/>
        </w:rPr>
        <w:t xml:space="preserve">
      развития добровольного медицинского страхования и многоукладной медицины; </w:t>
      </w:r>
    </w:p>
    <w:bookmarkEnd w:id="17"/>
    <w:bookmarkStart w:name="z128" w:id="18"/>
    <w:p>
      <w:pPr>
        <w:spacing w:after="0"/>
        <w:ind w:left="0"/>
        <w:jc w:val="both"/>
      </w:pPr>
      <w:r>
        <w:rPr>
          <w:rFonts w:ascii="Times New Roman"/>
          <w:b w:val="false"/>
          <w:i w:val="false"/>
          <w:color w:val="000000"/>
          <w:sz w:val="28"/>
        </w:rPr>
        <w:t xml:space="preserve">
      ответственности центральных исполнительных органов, а также местных представительных и исполнительных органов, органов местного самоуправления, работодателей, должностных лиц за создание условий, обеспечивающих укрепление и охрану здоровья граждан; </w:t>
      </w:r>
    </w:p>
    <w:bookmarkEnd w:id="18"/>
    <w:bookmarkStart w:name="z129" w:id="19"/>
    <w:p>
      <w:pPr>
        <w:spacing w:after="0"/>
        <w:ind w:left="0"/>
        <w:jc w:val="both"/>
      </w:pPr>
      <w:r>
        <w:rPr>
          <w:rFonts w:ascii="Times New Roman"/>
          <w:b w:val="false"/>
          <w:i w:val="false"/>
          <w:color w:val="000000"/>
          <w:sz w:val="28"/>
        </w:rPr>
        <w:t xml:space="preserve">
      ответственности медицинских и фармацевтических работников, а также лиц, имеющих право на занятие медицинской и фармацевтической деятельностью, за вред, причиненный здоровью граждан; </w:t>
      </w:r>
    </w:p>
    <w:bookmarkEnd w:id="19"/>
    <w:bookmarkStart w:name="z130" w:id="20"/>
    <w:p>
      <w:pPr>
        <w:spacing w:after="0"/>
        <w:ind w:left="0"/>
        <w:jc w:val="both"/>
      </w:pPr>
      <w:r>
        <w:rPr>
          <w:rFonts w:ascii="Times New Roman"/>
          <w:b w:val="false"/>
          <w:i w:val="false"/>
          <w:color w:val="000000"/>
          <w:sz w:val="28"/>
        </w:rPr>
        <w:t xml:space="preserve">
      ответственности граждан в сохранении и укреплении здоровья своего и окружающих лиц.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Полномочия государственных органов в области охраны здоровья граждан </w:t>
      </w:r>
    </w:p>
    <w:p>
      <w:pPr>
        <w:spacing w:after="0"/>
        <w:ind w:left="0"/>
        <w:jc w:val="both"/>
      </w:pPr>
      <w:r>
        <w:rPr>
          <w:rFonts w:ascii="Times New Roman"/>
          <w:b w:val="false"/>
          <w:i w:val="false"/>
          <w:color w:val="000000"/>
          <w:sz w:val="28"/>
        </w:rPr>
        <w:t xml:space="preserve">
      1. Правительство Республики Казахстан в области охраны здоровья граждан: </w:t>
      </w:r>
    </w:p>
    <w:bookmarkStart w:name="z131" w:id="21"/>
    <w:p>
      <w:pPr>
        <w:spacing w:after="0"/>
        <w:ind w:left="0"/>
        <w:jc w:val="both"/>
      </w:pPr>
      <w:r>
        <w:rPr>
          <w:rFonts w:ascii="Times New Roman"/>
          <w:b w:val="false"/>
          <w:i w:val="false"/>
          <w:color w:val="000000"/>
          <w:sz w:val="28"/>
        </w:rPr>
        <w:t xml:space="preserve">
      разрабатывает единую государственную политику охраны здоровья граждан и меры по ее осуществлению, а также стратегию развития здравоохранения; </w:t>
      </w:r>
    </w:p>
    <w:bookmarkEnd w:id="21"/>
    <w:bookmarkStart w:name="z132" w:id="22"/>
    <w:p>
      <w:pPr>
        <w:spacing w:after="0"/>
        <w:ind w:left="0"/>
        <w:jc w:val="both"/>
      </w:pPr>
      <w:r>
        <w:rPr>
          <w:rFonts w:ascii="Times New Roman"/>
          <w:b w:val="false"/>
          <w:i w:val="false"/>
          <w:color w:val="000000"/>
          <w:sz w:val="28"/>
        </w:rPr>
        <w:t xml:space="preserve">
      разрабатывает государственные программы, представляет их на утверждение Президенту Республики Казахстан и несет ответственность за их исполнение; </w:t>
      </w:r>
    </w:p>
    <w:bookmarkEnd w:id="22"/>
    <w:bookmarkStart w:name="z133" w:id="23"/>
    <w:p>
      <w:pPr>
        <w:spacing w:after="0"/>
        <w:ind w:left="0"/>
        <w:jc w:val="both"/>
      </w:pPr>
      <w:r>
        <w:rPr>
          <w:rFonts w:ascii="Times New Roman"/>
          <w:b w:val="false"/>
          <w:i w:val="false"/>
          <w:color w:val="000000"/>
          <w:sz w:val="28"/>
        </w:rPr>
        <w:t xml:space="preserve">
      утверждает и финансирует целевые комплексные программы развития здравоохранения, фармацевтической и медицинской промышленности; </w:t>
      </w:r>
    </w:p>
    <w:bookmarkEnd w:id="23"/>
    <w:bookmarkStart w:name="z134" w:id="24"/>
    <w:p>
      <w:pPr>
        <w:spacing w:after="0"/>
        <w:ind w:left="0"/>
        <w:jc w:val="both"/>
      </w:pPr>
      <w:r>
        <w:rPr>
          <w:rFonts w:ascii="Times New Roman"/>
          <w:b w:val="false"/>
          <w:i w:val="false"/>
          <w:color w:val="000000"/>
          <w:sz w:val="28"/>
        </w:rPr>
        <w:t xml:space="preserve">
      руководит деятельностью исполнительных органов, министерств, государственных комитетов, иных центральных исполнительных органов по вопросам охраны здоровья граждан; </w:t>
      </w:r>
    </w:p>
    <w:bookmarkEnd w:id="24"/>
    <w:bookmarkStart w:name="z135" w:id="25"/>
    <w:p>
      <w:pPr>
        <w:spacing w:after="0"/>
        <w:ind w:left="0"/>
        <w:jc w:val="both"/>
      </w:pPr>
      <w:r>
        <w:rPr>
          <w:rFonts w:ascii="Times New Roman"/>
          <w:b w:val="false"/>
          <w:i w:val="false"/>
          <w:color w:val="000000"/>
          <w:sz w:val="28"/>
        </w:rPr>
        <w:t xml:space="preserve">
      утверждает на основе предложений уполномоченного центрального исполнительного органа Республики Казахстан в области охраны здоровья граждан бесплатный гарантированный объем медицинской помощи и публикует в печати. </w:t>
      </w:r>
    </w:p>
    <w:bookmarkEnd w:id="25"/>
    <w:bookmarkStart w:name="z16" w:id="26"/>
    <w:p>
      <w:pPr>
        <w:spacing w:after="0"/>
        <w:ind w:left="0"/>
        <w:jc w:val="both"/>
      </w:pPr>
      <w:r>
        <w:rPr>
          <w:rFonts w:ascii="Times New Roman"/>
          <w:b w:val="false"/>
          <w:i w:val="false"/>
          <w:color w:val="000000"/>
          <w:sz w:val="28"/>
        </w:rPr>
        <w:t xml:space="preserve">
      2. Уполномоченный центральный исполнительный орган Республики Казахстан, осуществляющий руководство в области охраны здоровья граждан: </w:t>
      </w:r>
    </w:p>
    <w:bookmarkEnd w:id="26"/>
    <w:bookmarkStart w:name="z136" w:id="27"/>
    <w:p>
      <w:pPr>
        <w:spacing w:after="0"/>
        <w:ind w:left="0"/>
        <w:jc w:val="both"/>
      </w:pPr>
      <w:r>
        <w:rPr>
          <w:rFonts w:ascii="Times New Roman"/>
          <w:b w:val="false"/>
          <w:i w:val="false"/>
          <w:color w:val="000000"/>
          <w:sz w:val="28"/>
        </w:rPr>
        <w:t xml:space="preserve">
      проводит единую государственную политику охраны здоровья населения; </w:t>
      </w:r>
    </w:p>
    <w:bookmarkEnd w:id="27"/>
    <w:bookmarkStart w:name="z137" w:id="28"/>
    <w:p>
      <w:pPr>
        <w:spacing w:after="0"/>
        <w:ind w:left="0"/>
        <w:jc w:val="both"/>
      </w:pPr>
      <w:r>
        <w:rPr>
          <w:rFonts w:ascii="Times New Roman"/>
          <w:b w:val="false"/>
          <w:i w:val="false"/>
          <w:color w:val="000000"/>
          <w:sz w:val="28"/>
        </w:rPr>
        <w:t xml:space="preserve">
      осуществляет межотраслевую координацию, а также взаимодействие с общественными организациями по реализации государственных, целевых и комплексных программ по охране здоровья; </w:t>
      </w:r>
    </w:p>
    <w:bookmarkEnd w:id="28"/>
    <w:bookmarkStart w:name="z138" w:id="29"/>
    <w:p>
      <w:pPr>
        <w:spacing w:after="0"/>
        <w:ind w:left="0"/>
        <w:jc w:val="both"/>
      </w:pPr>
      <w:r>
        <w:rPr>
          <w:rFonts w:ascii="Times New Roman"/>
          <w:b w:val="false"/>
          <w:i w:val="false"/>
          <w:color w:val="000000"/>
          <w:sz w:val="28"/>
        </w:rPr>
        <w:t xml:space="preserve">
      определяет меры по развитию здравоохранения, фармацевтической и медицинской промышленности; </w:t>
      </w:r>
    </w:p>
    <w:bookmarkEnd w:id="29"/>
    <w:bookmarkStart w:name="z139" w:id="30"/>
    <w:p>
      <w:pPr>
        <w:spacing w:after="0"/>
        <w:ind w:left="0"/>
        <w:jc w:val="both"/>
      </w:pPr>
      <w:r>
        <w:rPr>
          <w:rFonts w:ascii="Times New Roman"/>
          <w:b w:val="false"/>
          <w:i w:val="false"/>
          <w:color w:val="000000"/>
          <w:sz w:val="28"/>
        </w:rPr>
        <w:t xml:space="preserve">
      руководит деятельностью республиканских медицинских, учебных, научно-исследовательских и санитарно-эпидемиологических организаций; </w:t>
      </w:r>
    </w:p>
    <w:bookmarkEnd w:id="30"/>
    <w:bookmarkStart w:name="z140" w:id="31"/>
    <w:p>
      <w:pPr>
        <w:spacing w:after="0"/>
        <w:ind w:left="0"/>
        <w:jc w:val="both"/>
      </w:pPr>
      <w:r>
        <w:rPr>
          <w:rFonts w:ascii="Times New Roman"/>
          <w:b w:val="false"/>
          <w:i w:val="false"/>
          <w:color w:val="000000"/>
          <w:sz w:val="28"/>
        </w:rPr>
        <w:t xml:space="preserve">
      способствует материально-техническому, лекарственному обеспечению организаций здравоохранения и населения; </w:t>
      </w:r>
    </w:p>
    <w:bookmarkEnd w:id="31"/>
    <w:bookmarkStart w:name="z141" w:id="32"/>
    <w:p>
      <w:pPr>
        <w:spacing w:after="0"/>
        <w:ind w:left="0"/>
        <w:jc w:val="both"/>
      </w:pPr>
      <w:r>
        <w:rPr>
          <w:rFonts w:ascii="Times New Roman"/>
          <w:b w:val="false"/>
          <w:i w:val="false"/>
          <w:color w:val="000000"/>
          <w:sz w:val="28"/>
        </w:rPr>
        <w:t xml:space="preserve">
      осуществляет через местные исполнительные органы координацию и контроль за деятельностью территориальных органов и организаций здравоохранения, независимо от форм собственности; </w:t>
      </w:r>
    </w:p>
    <w:bookmarkEnd w:id="32"/>
    <w:bookmarkStart w:name="z142" w:id="33"/>
    <w:p>
      <w:pPr>
        <w:spacing w:after="0"/>
        <w:ind w:left="0"/>
        <w:jc w:val="both"/>
      </w:pPr>
      <w:r>
        <w:rPr>
          <w:rFonts w:ascii="Times New Roman"/>
          <w:b w:val="false"/>
          <w:i w:val="false"/>
          <w:color w:val="000000"/>
          <w:sz w:val="28"/>
        </w:rPr>
        <w:t xml:space="preserve">
      анализирует состояние здоровья населения; </w:t>
      </w:r>
    </w:p>
    <w:bookmarkEnd w:id="33"/>
    <w:bookmarkStart w:name="z143" w:id="34"/>
    <w:p>
      <w:pPr>
        <w:spacing w:after="0"/>
        <w:ind w:left="0"/>
        <w:jc w:val="both"/>
      </w:pPr>
      <w:r>
        <w:rPr>
          <w:rFonts w:ascii="Times New Roman"/>
          <w:b w:val="false"/>
          <w:i w:val="false"/>
          <w:color w:val="000000"/>
          <w:sz w:val="28"/>
        </w:rPr>
        <w:t xml:space="preserve">
      в пределах своей компетенции выдает лицензии на виды деятельности, подлежащие лицензированию, за исключением случаев, предусмотренных законодательством Республики Казахстан; </w:t>
      </w:r>
    </w:p>
    <w:bookmarkEnd w:id="34"/>
    <w:bookmarkStart w:name="z144" w:id="35"/>
    <w:p>
      <w:pPr>
        <w:spacing w:after="0"/>
        <w:ind w:left="0"/>
        <w:jc w:val="both"/>
      </w:pPr>
      <w:r>
        <w:rPr>
          <w:rFonts w:ascii="Times New Roman"/>
          <w:b w:val="false"/>
          <w:i w:val="false"/>
          <w:color w:val="000000"/>
          <w:sz w:val="28"/>
        </w:rPr>
        <w:t xml:space="preserve">
      координирует деятельность ведомственных медико-санитарных служб; </w:t>
      </w:r>
    </w:p>
    <w:bookmarkEnd w:id="35"/>
    <w:bookmarkStart w:name="z145" w:id="36"/>
    <w:p>
      <w:pPr>
        <w:spacing w:after="0"/>
        <w:ind w:left="0"/>
        <w:jc w:val="both"/>
      </w:pPr>
      <w:r>
        <w:rPr>
          <w:rFonts w:ascii="Times New Roman"/>
          <w:b w:val="false"/>
          <w:i w:val="false"/>
          <w:color w:val="000000"/>
          <w:sz w:val="28"/>
        </w:rPr>
        <w:t xml:space="preserve">
      утверждает нормы на лекарственные средства, классификацию лекарственных средств, Государственную фармакопею Республики Казахстан; </w:t>
      </w:r>
    </w:p>
    <w:bookmarkEnd w:id="36"/>
    <w:bookmarkStart w:name="z146" w:id="37"/>
    <w:p>
      <w:pPr>
        <w:spacing w:after="0"/>
        <w:ind w:left="0"/>
        <w:jc w:val="both"/>
      </w:pPr>
      <w:r>
        <w:rPr>
          <w:rFonts w:ascii="Times New Roman"/>
          <w:b w:val="false"/>
          <w:i w:val="false"/>
          <w:color w:val="000000"/>
          <w:sz w:val="28"/>
        </w:rPr>
        <w:t xml:space="preserve">
      утверждает список основных (жизненно важных) лекарственных средств, предназначенных для оказания бесплатной лекарственной помощи в рамках бесплатно гарантированного объема медицинской помощи, устанавливаемого законом Республики Казахстан; </w:t>
      </w:r>
    </w:p>
    <w:bookmarkEnd w:id="37"/>
    <w:bookmarkStart w:name="z147" w:id="38"/>
    <w:p>
      <w:pPr>
        <w:spacing w:after="0"/>
        <w:ind w:left="0"/>
        <w:jc w:val="both"/>
      </w:pPr>
      <w:r>
        <w:rPr>
          <w:rFonts w:ascii="Times New Roman"/>
          <w:b w:val="false"/>
          <w:i w:val="false"/>
          <w:color w:val="000000"/>
          <w:sz w:val="28"/>
        </w:rPr>
        <w:t xml:space="preserve">
      определяет порядок государственной регистрации, перерегистрации и отзыва решения о государственной регистрации лекарственных средств в случае выявления их побочных действий, опасных для здоровья человека, не указанных в нормативных документах на них.  </w:t>
      </w:r>
      <w:r>
        <w:rPr>
          <w:rFonts w:ascii="Times New Roman"/>
          <w:b w:val="false"/>
          <w:i/>
          <w:color w:val="000000"/>
          <w:sz w:val="28"/>
        </w:rPr>
        <w:t>&lt;*&gt;</w:t>
      </w:r>
      <w:r>
        <w:rPr>
          <w:rFonts w:ascii="Times New Roman"/>
          <w:b w:val="false"/>
          <w:i w:val="false"/>
          <w:color w:val="000000"/>
          <w:sz w:val="28"/>
        </w:rPr>
        <w:t xml:space="preserve">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Абзац десятый пункта 2 статьи 5 - с изменениями, внесенными Законом РК от 1 июля 1998 г. N  </w:t>
      </w:r>
      <w:r>
        <w:rPr>
          <w:rFonts w:ascii="Times New Roman"/>
          <w:b w:val="false"/>
          <w:i w:val="false"/>
          <w:color w:val="000000"/>
          <w:sz w:val="28"/>
        </w:rPr>
        <w:t xml:space="preserve">259 </w:t>
      </w:r>
      <w:r>
        <w:rPr>
          <w:rFonts w:ascii="Times New Roman"/>
          <w:b w:val="false"/>
          <w:i w:val="false"/>
          <w:color w:val="ff0000"/>
          <w:sz w:val="28"/>
        </w:rPr>
        <w:t xml:space="preserve">. Внесены изменения - Законами РК от 17 декабря 1998 г. N  </w:t>
      </w:r>
      <w:r>
        <w:rPr>
          <w:rFonts w:ascii="Times New Roman"/>
          <w:b w:val="false"/>
          <w:i w:val="false"/>
          <w:color w:val="000000"/>
          <w:sz w:val="28"/>
        </w:rPr>
        <w:t xml:space="preserve">325 </w:t>
      </w:r>
      <w:r>
        <w:rPr>
          <w:rFonts w:ascii="Times New Roman"/>
          <w:b w:val="false"/>
          <w:i w:val="false"/>
          <w:color w:val="ff0000"/>
          <w:sz w:val="28"/>
        </w:rPr>
        <w:t xml:space="preserve"> (вводится в действие с 1 января 1999 г.); от 13 января 2004 г.  </w:t>
      </w:r>
      <w:r>
        <w:rPr>
          <w:rFonts w:ascii="Times New Roman"/>
          <w:b w:val="false"/>
          <w:i w:val="false"/>
          <w:color w:val="000000"/>
          <w:sz w:val="28"/>
        </w:rPr>
        <w:t xml:space="preserve">N 523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Уполномоченный орган по оплате медицинских услуг </w:t>
      </w:r>
    </w:p>
    <w:p>
      <w:pPr>
        <w:spacing w:after="0"/>
        <w:ind w:left="0"/>
        <w:jc w:val="both"/>
      </w:pPr>
      <w:r>
        <w:rPr>
          <w:rFonts w:ascii="Times New Roman"/>
          <w:b w:val="false"/>
          <w:i w:val="false"/>
          <w:color w:val="000000"/>
          <w:sz w:val="28"/>
        </w:rPr>
        <w:t xml:space="preserve">
      Уполномоченный орган по оплате медицинских услуг является государственным учреждением, осуществляющим возмещение затрат физическим и юридическим лицам, имеющим лицензии на медицинскую деятельность, независимо от форм собственности, по оказанию бесплатного гарантированного объема медицинской помощи. Данное возмещение затрат является обязательным.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17 декабря 1998 г. N 325 (вводится в действие с 1 января 1998 г. N 325).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Полномочия местных представительных и исполнительных органов, а также органов местного самоуправления в области охраны здоровья граждан </w:t>
      </w:r>
    </w:p>
    <w:p>
      <w:pPr>
        <w:spacing w:after="0"/>
        <w:ind w:left="0"/>
        <w:jc w:val="both"/>
      </w:pPr>
      <w:r>
        <w:rPr>
          <w:rFonts w:ascii="Times New Roman"/>
          <w:b w:val="false"/>
          <w:i w:val="false"/>
          <w:color w:val="000000"/>
          <w:sz w:val="28"/>
        </w:rPr>
        <w:t xml:space="preserve">
      1. К ведению местных представительных и исполнительных органов относятся: </w:t>
      </w:r>
    </w:p>
    <w:bookmarkStart w:name="z148" w:id="39"/>
    <w:p>
      <w:pPr>
        <w:spacing w:after="0"/>
        <w:ind w:left="0"/>
        <w:jc w:val="both"/>
      </w:pPr>
      <w:r>
        <w:rPr>
          <w:rFonts w:ascii="Times New Roman"/>
          <w:b w:val="false"/>
          <w:i w:val="false"/>
          <w:color w:val="000000"/>
          <w:sz w:val="28"/>
        </w:rPr>
        <w:t xml:space="preserve">
      обеспечение комплекса необходимых условий жизнедеятельности населения, способствующих развитию и укреплению здоровья, воспроизводству здорового населения, профилактике заболеваний и санитарно-эпидемиологическому благополучию; </w:t>
      </w:r>
    </w:p>
    <w:bookmarkEnd w:id="39"/>
    <w:bookmarkStart w:name="z149" w:id="40"/>
    <w:p>
      <w:pPr>
        <w:spacing w:after="0"/>
        <w:ind w:left="0"/>
        <w:jc w:val="both"/>
      </w:pPr>
      <w:r>
        <w:rPr>
          <w:rFonts w:ascii="Times New Roman"/>
          <w:b w:val="false"/>
          <w:i w:val="false"/>
          <w:color w:val="000000"/>
          <w:sz w:val="28"/>
        </w:rPr>
        <w:t xml:space="preserve">
      реализация государственной политики в области охраны здоровья граждан; </w:t>
      </w:r>
    </w:p>
    <w:bookmarkEnd w:id="40"/>
    <w:bookmarkStart w:name="z150" w:id="41"/>
    <w:p>
      <w:pPr>
        <w:spacing w:after="0"/>
        <w:ind w:left="0"/>
        <w:jc w:val="both"/>
      </w:pPr>
      <w:r>
        <w:rPr>
          <w:rFonts w:ascii="Times New Roman"/>
          <w:b w:val="false"/>
          <w:i w:val="false"/>
          <w:color w:val="000000"/>
          <w:sz w:val="28"/>
        </w:rPr>
        <w:t xml:space="preserve">
      разработка, утверждение и обеспечение исполнения местных бюджетов в части расходов на охрану здоровья и реализацию региональных программ; </w:t>
      </w:r>
    </w:p>
    <w:bookmarkEnd w:id="41"/>
    <w:bookmarkStart w:name="z151" w:id="42"/>
    <w:p>
      <w:pPr>
        <w:spacing w:after="0"/>
        <w:ind w:left="0"/>
        <w:jc w:val="both"/>
      </w:pPr>
      <w:r>
        <w:rPr>
          <w:rFonts w:ascii="Times New Roman"/>
          <w:b w:val="false"/>
          <w:i w:val="false"/>
          <w:color w:val="000000"/>
          <w:sz w:val="28"/>
        </w:rPr>
        <w:t xml:space="preserve">
      организация ресурсного, кадрового, финансового обеспечения отрасли здравоохранения, участие населения в реализации государственных программ по охране здоровья; </w:t>
      </w:r>
    </w:p>
    <w:bookmarkEnd w:id="42"/>
    <w:bookmarkStart w:name="z152" w:id="43"/>
    <w:p>
      <w:pPr>
        <w:spacing w:after="0"/>
        <w:ind w:left="0"/>
        <w:jc w:val="both"/>
      </w:pPr>
      <w:r>
        <w:rPr>
          <w:rFonts w:ascii="Times New Roman"/>
          <w:b w:val="false"/>
          <w:i w:val="false"/>
          <w:color w:val="000000"/>
          <w:sz w:val="28"/>
        </w:rPr>
        <w:t xml:space="preserve">
      развитие межотраслевого сотрудничества, создание специальных фондов для трудноизлечимых больных; </w:t>
      </w:r>
    </w:p>
    <w:bookmarkEnd w:id="43"/>
    <w:bookmarkStart w:name="z153" w:id="44"/>
    <w:p>
      <w:pPr>
        <w:spacing w:after="0"/>
        <w:ind w:left="0"/>
        <w:jc w:val="both"/>
      </w:pPr>
      <w:r>
        <w:rPr>
          <w:rFonts w:ascii="Times New Roman"/>
          <w:b w:val="false"/>
          <w:i w:val="false"/>
          <w:color w:val="000000"/>
          <w:sz w:val="28"/>
        </w:rPr>
        <w:t xml:space="preserve">
      создание условий для развития необходимой материально-технической базы государственных организаций здравоохранения, медицинской и фармацевтической промышленности; </w:t>
      </w:r>
    </w:p>
    <w:bookmarkEnd w:id="44"/>
    <w:bookmarkStart w:name="z154" w:id="45"/>
    <w:p>
      <w:pPr>
        <w:spacing w:after="0"/>
        <w:ind w:left="0"/>
        <w:jc w:val="both"/>
      </w:pPr>
      <w:r>
        <w:rPr>
          <w:rFonts w:ascii="Times New Roman"/>
          <w:b w:val="false"/>
          <w:i w:val="false"/>
          <w:color w:val="000000"/>
          <w:sz w:val="28"/>
        </w:rPr>
        <w:t xml:space="preserve">
      внедрение многоукладной медицины и развитие массового физкультурно-оздоровительного движения; </w:t>
      </w:r>
    </w:p>
    <w:bookmarkEnd w:id="45"/>
    <w:bookmarkStart w:name="z155" w:id="46"/>
    <w:p>
      <w:pPr>
        <w:spacing w:after="0"/>
        <w:ind w:left="0"/>
        <w:jc w:val="both"/>
      </w:pPr>
      <w:r>
        <w:rPr>
          <w:rFonts w:ascii="Times New Roman"/>
          <w:b w:val="false"/>
          <w:i w:val="false"/>
          <w:color w:val="000000"/>
          <w:sz w:val="28"/>
        </w:rPr>
        <w:t xml:space="preserve">
      контроль за обеспечением населения безопасными, экологически чистыми, эффективными и качественными лекарственными средствами. </w:t>
      </w:r>
    </w:p>
    <w:bookmarkEnd w:id="46"/>
    <w:bookmarkStart w:name="z19" w:id="47"/>
    <w:p>
      <w:pPr>
        <w:spacing w:after="0"/>
        <w:ind w:left="0"/>
        <w:jc w:val="both"/>
      </w:pPr>
      <w:r>
        <w:rPr>
          <w:rFonts w:ascii="Times New Roman"/>
          <w:b w:val="false"/>
          <w:i w:val="false"/>
          <w:color w:val="000000"/>
          <w:sz w:val="28"/>
        </w:rPr>
        <w:t xml:space="preserve">
      2. Органы местного самоуправления осуществляют свои полномочия в области охраны здоровья граждан, установленные законом.   </w:t>
      </w:r>
    </w:p>
    <w:bookmarkEnd w:id="47"/>
    <w:p>
      <w:pPr>
        <w:spacing w:after="0"/>
        <w:ind w:left="0"/>
        <w:jc w:val="both"/>
      </w:pPr>
      <w:r>
        <w:rPr>
          <w:rFonts w:ascii="Times New Roman"/>
          <w:b/>
          <w:i w:val="false"/>
          <w:color w:val="000000"/>
          <w:sz w:val="28"/>
        </w:rPr>
        <w:t xml:space="preserve">Статья 8. Общественные объединения в сфере охраны здоровья граждан в Республике Казахстан </w:t>
      </w:r>
    </w:p>
    <w:p>
      <w:pPr>
        <w:spacing w:after="0"/>
        <w:ind w:left="0"/>
        <w:jc w:val="both"/>
      </w:pPr>
      <w:r>
        <w:rPr>
          <w:rFonts w:ascii="Times New Roman"/>
          <w:b w:val="false"/>
          <w:i w:val="false"/>
          <w:color w:val="000000"/>
          <w:sz w:val="28"/>
        </w:rPr>
        <w:t xml:space="preserve">
      Профессиональные союзы, ассоциации врачей и провизоров, средних медицинских работников, производителей медицинской и фармацевтической продукции, Общество Красного Полумесяца и Красного Креста Республики Казахстан и другие общественные объединения в соответствии с их уставами принимают участие в обеспечении охраны здоровья граждан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9. Ответственность работодателей за создание условий, обеспечивающих сохранение здоровья граждан </w:t>
      </w:r>
    </w:p>
    <w:p>
      <w:pPr>
        <w:spacing w:after="0"/>
        <w:ind w:left="0"/>
        <w:jc w:val="both"/>
      </w:pPr>
      <w:r>
        <w:rPr>
          <w:rFonts w:ascii="Times New Roman"/>
          <w:b w:val="false"/>
          <w:i w:val="false"/>
          <w:color w:val="000000"/>
          <w:sz w:val="28"/>
        </w:rPr>
        <w:t xml:space="preserve">
      Работодатели, независимо от форм собственности, в соответствии с законодательством Республики Казахстан ответственны за: </w:t>
      </w:r>
    </w:p>
    <w:bookmarkStart w:name="z156" w:id="48"/>
    <w:p>
      <w:pPr>
        <w:spacing w:after="0"/>
        <w:ind w:left="0"/>
        <w:jc w:val="both"/>
      </w:pPr>
      <w:r>
        <w:rPr>
          <w:rFonts w:ascii="Times New Roman"/>
          <w:b w:val="false"/>
          <w:i w:val="false"/>
          <w:color w:val="000000"/>
          <w:sz w:val="28"/>
        </w:rPr>
        <w:t xml:space="preserve">
      экологическое благополучие, обеспечение здоровых условий труда, быта и отдыха граждан; </w:t>
      </w:r>
    </w:p>
    <w:bookmarkEnd w:id="48"/>
    <w:bookmarkStart w:name="z157" w:id="49"/>
    <w:p>
      <w:pPr>
        <w:spacing w:after="0"/>
        <w:ind w:left="0"/>
        <w:jc w:val="both"/>
      </w:pPr>
      <w:r>
        <w:rPr>
          <w:rFonts w:ascii="Times New Roman"/>
          <w:b w:val="false"/>
          <w:i w:val="false"/>
          <w:color w:val="000000"/>
          <w:sz w:val="28"/>
        </w:rPr>
        <w:t xml:space="preserve">
      информирование государственных органов надзора и контроля о состоянии окружающей и производственной среды; </w:t>
      </w:r>
    </w:p>
    <w:bookmarkEnd w:id="49"/>
    <w:bookmarkStart w:name="z158" w:id="50"/>
    <w:p>
      <w:pPr>
        <w:spacing w:after="0"/>
        <w:ind w:left="0"/>
        <w:jc w:val="both"/>
      </w:pPr>
      <w:r>
        <w:rPr>
          <w:rFonts w:ascii="Times New Roman"/>
          <w:b w:val="false"/>
          <w:i w:val="false"/>
          <w:color w:val="000000"/>
          <w:sz w:val="28"/>
        </w:rPr>
        <w:t xml:space="preserve">
      соблюдение санитарных правил и норм, гигиенических нормативов, содержание производственных помещений и территорий; </w:t>
      </w:r>
    </w:p>
    <w:bookmarkEnd w:id="50"/>
    <w:bookmarkStart w:name="z159" w:id="51"/>
    <w:p>
      <w:pPr>
        <w:spacing w:after="0"/>
        <w:ind w:left="0"/>
        <w:jc w:val="both"/>
      </w:pPr>
      <w:r>
        <w:rPr>
          <w:rFonts w:ascii="Times New Roman"/>
          <w:b w:val="false"/>
          <w:i w:val="false"/>
          <w:color w:val="000000"/>
          <w:sz w:val="28"/>
        </w:rPr>
        <w:t xml:space="preserve">
      информирование населения о вредных факторах производства; </w:t>
      </w:r>
    </w:p>
    <w:bookmarkEnd w:id="51"/>
    <w:bookmarkStart w:name="z160" w:id="52"/>
    <w:p>
      <w:pPr>
        <w:spacing w:after="0"/>
        <w:ind w:left="0"/>
        <w:jc w:val="both"/>
      </w:pPr>
      <w:r>
        <w:rPr>
          <w:rFonts w:ascii="Times New Roman"/>
          <w:b w:val="false"/>
          <w:i w:val="false"/>
          <w:color w:val="000000"/>
          <w:sz w:val="28"/>
        </w:rPr>
        <w:t xml:space="preserve">
      ущерб, причиненный здоровью граждан; </w:t>
      </w:r>
    </w:p>
    <w:bookmarkEnd w:id="52"/>
    <w:bookmarkStart w:name="z161" w:id="53"/>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охраны здоровья граждан. </w:t>
      </w:r>
    </w:p>
    <w:bookmarkEnd w:id="53"/>
    <w:bookmarkStart w:name="z22" w:id="54"/>
    <w:p>
      <w:pPr>
        <w:spacing w:after="0"/>
        <w:ind w:left="0"/>
        <w:jc w:val="left"/>
      </w:pPr>
      <w:r>
        <w:rPr>
          <w:rFonts w:ascii="Times New Roman"/>
          <w:b/>
          <w:i w:val="false"/>
          <w:color w:val="000000"/>
        </w:rPr>
        <w:t xml:space="preserve">  Глава II. Организация охраны здоровья граждан</w:t>
      </w:r>
      <w:r>
        <w:br/>
      </w:r>
      <w:r>
        <w:rPr>
          <w:rFonts w:ascii="Times New Roman"/>
          <w:b/>
          <w:i w:val="false"/>
          <w:color w:val="000000"/>
        </w:rPr>
        <w:t xml:space="preserve">в Республике Казахстан </w:t>
      </w:r>
    </w:p>
    <w:bookmarkEnd w:id="54"/>
    <w:p>
      <w:pPr>
        <w:spacing w:after="0"/>
        <w:ind w:left="0"/>
        <w:jc w:val="both"/>
      </w:pPr>
      <w:r>
        <w:rPr>
          <w:rFonts w:ascii="Times New Roman"/>
          <w:b/>
          <w:i w:val="false"/>
          <w:color w:val="000000"/>
          <w:sz w:val="28"/>
        </w:rPr>
        <w:t xml:space="preserve">Статья 10. Государственная система здравоохранения </w:t>
      </w:r>
    </w:p>
    <w:p>
      <w:pPr>
        <w:spacing w:after="0"/>
        <w:ind w:left="0"/>
        <w:jc w:val="both"/>
      </w:pPr>
      <w:r>
        <w:rPr>
          <w:rFonts w:ascii="Times New Roman"/>
          <w:b w:val="false"/>
          <w:i w:val="false"/>
          <w:color w:val="000000"/>
          <w:sz w:val="28"/>
        </w:rPr>
        <w:t xml:space="preserve">
      1. К государственной системе здравоохранения относятся: </w:t>
      </w:r>
    </w:p>
    <w:bookmarkStart w:name="z162" w:id="55"/>
    <w:p>
      <w:pPr>
        <w:spacing w:after="0"/>
        <w:ind w:left="0"/>
        <w:jc w:val="both"/>
      </w:pPr>
      <w:r>
        <w:rPr>
          <w:rFonts w:ascii="Times New Roman"/>
          <w:b w:val="false"/>
          <w:i w:val="false"/>
          <w:color w:val="000000"/>
          <w:sz w:val="28"/>
        </w:rPr>
        <w:t xml:space="preserve">
      уполномоченный центральный исполнительный орган, осуществляющий руководство в области охраны здоровья граждан, органы управления здравоохранением областей, городов республиканского значения, столицы. </w:t>
      </w:r>
    </w:p>
    <w:bookmarkEnd w:id="55"/>
    <w:bookmarkStart w:name="z24" w:id="56"/>
    <w:p>
      <w:pPr>
        <w:spacing w:after="0"/>
        <w:ind w:left="0"/>
        <w:jc w:val="both"/>
      </w:pPr>
      <w:r>
        <w:rPr>
          <w:rFonts w:ascii="Times New Roman"/>
          <w:b w:val="false"/>
          <w:i w:val="false"/>
          <w:color w:val="000000"/>
          <w:sz w:val="28"/>
        </w:rPr>
        <w:t xml:space="preserve">
      2. 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амбулаторно-поликлинические, больничные организации, медико-санитарные части, организации охраны материнства и детства, скорой медицинской помощи, судебно-медицинской экспертизы, диспансеры, учебные заведения, научно-исследовательские, санитарно-эпидемиологические, санаторно-курортные, фармацевтические организации, службы материально-технического обеспечения и иные организации. </w:t>
      </w:r>
    </w:p>
    <w:bookmarkEnd w:id="56"/>
    <w:bookmarkStart w:name="z25" w:id="57"/>
    <w:p>
      <w:pPr>
        <w:spacing w:after="0"/>
        <w:ind w:left="0"/>
        <w:jc w:val="both"/>
      </w:pPr>
      <w:r>
        <w:rPr>
          <w:rFonts w:ascii="Times New Roman"/>
          <w:b w:val="false"/>
          <w:i w:val="false"/>
          <w:color w:val="000000"/>
          <w:sz w:val="28"/>
        </w:rPr>
        <w:t xml:space="preserve">
      3. В государственную систему здравоохранения входят лечебно-профилактические и фармацевтические организации, создаваемые другими министерствами, государственными комитетами и иными центральными исполнительными органами и организациями Республики Казахстан, кроме уполномоченного центрального исполнительного органа Республики Казахстан, осуществляющего руководство в области охраны здоровья граждан. </w:t>
      </w:r>
    </w:p>
    <w:bookmarkEnd w:id="57"/>
    <w:bookmarkStart w:name="z26" w:id="58"/>
    <w:p>
      <w:pPr>
        <w:spacing w:after="0"/>
        <w:ind w:left="0"/>
        <w:jc w:val="both"/>
      </w:pPr>
      <w:r>
        <w:rPr>
          <w:rFonts w:ascii="Times New Roman"/>
          <w:b w:val="false"/>
          <w:i w:val="false"/>
          <w:color w:val="000000"/>
          <w:sz w:val="28"/>
        </w:rPr>
        <w:t xml:space="preserve">
      4. Организации государственной системы здравоохранения независимо от их ведомственной подчиненности, частные медицинские организации являются юридическими лицами и осуществляют свою деятельность в соответствии с настоящим Законом, иными нормативными правовыми актами Республики Казахстан.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Юридические и физические лица, занимающиеся частной медицинской практикой </w:t>
      </w:r>
    </w:p>
    <w:p>
      <w:pPr>
        <w:spacing w:after="0"/>
        <w:ind w:left="0"/>
        <w:jc w:val="both"/>
      </w:pPr>
      <w:r>
        <w:rPr>
          <w:rFonts w:ascii="Times New Roman"/>
          <w:b w:val="false"/>
          <w:i w:val="false"/>
          <w:color w:val="000000"/>
          <w:sz w:val="28"/>
        </w:rPr>
        <w:t xml:space="preserve">
      1. К юридическим и физическим лицам, занимающимся частной медицинской практикой, относятся лечебно-профилактические, санаторно-курортные, аптечные организации и организации медицинской техники, которые находятся в частной собственности, а также физические лица, занимающиеся частной медицинской и фармацевтической практикой. </w:t>
      </w:r>
    </w:p>
    <w:bookmarkStart w:name="z28" w:id="59"/>
    <w:p>
      <w:pPr>
        <w:spacing w:after="0"/>
        <w:ind w:left="0"/>
        <w:jc w:val="both"/>
      </w:pPr>
      <w:r>
        <w:rPr>
          <w:rFonts w:ascii="Times New Roman"/>
          <w:b w:val="false"/>
          <w:i w:val="false"/>
          <w:color w:val="000000"/>
          <w:sz w:val="28"/>
        </w:rPr>
        <w:t xml:space="preserve">
      2. Юридические и физические лица, занимающиеся частной медицинской и фармацевтической практикой, осуществляют свою деятельность в соответствии с настоящим Законом, иными нормативными правовыми актами Республики Казахстан.   </w:t>
      </w:r>
    </w:p>
    <w:bookmarkEnd w:id="59"/>
    <w:p>
      <w:pPr>
        <w:spacing w:after="0"/>
        <w:ind w:left="0"/>
        <w:jc w:val="both"/>
      </w:pPr>
      <w:r>
        <w:rPr>
          <w:rFonts w:ascii="Times New Roman"/>
          <w:b/>
          <w:i w:val="false"/>
          <w:color w:val="000000"/>
          <w:sz w:val="28"/>
        </w:rPr>
        <w:t xml:space="preserve">Статья 12. Лицензирование деятельности государственных и частных организаций здравоохранения и физических лиц, занимающихся частной медицинской практикой </w:t>
      </w:r>
    </w:p>
    <w:p>
      <w:pPr>
        <w:spacing w:after="0"/>
        <w:ind w:left="0"/>
        <w:jc w:val="both"/>
      </w:pPr>
      <w:r>
        <w:rPr>
          <w:rFonts w:ascii="Times New Roman"/>
          <w:b w:val="false"/>
          <w:i w:val="false"/>
          <w:color w:val="000000"/>
          <w:sz w:val="28"/>
        </w:rPr>
        <w:t xml:space="preserve">
      1. Организации государственной системы здравоохранения, частные организации и физические лица, занимающиеся частной медицинской практикой и народной медициной (целительством), осуществляют свою деятельность только при наличии государственной лицензии на избранный вид деятельности. </w:t>
      </w:r>
    </w:p>
    <w:bookmarkStart w:name="z163" w:id="60"/>
    <w:p>
      <w:pPr>
        <w:spacing w:after="0"/>
        <w:ind w:left="0"/>
        <w:jc w:val="both"/>
      </w:pPr>
      <w:r>
        <w:rPr>
          <w:rFonts w:ascii="Times New Roman"/>
          <w:b w:val="false"/>
          <w:i w:val="false"/>
          <w:color w:val="000000"/>
          <w:sz w:val="28"/>
        </w:rPr>
        <w:t xml:space="preserve">
      2. Порядок и условия выдачи лицензии определяются в соответствии с законодательством Республики Казахстан.   </w:t>
      </w:r>
    </w:p>
    <w:bookmarkEnd w:id="60"/>
    <w:p>
      <w:pPr>
        <w:spacing w:after="0"/>
        <w:ind w:left="0"/>
        <w:jc w:val="both"/>
      </w:pPr>
      <w:r>
        <w:rPr>
          <w:rFonts w:ascii="Times New Roman"/>
          <w:b/>
          <w:i w:val="false"/>
          <w:color w:val="000000"/>
          <w:sz w:val="28"/>
        </w:rPr>
        <w:t xml:space="preserve">Статья 13. Обеспечение экологического, санитарно-эпидемиологического благополучия и радиационной безопасности населения </w:t>
      </w:r>
    </w:p>
    <w:p>
      <w:pPr>
        <w:spacing w:after="0"/>
        <w:ind w:left="0"/>
        <w:jc w:val="both"/>
      </w:pPr>
      <w:r>
        <w:rPr>
          <w:rFonts w:ascii="Times New Roman"/>
          <w:b w:val="false"/>
          <w:i w:val="false"/>
          <w:color w:val="000000"/>
          <w:sz w:val="28"/>
        </w:rPr>
        <w:t xml:space="preserve">
      Экологическое, санитарно-эпидемиологическое благополучие и радиационная безопасность населения обеспечиваются проведением комплексных мероприятий государственными уполномоченными органами и работодателями в соответствии с законодательством Республики Казахстан. </w:t>
      </w:r>
    </w:p>
    <w:bookmarkStart w:name="z31" w:id="61"/>
    <w:p>
      <w:pPr>
        <w:spacing w:after="0"/>
        <w:ind w:left="0"/>
        <w:jc w:val="left"/>
      </w:pPr>
      <w:r>
        <w:rPr>
          <w:rFonts w:ascii="Times New Roman"/>
          <w:b/>
          <w:i w:val="false"/>
          <w:color w:val="000000"/>
        </w:rPr>
        <w:t xml:space="preserve">  Глава III. Система организации медицинской помощи</w:t>
      </w:r>
      <w:r>
        <w:br/>
      </w:r>
      <w:r>
        <w:rPr>
          <w:rFonts w:ascii="Times New Roman"/>
          <w:b/>
          <w:i w:val="false"/>
          <w:color w:val="000000"/>
        </w:rPr>
        <w:t xml:space="preserve">гражданам в Республике Казахстан </w:t>
      </w:r>
    </w:p>
    <w:bookmarkEnd w:id="61"/>
    <w:p>
      <w:pPr>
        <w:spacing w:after="0"/>
        <w:ind w:left="0"/>
        <w:jc w:val="both"/>
      </w:pPr>
      <w:r>
        <w:rPr>
          <w:rFonts w:ascii="Times New Roman"/>
          <w:b/>
          <w:i w:val="false"/>
          <w:color w:val="000000"/>
          <w:sz w:val="28"/>
        </w:rPr>
        <w:t xml:space="preserve">Статья 14. Организация медицинской помощи населению </w:t>
      </w:r>
    </w:p>
    <w:p>
      <w:pPr>
        <w:spacing w:after="0"/>
        <w:ind w:left="0"/>
        <w:jc w:val="both"/>
      </w:pPr>
      <w:r>
        <w:rPr>
          <w:rFonts w:ascii="Times New Roman"/>
          <w:b w:val="false"/>
          <w:i w:val="false"/>
          <w:color w:val="000000"/>
          <w:sz w:val="28"/>
        </w:rPr>
        <w:t xml:space="preserve">
      1. Основу государственной системы здравоохранения, обеспечивающей доступность и получение гарантированного объема бесплатной медицинской помощи гражданам, составляют: </w:t>
      </w:r>
    </w:p>
    <w:bookmarkStart w:name="z164" w:id="62"/>
    <w:p>
      <w:pPr>
        <w:spacing w:after="0"/>
        <w:ind w:left="0"/>
        <w:jc w:val="both"/>
      </w:pPr>
      <w:r>
        <w:rPr>
          <w:rFonts w:ascii="Times New Roman"/>
          <w:b w:val="false"/>
          <w:i w:val="false"/>
          <w:color w:val="000000"/>
          <w:sz w:val="28"/>
        </w:rPr>
        <w:t xml:space="preserve">
      фельдшерско-акушерский пункт (доврачебная помощь); </w:t>
      </w:r>
    </w:p>
    <w:bookmarkEnd w:id="62"/>
    <w:bookmarkStart w:name="z165" w:id="63"/>
    <w:p>
      <w:pPr>
        <w:spacing w:after="0"/>
        <w:ind w:left="0"/>
        <w:jc w:val="both"/>
      </w:pPr>
      <w:r>
        <w:rPr>
          <w:rFonts w:ascii="Times New Roman"/>
          <w:b w:val="false"/>
          <w:i w:val="false"/>
          <w:color w:val="000000"/>
          <w:sz w:val="28"/>
        </w:rPr>
        <w:t xml:space="preserve">
      врачебная амбулатория, поликлиника и участковая больница (врачебная помощь); </w:t>
      </w:r>
    </w:p>
    <w:bookmarkEnd w:id="63"/>
    <w:bookmarkStart w:name="z166" w:id="64"/>
    <w:p>
      <w:pPr>
        <w:spacing w:after="0"/>
        <w:ind w:left="0"/>
        <w:jc w:val="both"/>
      </w:pPr>
      <w:r>
        <w:rPr>
          <w:rFonts w:ascii="Times New Roman"/>
          <w:b w:val="false"/>
          <w:i w:val="false"/>
          <w:color w:val="000000"/>
          <w:sz w:val="28"/>
        </w:rPr>
        <w:t xml:space="preserve">
      центральная районная больница, диспансеры (квалифицированная врачебная помощь); </w:t>
      </w:r>
    </w:p>
    <w:bookmarkEnd w:id="64"/>
    <w:bookmarkStart w:name="z167" w:id="65"/>
    <w:p>
      <w:pPr>
        <w:spacing w:after="0"/>
        <w:ind w:left="0"/>
        <w:jc w:val="both"/>
      </w:pPr>
      <w:r>
        <w:rPr>
          <w:rFonts w:ascii="Times New Roman"/>
          <w:b w:val="false"/>
          <w:i w:val="false"/>
          <w:color w:val="000000"/>
          <w:sz w:val="28"/>
        </w:rPr>
        <w:t xml:space="preserve">
      областная больница, городская больница, диспансеры, больницы и станции скорой медицинской помощи, республиканские центры и клиники научно-исследовательских институтов (специализированная врачебная помощь). </w:t>
      </w:r>
    </w:p>
    <w:bookmarkEnd w:id="65"/>
    <w:bookmarkStart w:name="z33" w:id="66"/>
    <w:p>
      <w:pPr>
        <w:spacing w:after="0"/>
        <w:ind w:left="0"/>
        <w:jc w:val="both"/>
      </w:pPr>
      <w:r>
        <w:rPr>
          <w:rFonts w:ascii="Times New Roman"/>
          <w:b w:val="false"/>
          <w:i w:val="false"/>
          <w:color w:val="000000"/>
          <w:sz w:val="28"/>
        </w:rPr>
        <w:t xml:space="preserve">
      2. Разрешается юридическим и физическим лицам открывать другие виды медицинских организаций при наличии лицензии.   </w:t>
      </w:r>
    </w:p>
    <w:bookmarkEnd w:id="66"/>
    <w:p>
      <w:pPr>
        <w:spacing w:after="0"/>
        <w:ind w:left="0"/>
        <w:jc w:val="both"/>
      </w:pPr>
      <w:r>
        <w:rPr>
          <w:rFonts w:ascii="Times New Roman"/>
          <w:b/>
          <w:i w:val="false"/>
          <w:color w:val="000000"/>
          <w:sz w:val="28"/>
        </w:rPr>
        <w:t xml:space="preserve">Статья 15. Виды медицинской помощи населению </w:t>
      </w:r>
    </w:p>
    <w:p>
      <w:pPr>
        <w:spacing w:after="0"/>
        <w:ind w:left="0"/>
        <w:jc w:val="both"/>
      </w:pPr>
      <w:r>
        <w:rPr>
          <w:rFonts w:ascii="Times New Roman"/>
          <w:b w:val="false"/>
          <w:i w:val="false"/>
          <w:color w:val="000000"/>
          <w:sz w:val="28"/>
        </w:rPr>
        <w:t xml:space="preserve">
      1. Медицинская помощь населению включает: </w:t>
      </w:r>
    </w:p>
    <w:bookmarkStart w:name="z168" w:id="67"/>
    <w:p>
      <w:pPr>
        <w:spacing w:after="0"/>
        <w:ind w:left="0"/>
        <w:jc w:val="both"/>
      </w:pPr>
      <w:r>
        <w:rPr>
          <w:rFonts w:ascii="Times New Roman"/>
          <w:b w:val="false"/>
          <w:i w:val="false"/>
          <w:color w:val="000000"/>
          <w:sz w:val="28"/>
        </w:rPr>
        <w:t xml:space="preserve">
      первичную медико-санитарную помощь, специализированную медицинскую помощь, медико-социальную помощь и реабилитацию. </w:t>
      </w:r>
    </w:p>
    <w:bookmarkEnd w:id="67"/>
    <w:bookmarkStart w:name="z35" w:id="68"/>
    <w:p>
      <w:pPr>
        <w:spacing w:after="0"/>
        <w:ind w:left="0"/>
        <w:jc w:val="both"/>
      </w:pPr>
      <w:r>
        <w:rPr>
          <w:rFonts w:ascii="Times New Roman"/>
          <w:b w:val="false"/>
          <w:i w:val="false"/>
          <w:color w:val="000000"/>
          <w:sz w:val="28"/>
        </w:rPr>
        <w:t xml:space="preserve">
      2. Скорая медицинская помощь оказывается бесплатно взрослому и детскому населению при угрожающих жизни обстоятельствах, несчастных случаях и острых тяжелых заболеваниях специальными медицинскими организациями (станции и отделения скорой медицинской помощи), входящими в государственную систему здравоохранения. </w:t>
      </w:r>
    </w:p>
    <w:bookmarkEnd w:id="68"/>
    <w:bookmarkStart w:name="z36" w:id="69"/>
    <w:p>
      <w:pPr>
        <w:spacing w:after="0"/>
        <w:ind w:left="0"/>
        <w:jc w:val="both"/>
      </w:pPr>
      <w:r>
        <w:rPr>
          <w:rFonts w:ascii="Times New Roman"/>
          <w:b w:val="false"/>
          <w:i w:val="false"/>
          <w:color w:val="000000"/>
          <w:sz w:val="28"/>
        </w:rPr>
        <w:t xml:space="preserve">
      3. Первичная медико-санитарная помощь является основным доступным и бесплатным для каждого гражданина видом медицинского обслуживания и включает: </w:t>
      </w:r>
    </w:p>
    <w:bookmarkEnd w:id="69"/>
    <w:bookmarkStart w:name="z169" w:id="70"/>
    <w:p>
      <w:pPr>
        <w:spacing w:after="0"/>
        <w:ind w:left="0"/>
        <w:jc w:val="both"/>
      </w:pPr>
      <w:r>
        <w:rPr>
          <w:rFonts w:ascii="Times New Roman"/>
          <w:b w:val="false"/>
          <w:i w:val="false"/>
          <w:color w:val="000000"/>
          <w:sz w:val="28"/>
        </w:rPr>
        <w:t xml:space="preserve">
      лечение наиболее распространенных болезней, травм, отравлений и других неотложных состояний родовспоможение, проведение санитарно-гигиенических и противоэпидемических мероприятий, медицинской профилактики важнейших заболеваний, санитарно-гигиеническое образование, проведение мер по охране семьи, материнства, отцовства и детства, проведение других мероприятий, связанных с оказанием медицинской помощи по месту жительства. </w:t>
      </w:r>
    </w:p>
    <w:bookmarkEnd w:id="70"/>
    <w:bookmarkStart w:name="z37" w:id="71"/>
    <w:p>
      <w:pPr>
        <w:spacing w:after="0"/>
        <w:ind w:left="0"/>
        <w:jc w:val="both"/>
      </w:pPr>
      <w:r>
        <w:rPr>
          <w:rFonts w:ascii="Times New Roman"/>
          <w:b w:val="false"/>
          <w:i w:val="false"/>
          <w:color w:val="000000"/>
          <w:sz w:val="28"/>
        </w:rPr>
        <w:t xml:space="preserve">
      4. Специализированная медицинская помощь предоставляется гражданам амбулаторно-поликлиническими и стационарными организациями при заболеваниях, требующих специальных методов диагностики, лечения и использования сложных медицинских технологий. </w:t>
      </w:r>
    </w:p>
    <w:bookmarkEnd w:id="71"/>
    <w:bookmarkStart w:name="z38" w:id="72"/>
    <w:p>
      <w:pPr>
        <w:spacing w:after="0"/>
        <w:ind w:left="0"/>
        <w:jc w:val="both"/>
      </w:pPr>
      <w:r>
        <w:rPr>
          <w:rFonts w:ascii="Times New Roman"/>
          <w:b w:val="false"/>
          <w:i w:val="false"/>
          <w:color w:val="000000"/>
          <w:sz w:val="28"/>
        </w:rPr>
        <w:t xml:space="preserve">
      5. Медико-социальная помощь включает систему мер по созданию и развитию сети организаций медико-социального типа, предоставлению жилищно-бытовых льгот, обеспечению выполнения работодателями медицинских рекомендаций по оздоровлению работающих, организации рационального режима труда и питания. </w:t>
      </w:r>
    </w:p>
    <w:bookmarkEnd w:id="72"/>
    <w:bookmarkStart w:name="z39" w:id="73"/>
    <w:p>
      <w:pPr>
        <w:spacing w:after="0"/>
        <w:ind w:left="0"/>
        <w:jc w:val="both"/>
      </w:pPr>
      <w:r>
        <w:rPr>
          <w:rFonts w:ascii="Times New Roman"/>
          <w:b w:val="false"/>
          <w:i w:val="false"/>
          <w:color w:val="000000"/>
          <w:sz w:val="28"/>
        </w:rPr>
        <w:t xml:space="preserve">
      6. Гражданам, страдающим врожденными и приобретенными, острыми и хроническими заболеваниями и последствиями перенесенных травм, оказывается медицинская, физическая, психологическая и социальная реабилитация в соответствующих лечебно-профилактических и оздоровительных организациях.   </w:t>
      </w:r>
    </w:p>
    <w:bookmarkEnd w:id="73"/>
    <w:p>
      <w:pPr>
        <w:spacing w:after="0"/>
        <w:ind w:left="0"/>
        <w:jc w:val="both"/>
      </w:pPr>
      <w:r>
        <w:rPr>
          <w:rFonts w:ascii="Times New Roman"/>
          <w:b/>
          <w:i w:val="false"/>
          <w:color w:val="000000"/>
          <w:sz w:val="28"/>
        </w:rPr>
        <w:t xml:space="preserve">Статья 16. Медико-социальная помощь гражданам, страдающим социально значимыми заболеваниями и заболеваниями, представляющими опасность для окружающих </w:t>
      </w:r>
    </w:p>
    <w:p>
      <w:pPr>
        <w:spacing w:after="0"/>
        <w:ind w:left="0"/>
        <w:jc w:val="both"/>
      </w:pPr>
      <w:r>
        <w:rPr>
          <w:rFonts w:ascii="Times New Roman"/>
          <w:b w:val="false"/>
          <w:i w:val="false"/>
          <w:color w:val="000000"/>
          <w:sz w:val="28"/>
        </w:rPr>
        <w:t xml:space="preserve">
      1. Гражданам, страдающим социально значимыми заболеваниями и заболеваниями, представляющими опасность для окружающих, медико-социальная помощь, диспансерное наблюдение оказываются бесплатно и на льготных условиях. </w:t>
      </w:r>
    </w:p>
    <w:bookmarkStart w:name="z170" w:id="74"/>
    <w:p>
      <w:pPr>
        <w:spacing w:after="0"/>
        <w:ind w:left="0"/>
        <w:jc w:val="both"/>
      </w:pPr>
      <w:r>
        <w:rPr>
          <w:rFonts w:ascii="Times New Roman"/>
          <w:b w:val="false"/>
          <w:i w:val="false"/>
          <w:color w:val="000000"/>
          <w:sz w:val="28"/>
        </w:rPr>
        <w:t xml:space="preserve">
      2. Перечень социально значимых заболеваний и заболеваний, представляющих опасность для окружающих, утверждается Правительством Республики Казахстан. </w:t>
      </w:r>
    </w:p>
    <w:bookmarkEnd w:id="74"/>
    <w:bookmarkStart w:name="z171" w:id="75"/>
    <w:p>
      <w:pPr>
        <w:spacing w:after="0"/>
        <w:ind w:left="0"/>
        <w:jc w:val="both"/>
      </w:pPr>
      <w:r>
        <w:rPr>
          <w:rFonts w:ascii="Times New Roman"/>
          <w:b w:val="false"/>
          <w:i w:val="false"/>
          <w:color w:val="000000"/>
          <w:sz w:val="28"/>
        </w:rPr>
        <w:t xml:space="preserve">
      3. Виды и объем медико-социальной помощи гражданам, страдающим социально значимыми заболеваниями и заболеваниями, представляющими опасность для окружающих, определяются уполномоченным центральным исполнительным органом Республики Казахстан, осуществляющим руководство в области охраны здоровья граждан.   </w:t>
      </w:r>
    </w:p>
    <w:bookmarkEnd w:id="75"/>
    <w:p>
      <w:pPr>
        <w:spacing w:after="0"/>
        <w:ind w:left="0"/>
        <w:jc w:val="both"/>
      </w:pPr>
      <w:r>
        <w:rPr>
          <w:rFonts w:ascii="Times New Roman"/>
          <w:b/>
          <w:i w:val="false"/>
          <w:color w:val="000000"/>
          <w:sz w:val="28"/>
        </w:rPr>
        <w:t xml:space="preserve">Статья 17. Специальные меры профилактики заболеваний, представляющих опасность для окружающих </w:t>
      </w:r>
    </w:p>
    <w:p>
      <w:pPr>
        <w:spacing w:after="0"/>
        <w:ind w:left="0"/>
        <w:jc w:val="both"/>
      </w:pPr>
      <w:r>
        <w:rPr>
          <w:rFonts w:ascii="Times New Roman"/>
          <w:b w:val="false"/>
          <w:i w:val="false"/>
          <w:color w:val="000000"/>
          <w:sz w:val="28"/>
        </w:rPr>
        <w:t xml:space="preserve">
      1. Органы и организации здравоохранения, медицинские работники осуществляют выявление заболеваний (в том числе и конфиденциальное), представляющих опасность для окружающих (туберкулез, психические и венерические заболевания, лепра, СПИД и карантинные инфекции), а также специальные меры их профилактики. </w:t>
      </w:r>
    </w:p>
    <w:bookmarkStart w:name="z172" w:id="76"/>
    <w:p>
      <w:pPr>
        <w:spacing w:after="0"/>
        <w:ind w:left="0"/>
        <w:jc w:val="both"/>
      </w:pPr>
      <w:r>
        <w:rPr>
          <w:rFonts w:ascii="Times New Roman"/>
          <w:b w:val="false"/>
          <w:i w:val="false"/>
          <w:color w:val="000000"/>
          <w:sz w:val="28"/>
        </w:rPr>
        <w:t xml:space="preserve">
      2. Порядок проведения специальных мер профилактики указанных заболеваний, представляющих опасность для окружающих, устанавливается уполномоченным центральным исполнительным органом Республики Казахстан, осуществляющим руководство в области охраны здоровья граждан.   </w:t>
      </w:r>
    </w:p>
    <w:bookmarkEnd w:id="76"/>
    <w:p>
      <w:pPr>
        <w:spacing w:after="0"/>
        <w:ind w:left="0"/>
        <w:jc w:val="both"/>
      </w:pPr>
      <w:r>
        <w:rPr>
          <w:rFonts w:ascii="Times New Roman"/>
          <w:b/>
          <w:i w:val="false"/>
          <w:color w:val="000000"/>
          <w:sz w:val="28"/>
        </w:rPr>
        <w:t xml:space="preserve">Статья 18. Оказание медико-санитарной помощи больным туберкулезом и диабетом </w:t>
      </w:r>
    </w:p>
    <w:p>
      <w:pPr>
        <w:spacing w:after="0"/>
        <w:ind w:left="0"/>
        <w:jc w:val="both"/>
      </w:pPr>
      <w:r>
        <w:rPr>
          <w:rFonts w:ascii="Times New Roman"/>
          <w:b w:val="false"/>
          <w:i w:val="false"/>
          <w:color w:val="000000"/>
          <w:sz w:val="28"/>
        </w:rPr>
        <w:t xml:space="preserve">
      1. Больные туберкулезом подлежат обязательному диспансерному наблюдению и лечению, бесплатно обеспечиваются противотуберкулезными препаратами и санаторно-курортным лечением, пользуются льготами, предусмотренными законодательством Республики Казахстан. </w:t>
      </w:r>
    </w:p>
    <w:bookmarkStart w:name="z173" w:id="77"/>
    <w:p>
      <w:pPr>
        <w:spacing w:after="0"/>
        <w:ind w:left="0"/>
        <w:jc w:val="both"/>
      </w:pPr>
      <w:r>
        <w:rPr>
          <w:rFonts w:ascii="Times New Roman"/>
          <w:b w:val="false"/>
          <w:i w:val="false"/>
          <w:color w:val="000000"/>
          <w:sz w:val="28"/>
        </w:rPr>
        <w:t xml:space="preserve">
      2. Больные, выделяющие микробактерии туберкулеза, подлежат обязательной госпитализации, обеспечиваются жильем в соответствии с законодательством Республики Казахстан. </w:t>
      </w:r>
    </w:p>
    <w:bookmarkEnd w:id="77"/>
    <w:bookmarkStart w:name="z174" w:id="78"/>
    <w:p>
      <w:pPr>
        <w:spacing w:after="0"/>
        <w:ind w:left="0"/>
        <w:jc w:val="both"/>
      </w:pPr>
      <w:r>
        <w:rPr>
          <w:rFonts w:ascii="Times New Roman"/>
          <w:b w:val="false"/>
          <w:i w:val="false"/>
          <w:color w:val="000000"/>
          <w:sz w:val="28"/>
        </w:rPr>
        <w:t xml:space="preserve">
      3. Больные диабетом подлежат обязательному диспансерному наблюдению, бесплатному лечению и льготному обеспечению лекарственными средствами.   </w:t>
      </w:r>
    </w:p>
    <w:bookmarkEnd w:id="78"/>
    <w:p>
      <w:pPr>
        <w:spacing w:after="0"/>
        <w:ind w:left="0"/>
        <w:jc w:val="both"/>
      </w:pPr>
      <w:r>
        <w:rPr>
          <w:rFonts w:ascii="Times New Roman"/>
          <w:b/>
          <w:i w:val="false"/>
          <w:color w:val="000000"/>
          <w:sz w:val="28"/>
        </w:rPr>
        <w:t xml:space="preserve">Статья 19. Оказание медико-санитарной помощи больным венерическими заболеваниями и СПИДом </w:t>
      </w:r>
    </w:p>
    <w:p>
      <w:pPr>
        <w:spacing w:after="0"/>
        <w:ind w:left="0"/>
        <w:jc w:val="both"/>
      </w:pPr>
      <w:r>
        <w:rPr>
          <w:rFonts w:ascii="Times New Roman"/>
          <w:b w:val="false"/>
          <w:i w:val="false"/>
          <w:color w:val="000000"/>
          <w:sz w:val="28"/>
        </w:rPr>
        <w:t xml:space="preserve">
      1. По представлению органов и организаций здравоохранения для своевременного выявления и лечения лиц, заболевших венерическими заболеваниями и СПИДом, местными исполнительными органами создаются специальные центры, лаборатории, кабинеты, в том числе для конфиденциального лечения, больницы и диспансеры. В случаях уклонения от добровольного лечения применяются принудительные меры. Лица, уклоняющиеся от явки на обследование и лечение, а также распространяющие венерические болезни и СПИД, несут ответственность в соответствии с законодательством Республики Казахстан. </w:t>
      </w:r>
    </w:p>
    <w:bookmarkStart w:name="z175" w:id="79"/>
    <w:p>
      <w:pPr>
        <w:spacing w:after="0"/>
        <w:ind w:left="0"/>
        <w:jc w:val="both"/>
      </w:pPr>
      <w:r>
        <w:rPr>
          <w:rFonts w:ascii="Times New Roman"/>
          <w:b w:val="false"/>
          <w:i w:val="false"/>
          <w:color w:val="000000"/>
          <w:sz w:val="28"/>
        </w:rPr>
        <w:t xml:space="preserve">
      2. Права граждан, больных СПИДом, охраняются законодательством Республики Казахстан.   </w:t>
      </w:r>
    </w:p>
    <w:bookmarkEnd w:id="79"/>
    <w:p>
      <w:pPr>
        <w:spacing w:after="0"/>
        <w:ind w:left="0"/>
        <w:jc w:val="both"/>
      </w:pPr>
      <w:r>
        <w:rPr>
          <w:rFonts w:ascii="Times New Roman"/>
          <w:b/>
          <w:i w:val="false"/>
          <w:color w:val="000000"/>
          <w:sz w:val="28"/>
        </w:rPr>
        <w:t xml:space="preserve">Статья 20. Оказание медико-санитарной помощи лицам, страдающим психическими заболеваниями, и их реабилитация </w:t>
      </w:r>
    </w:p>
    <w:p>
      <w:pPr>
        <w:spacing w:after="0"/>
        <w:ind w:left="0"/>
        <w:jc w:val="both"/>
      </w:pPr>
      <w:r>
        <w:rPr>
          <w:rFonts w:ascii="Times New Roman"/>
          <w:b w:val="false"/>
          <w:i w:val="false"/>
          <w:color w:val="000000"/>
          <w:sz w:val="28"/>
        </w:rPr>
        <w:t xml:space="preserve">
      1. Основания и порядок оказания медико-санитарной помощи лицам, страдающим психическими расстройствами, и их реабилитация регламентируются специальным законом. </w:t>
      </w:r>
    </w:p>
    <w:bookmarkStart w:name="z176" w:id="80"/>
    <w:p>
      <w:pPr>
        <w:spacing w:after="0"/>
        <w:ind w:left="0"/>
        <w:jc w:val="both"/>
      </w:pPr>
      <w:r>
        <w:rPr>
          <w:rFonts w:ascii="Times New Roman"/>
          <w:b w:val="false"/>
          <w:i w:val="false"/>
          <w:color w:val="000000"/>
          <w:sz w:val="28"/>
        </w:rPr>
        <w:t xml:space="preserve">
      2. Лицам, страдающим психическими расстройствами, гарантируются права, установленные законодательством Республики Казахстан. </w:t>
      </w:r>
    </w:p>
    <w:bookmarkEnd w:id="80"/>
    <w:bookmarkStart w:name="z177" w:id="81"/>
    <w:p>
      <w:pPr>
        <w:spacing w:after="0"/>
        <w:ind w:left="0"/>
        <w:jc w:val="both"/>
      </w:pPr>
      <w:r>
        <w:rPr>
          <w:rFonts w:ascii="Times New Roman"/>
          <w:b w:val="false"/>
          <w:i w:val="false"/>
          <w:color w:val="000000"/>
          <w:sz w:val="28"/>
        </w:rPr>
        <w:t xml:space="preserve">
      3. Контроль за соблюдением законодательства по охране психического здоровья населения, лечения и реабилитации лиц, страдающих психическими расстройствами, осуществляют местные представительные и исполнительные органы.   </w:t>
      </w:r>
    </w:p>
    <w:bookmarkEnd w:id="81"/>
    <w:p>
      <w:pPr>
        <w:spacing w:after="0"/>
        <w:ind w:left="0"/>
        <w:jc w:val="both"/>
      </w:pPr>
      <w:r>
        <w:rPr>
          <w:rFonts w:ascii="Times New Roman"/>
          <w:b/>
          <w:i w:val="false"/>
          <w:color w:val="000000"/>
          <w:sz w:val="28"/>
        </w:rPr>
        <w:t xml:space="preserve">Статья 21. Оказание медико-санитарной помощи больным алкоголизмом, наркоманией и токсикоманией </w:t>
      </w:r>
    </w:p>
    <w:p>
      <w:pPr>
        <w:spacing w:after="0"/>
        <w:ind w:left="0"/>
        <w:jc w:val="both"/>
      </w:pPr>
      <w:r>
        <w:rPr>
          <w:rFonts w:ascii="Times New Roman"/>
          <w:b w:val="false"/>
          <w:i w:val="false"/>
          <w:color w:val="000000"/>
          <w:sz w:val="28"/>
        </w:rPr>
        <w:t xml:space="preserve">
      1. Местные исполнительные органы обеспечивают систему мер по предупреждению и лечению алкоголизма, наркомании и токсикомании. По представлению органов и организаций здравоохранения местные исполнительные органы организуют специальные кабинеты, больницы и диспансеры для лечения указанных категорий больных, включая анонимное лечение. </w:t>
      </w:r>
    </w:p>
    <w:bookmarkStart w:name="z178" w:id="82"/>
    <w:p>
      <w:pPr>
        <w:spacing w:after="0"/>
        <w:ind w:left="0"/>
        <w:jc w:val="both"/>
      </w:pPr>
      <w:r>
        <w:rPr>
          <w:rFonts w:ascii="Times New Roman"/>
          <w:b w:val="false"/>
          <w:i w:val="false"/>
          <w:color w:val="000000"/>
          <w:sz w:val="28"/>
        </w:rPr>
        <w:t xml:space="preserve">
      2. Права граждан, больных алкоголизмом, наркоманией и токсикоманией, охраняются законодательством Республики Казахстан, им обеспечивается реабилитация.   </w:t>
      </w:r>
    </w:p>
    <w:bookmarkEnd w:id="82"/>
    <w:p>
      <w:pPr>
        <w:spacing w:after="0"/>
        <w:ind w:left="0"/>
        <w:jc w:val="both"/>
      </w:pPr>
      <w:r>
        <w:rPr>
          <w:rFonts w:ascii="Times New Roman"/>
          <w:b/>
          <w:i w:val="false"/>
          <w:color w:val="000000"/>
          <w:sz w:val="28"/>
        </w:rPr>
        <w:t xml:space="preserve">Статья 22. Оказание медицинской помощи гражданам, свобода которых ограничена </w:t>
      </w:r>
    </w:p>
    <w:p>
      <w:pPr>
        <w:spacing w:after="0"/>
        <w:ind w:left="0"/>
        <w:jc w:val="both"/>
      </w:pPr>
      <w:r>
        <w:rPr>
          <w:rFonts w:ascii="Times New Roman"/>
          <w:b w:val="false"/>
          <w:i w:val="false"/>
          <w:color w:val="000000"/>
          <w:sz w:val="28"/>
        </w:rPr>
        <w:t xml:space="preserve">
      1. Гражданам, отбывающим наказание по приговору суда вне места лишения свободы, помещенным в изоляторы временного содержания, специальные учреждения, медико-санитарная помощь оказывается на общих основаниях. </w:t>
      </w:r>
    </w:p>
    <w:bookmarkStart w:name="z179" w:id="83"/>
    <w:p>
      <w:pPr>
        <w:spacing w:after="0"/>
        <w:ind w:left="0"/>
        <w:jc w:val="both"/>
      </w:pPr>
      <w:r>
        <w:rPr>
          <w:rFonts w:ascii="Times New Roman"/>
          <w:b w:val="false"/>
          <w:i w:val="false"/>
          <w:color w:val="000000"/>
          <w:sz w:val="28"/>
        </w:rPr>
        <w:t xml:space="preserve">
      2. Лица, помещенные в следственные изоляторы и отбывающие наказание в местах лишения свободы, обслуживаются ведомственными медицинскими службами.   </w:t>
      </w:r>
    </w:p>
    <w:bookmarkEnd w:id="83"/>
    <w:p>
      <w:pPr>
        <w:spacing w:after="0"/>
        <w:ind w:left="0"/>
        <w:jc w:val="both"/>
      </w:pPr>
      <w:r>
        <w:rPr>
          <w:rFonts w:ascii="Times New Roman"/>
          <w:b/>
          <w:i w:val="false"/>
          <w:color w:val="000000"/>
          <w:sz w:val="28"/>
        </w:rPr>
        <w:t xml:space="preserve">Статья 23. Оказание медико-санитарной помощи гражданам, занимающимся физической культурой и спортом </w:t>
      </w:r>
    </w:p>
    <w:p>
      <w:pPr>
        <w:spacing w:after="0"/>
        <w:ind w:left="0"/>
        <w:jc w:val="both"/>
      </w:pPr>
      <w:r>
        <w:rPr>
          <w:rFonts w:ascii="Times New Roman"/>
          <w:b w:val="false"/>
          <w:i w:val="false"/>
          <w:color w:val="000000"/>
          <w:sz w:val="28"/>
        </w:rPr>
        <w:t xml:space="preserve">
      1. Местные исполнительные органы организуют для граждан, занимающихся физической культурой и спортом, специальные диспансеры, кабинеты, сеть спортивно-оздоровительных комплексов. </w:t>
      </w:r>
    </w:p>
    <w:bookmarkStart w:name="z180" w:id="84"/>
    <w:p>
      <w:pPr>
        <w:spacing w:after="0"/>
        <w:ind w:left="0"/>
        <w:jc w:val="both"/>
      </w:pPr>
      <w:r>
        <w:rPr>
          <w:rFonts w:ascii="Times New Roman"/>
          <w:b w:val="false"/>
          <w:i w:val="false"/>
          <w:color w:val="000000"/>
          <w:sz w:val="28"/>
        </w:rPr>
        <w:t xml:space="preserve">
      2. Органы санитарного надзора осуществляют контроль за состоянием помещений и территорий, используемых для занятий физической культурой и спортом.   </w:t>
      </w:r>
    </w:p>
    <w:bookmarkEnd w:id="84"/>
    <w:p>
      <w:pPr>
        <w:spacing w:after="0"/>
        <w:ind w:left="0"/>
        <w:jc w:val="both"/>
      </w:pPr>
      <w:r>
        <w:rPr>
          <w:rFonts w:ascii="Times New Roman"/>
          <w:b/>
          <w:i w:val="false"/>
          <w:color w:val="000000"/>
          <w:sz w:val="28"/>
        </w:rPr>
        <w:t xml:space="preserve">Статья 24. Оказание медицинской помощи военнослужащим, работникам органов внутренних дел, Комитета национальной безопасности, внутренних войск Республики Казахстан </w:t>
      </w:r>
    </w:p>
    <w:p>
      <w:pPr>
        <w:spacing w:after="0"/>
        <w:ind w:left="0"/>
        <w:jc w:val="both"/>
      </w:pPr>
      <w:r>
        <w:rPr>
          <w:rFonts w:ascii="Times New Roman"/>
          <w:b w:val="false"/>
          <w:i w:val="false"/>
          <w:color w:val="000000"/>
          <w:sz w:val="28"/>
        </w:rPr>
        <w:t xml:space="preserve">
      Военнослужащим, работникам органов внутренних дел, Комитета национальной безопасности, внутренних войск Республики Казахстан медицинская помощь оказывается медицинскими организациями этих ведомств. При их отсутствии по месту прохождения службы или месту жительства или при отсутствии в ведомственных медицинских организациях соответствующих отделений, специалистов либо специального оборудования медицинская помощь оказывается беспрепятственно и бесплатна в территориальных организациях уполномоченного центрального исполнительного органа Республики Казахстан, осуществляющего руководство в области охраны здоровья граждан, за счет средств соответствующих бюджетов в рамках гарантированного объема, медицинской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Порядок хирургического вмешательства, переливания крови и применения сложных методов диагностики </w:t>
      </w:r>
    </w:p>
    <w:p>
      <w:pPr>
        <w:spacing w:after="0"/>
        <w:ind w:left="0"/>
        <w:jc w:val="both"/>
      </w:pPr>
      <w:r>
        <w:rPr>
          <w:rFonts w:ascii="Times New Roman"/>
          <w:b w:val="false"/>
          <w:i w:val="false"/>
          <w:color w:val="000000"/>
          <w:sz w:val="28"/>
        </w:rPr>
        <w:t xml:space="preserve">
      1. Хирургические операции, переливание крови, сложные методы диагностики применяются с согласия больных, а больным, не достигшим шестнадцатилетнего возраста, больным с психическими расстройствами - с согласия их родителей, опекунов или попечителей, близких родственников. </w:t>
      </w:r>
    </w:p>
    <w:bookmarkStart w:name="z181" w:id="85"/>
    <w:p>
      <w:pPr>
        <w:spacing w:after="0"/>
        <w:ind w:left="0"/>
        <w:jc w:val="both"/>
      </w:pPr>
      <w:r>
        <w:rPr>
          <w:rFonts w:ascii="Times New Roman"/>
          <w:b w:val="false"/>
          <w:i w:val="false"/>
          <w:color w:val="000000"/>
          <w:sz w:val="28"/>
        </w:rPr>
        <w:t xml:space="preserve">
      2. Согласие может быть отозвано, за исключением тех случаев, когда врачи уже приступили к медицинскому вмешательству и его прекращение или возврат невозможны в связи с угрозой для жизни и здоровья данного лица. </w:t>
      </w:r>
    </w:p>
    <w:bookmarkEnd w:id="85"/>
    <w:bookmarkStart w:name="z182" w:id="86"/>
    <w:p>
      <w:pPr>
        <w:spacing w:after="0"/>
        <w:ind w:left="0"/>
        <w:jc w:val="both"/>
      </w:pPr>
      <w:r>
        <w:rPr>
          <w:rFonts w:ascii="Times New Roman"/>
          <w:b w:val="false"/>
          <w:i w:val="false"/>
          <w:color w:val="000000"/>
          <w:sz w:val="28"/>
        </w:rPr>
        <w:t xml:space="preserve">
      3. В случаях, когда промедление хирургического вмешательства, переливания крови, применения сложного метода диагностики угрожает жизни больного, а получить согласие указанных лиц не представляется возможным, решение принимает врач или врачебная комиссия.   </w:t>
      </w:r>
    </w:p>
    <w:bookmarkEnd w:id="86"/>
    <w:p>
      <w:pPr>
        <w:spacing w:after="0"/>
        <w:ind w:left="0"/>
        <w:jc w:val="both"/>
      </w:pPr>
      <w:r>
        <w:rPr>
          <w:rFonts w:ascii="Times New Roman"/>
          <w:b/>
          <w:i w:val="false"/>
          <w:color w:val="000000"/>
          <w:sz w:val="28"/>
        </w:rPr>
        <w:t xml:space="preserve">Статья 26. Проведение клинических и медико-биологических экспериментов. Применение новых методов диагностики, лечения </w:t>
      </w:r>
    </w:p>
    <w:p>
      <w:pPr>
        <w:spacing w:after="0"/>
        <w:ind w:left="0"/>
        <w:jc w:val="both"/>
      </w:pPr>
      <w:r>
        <w:rPr>
          <w:rFonts w:ascii="Times New Roman"/>
          <w:b w:val="false"/>
          <w:i w:val="false"/>
          <w:color w:val="000000"/>
          <w:sz w:val="28"/>
        </w:rPr>
        <w:t xml:space="preserve">
      1. Клинические и медико-биологические эксперименты проводятся, как правило, на животных, а на человеке - с его письменного согласия или по контракту, составленному в присутствии его законного представителя. </w:t>
      </w:r>
    </w:p>
    <w:bookmarkStart w:name="z183" w:id="87"/>
    <w:p>
      <w:pPr>
        <w:spacing w:after="0"/>
        <w:ind w:left="0"/>
        <w:jc w:val="both"/>
      </w:pPr>
      <w:r>
        <w:rPr>
          <w:rFonts w:ascii="Times New Roman"/>
          <w:b w:val="false"/>
          <w:i w:val="false"/>
          <w:color w:val="000000"/>
          <w:sz w:val="28"/>
        </w:rPr>
        <w:t xml:space="preserve">
      2. Эксперимент прекращается на любом этапе по требованию испытуемого и в случаях возникновения угрозы его жизни, здоровью. Лечебно-профилактические организации применяют только экспериментально подтвержденные методы профилактики, диагностики, лечения по специальному разрешению уполномоченного центрального исполнительного органа Республики Казахстан, осуществляющего руководство в области охраны здоровья граждан. </w:t>
      </w:r>
    </w:p>
    <w:bookmarkEnd w:id="87"/>
    <w:bookmarkStart w:name="z184" w:id="88"/>
    <w:p>
      <w:pPr>
        <w:spacing w:after="0"/>
        <w:ind w:left="0"/>
        <w:jc w:val="both"/>
      </w:pPr>
      <w:r>
        <w:rPr>
          <w:rFonts w:ascii="Times New Roman"/>
          <w:b w:val="false"/>
          <w:i w:val="false"/>
          <w:color w:val="000000"/>
          <w:sz w:val="28"/>
        </w:rPr>
        <w:t xml:space="preserve">
      3. Порядок проведения клинических и медико-биологических экспериментов, применения новых методов диагностики и лечения определяет уполномоченный центральный исполнительный орган Республики Казахстан, осуществляющий руководство в области охраны здоровья граждан.   </w:t>
      </w:r>
    </w:p>
    <w:bookmarkEnd w:id="88"/>
    <w:p>
      <w:pPr>
        <w:spacing w:after="0"/>
        <w:ind w:left="0"/>
        <w:jc w:val="both"/>
      </w:pPr>
      <w:r>
        <w:rPr>
          <w:rFonts w:ascii="Times New Roman"/>
          <w:b/>
          <w:i w:val="false"/>
          <w:color w:val="000000"/>
          <w:sz w:val="28"/>
        </w:rPr>
        <w:t xml:space="preserve">Статья 27. Определение момента смерти. Условия отключения поддерживающей жизнь аппаратуры </w:t>
      </w:r>
    </w:p>
    <w:p>
      <w:pPr>
        <w:spacing w:after="0"/>
        <w:ind w:left="0"/>
        <w:jc w:val="both"/>
      </w:pPr>
      <w:r>
        <w:rPr>
          <w:rFonts w:ascii="Times New Roman"/>
          <w:b w:val="false"/>
          <w:i w:val="false"/>
          <w:color w:val="000000"/>
          <w:sz w:val="28"/>
        </w:rPr>
        <w:t xml:space="preserve">
      1. Констатация смерти осуществляется врачом или фельдшером. Критерии определения смерти человека устанавливаются актом, в соответствии с положением, утверждаемым уполномоченным центральным исполнительным органом Республики Казахстан, осуществляющим руководство в области охраны здоровья граждан. </w:t>
      </w:r>
    </w:p>
    <w:bookmarkStart w:name="z185" w:id="89"/>
    <w:p>
      <w:pPr>
        <w:spacing w:after="0"/>
        <w:ind w:left="0"/>
        <w:jc w:val="both"/>
      </w:pPr>
      <w:r>
        <w:rPr>
          <w:rFonts w:ascii="Times New Roman"/>
          <w:b w:val="false"/>
          <w:i w:val="false"/>
          <w:color w:val="000000"/>
          <w:sz w:val="28"/>
        </w:rPr>
        <w:t xml:space="preserve">
      2. Поддерживающая жизнь аппаратура может быть отключена только в случаях констатации смерти. </w:t>
      </w:r>
    </w:p>
    <w:bookmarkEnd w:id="89"/>
    <w:bookmarkStart w:name="z186" w:id="90"/>
    <w:p>
      <w:pPr>
        <w:spacing w:after="0"/>
        <w:ind w:left="0"/>
        <w:jc w:val="both"/>
      </w:pPr>
      <w:r>
        <w:rPr>
          <w:rFonts w:ascii="Times New Roman"/>
          <w:b w:val="false"/>
          <w:i w:val="false"/>
          <w:color w:val="000000"/>
          <w:sz w:val="28"/>
        </w:rPr>
        <w:t xml:space="preserve">
      3. Медицинскому персоналу запрещается осуществление эвтаназии.   </w:t>
      </w:r>
    </w:p>
    <w:bookmarkEnd w:id="90"/>
    <w:p>
      <w:pPr>
        <w:spacing w:after="0"/>
        <w:ind w:left="0"/>
        <w:jc w:val="both"/>
      </w:pPr>
      <w:r>
        <w:rPr>
          <w:rFonts w:ascii="Times New Roman"/>
          <w:b/>
          <w:i w:val="false"/>
          <w:color w:val="000000"/>
          <w:sz w:val="28"/>
        </w:rPr>
        <w:t xml:space="preserve">Статья 28. Проведение патологоанатомического вскрытия </w:t>
      </w:r>
    </w:p>
    <w:p>
      <w:pPr>
        <w:spacing w:after="0"/>
        <w:ind w:left="0"/>
        <w:jc w:val="both"/>
      </w:pPr>
      <w:r>
        <w:rPr>
          <w:rFonts w:ascii="Times New Roman"/>
          <w:b w:val="false"/>
          <w:i w:val="false"/>
          <w:color w:val="000000"/>
          <w:sz w:val="28"/>
        </w:rPr>
        <w:t xml:space="preserve">
      1. Патологоанатомическое вскрытие проводится врачами в целях получения данных о причинах смерти и уточнения диагноза заболевания. </w:t>
      </w:r>
    </w:p>
    <w:bookmarkStart w:name="z187" w:id="91"/>
    <w:p>
      <w:pPr>
        <w:spacing w:after="0"/>
        <w:ind w:left="0"/>
        <w:jc w:val="both"/>
      </w:pPr>
      <w:r>
        <w:rPr>
          <w:rFonts w:ascii="Times New Roman"/>
          <w:b w:val="false"/>
          <w:i w:val="false"/>
          <w:color w:val="000000"/>
          <w:sz w:val="28"/>
        </w:rPr>
        <w:t xml:space="preserve">
      2. Порядок проведения патологоанатомического вскрытия определяется актом, утвержденным уполномоченным центральным исполнительным органом Республики Казахстан, осуществляющим руководство в области охраны здоровья граждан.   </w:t>
      </w:r>
    </w:p>
    <w:bookmarkEnd w:id="91"/>
    <w:p>
      <w:pPr>
        <w:spacing w:after="0"/>
        <w:ind w:left="0"/>
        <w:jc w:val="both"/>
      </w:pPr>
      <w:r>
        <w:rPr>
          <w:rFonts w:ascii="Times New Roman"/>
          <w:b/>
          <w:i w:val="false"/>
          <w:color w:val="000000"/>
          <w:sz w:val="28"/>
        </w:rPr>
        <w:t xml:space="preserve">Статья 29. Анатомический дар </w:t>
      </w:r>
    </w:p>
    <w:p>
      <w:pPr>
        <w:spacing w:after="0"/>
        <w:ind w:left="0"/>
        <w:jc w:val="both"/>
      </w:pPr>
      <w:r>
        <w:rPr>
          <w:rFonts w:ascii="Times New Roman"/>
          <w:b w:val="false"/>
          <w:i w:val="false"/>
          <w:color w:val="000000"/>
          <w:sz w:val="28"/>
        </w:rPr>
        <w:t xml:space="preserve">
      1. Анатомический дар может быть сделан посредством завещания дарителя и становится действительным после его смерти. Завещание об анатомическом даре может быть аннулировано дарителем. Родственники могут оспорить завещание в судебном порядке. </w:t>
      </w:r>
    </w:p>
    <w:bookmarkStart w:name="z188" w:id="92"/>
    <w:p>
      <w:pPr>
        <w:spacing w:after="0"/>
        <w:ind w:left="0"/>
        <w:jc w:val="both"/>
      </w:pPr>
      <w:r>
        <w:rPr>
          <w:rFonts w:ascii="Times New Roman"/>
          <w:b w:val="false"/>
          <w:i w:val="false"/>
          <w:color w:val="000000"/>
          <w:sz w:val="28"/>
        </w:rPr>
        <w:t xml:space="preserve">
      2. Сведения об анатомическом даре разглашению не подлежат. </w:t>
      </w:r>
    </w:p>
    <w:bookmarkEnd w:id="92"/>
    <w:bookmarkStart w:name="z189" w:id="93"/>
    <w:p>
      <w:pPr>
        <w:spacing w:after="0"/>
        <w:ind w:left="0"/>
        <w:jc w:val="both"/>
      </w:pPr>
      <w:r>
        <w:rPr>
          <w:rFonts w:ascii="Times New Roman"/>
          <w:b w:val="false"/>
          <w:i w:val="false"/>
          <w:color w:val="000000"/>
          <w:sz w:val="28"/>
        </w:rPr>
        <w:t xml:space="preserve">
      3. В соответствии с законодательством Республики Казахстан в качестве анатомического дара признаются также трупы лиц, определенные как неопознанные и невостребованные. </w:t>
      </w:r>
    </w:p>
    <w:bookmarkEnd w:id="93"/>
    <w:bookmarkStart w:name="z54" w:id="94"/>
    <w:p>
      <w:pPr>
        <w:spacing w:after="0"/>
        <w:ind w:left="0"/>
        <w:jc w:val="left"/>
      </w:pPr>
      <w:r>
        <w:rPr>
          <w:rFonts w:ascii="Times New Roman"/>
          <w:b/>
          <w:i w:val="false"/>
          <w:color w:val="000000"/>
        </w:rPr>
        <w:t xml:space="preserve">  Глава IV. Донорство </w:t>
      </w:r>
    </w:p>
    <w:bookmarkEnd w:id="94"/>
    <w:p>
      <w:pPr>
        <w:spacing w:after="0"/>
        <w:ind w:left="0"/>
        <w:jc w:val="both"/>
      </w:pPr>
      <w:r>
        <w:rPr>
          <w:rFonts w:ascii="Times New Roman"/>
          <w:b/>
          <w:i w:val="false"/>
          <w:color w:val="000000"/>
          <w:sz w:val="28"/>
        </w:rPr>
        <w:t xml:space="preserve">Статья 30. Донорство крови и ее компонентов </w:t>
      </w:r>
    </w:p>
    <w:p>
      <w:pPr>
        <w:spacing w:after="0"/>
        <w:ind w:left="0"/>
        <w:jc w:val="both"/>
      </w:pPr>
      <w:r>
        <w:rPr>
          <w:rFonts w:ascii="Times New Roman"/>
          <w:b w:val="false"/>
          <w:i w:val="false"/>
          <w:color w:val="000000"/>
          <w:sz w:val="28"/>
        </w:rPr>
        <w:t xml:space="preserve">
      1. Каждый гражданин в возрасте от 18 до 60 лет имеет право быть донором крови и ее компонентов. Донорам предоставляются льготы в соответствии с законодательством Республики Казахстан. </w:t>
      </w:r>
    </w:p>
    <w:bookmarkStart w:name="z190" w:id="95"/>
    <w:p>
      <w:pPr>
        <w:spacing w:after="0"/>
        <w:ind w:left="0"/>
        <w:jc w:val="both"/>
      </w:pPr>
      <w:r>
        <w:rPr>
          <w:rFonts w:ascii="Times New Roman"/>
          <w:b w:val="false"/>
          <w:i w:val="false"/>
          <w:color w:val="000000"/>
          <w:sz w:val="28"/>
        </w:rPr>
        <w:t xml:space="preserve">
      2. Порядок и условия проведения операций по забору, переливанию крови и ее компонентов, их хранении устанавливаются специальным положением, утвержденным уполномоченным центральным исполнительным органом Республики Казахстан, осуществляющим руководство в области охраны здоровья граждан.   </w:t>
      </w:r>
    </w:p>
    <w:bookmarkEnd w:id="95"/>
    <w:p>
      <w:pPr>
        <w:spacing w:after="0"/>
        <w:ind w:left="0"/>
        <w:jc w:val="both"/>
      </w:pPr>
      <w:r>
        <w:rPr>
          <w:rFonts w:ascii="Times New Roman"/>
          <w:b/>
          <w:i w:val="false"/>
          <w:color w:val="000000"/>
          <w:sz w:val="28"/>
        </w:rPr>
        <w:t xml:space="preserve">Статья 31. Трансплантация органов и тканей </w:t>
      </w:r>
    </w:p>
    <w:p>
      <w:pPr>
        <w:spacing w:after="0"/>
        <w:ind w:left="0"/>
        <w:jc w:val="both"/>
      </w:pPr>
      <w:r>
        <w:rPr>
          <w:rFonts w:ascii="Times New Roman"/>
          <w:b w:val="false"/>
          <w:i w:val="false"/>
          <w:color w:val="000000"/>
          <w:sz w:val="28"/>
        </w:rPr>
        <w:t xml:space="preserve">
      1. Донором по трансплантации органов и тканей может быть человек, труп человека, а также животное. </w:t>
      </w:r>
    </w:p>
    <w:bookmarkStart w:name="z191" w:id="96"/>
    <w:p>
      <w:pPr>
        <w:spacing w:after="0"/>
        <w:ind w:left="0"/>
        <w:jc w:val="both"/>
      </w:pPr>
      <w:r>
        <w:rPr>
          <w:rFonts w:ascii="Times New Roman"/>
          <w:b w:val="false"/>
          <w:i w:val="false"/>
          <w:color w:val="000000"/>
          <w:sz w:val="28"/>
        </w:rPr>
        <w:t xml:space="preserve">
      2. Принудительное изъятие органов и тканей человека и их пересадка запрещаются. Органы человека не могут быть предметом купли, продажи и коммерческих сделок. Лица, допустившие такие деяния, привлекаются к ответственности в соответствии с законодательством Республики Казахстан. </w:t>
      </w:r>
    </w:p>
    <w:bookmarkEnd w:id="96"/>
    <w:bookmarkStart w:name="z192" w:id="97"/>
    <w:p>
      <w:pPr>
        <w:spacing w:after="0"/>
        <w:ind w:left="0"/>
        <w:jc w:val="both"/>
      </w:pPr>
      <w:r>
        <w:rPr>
          <w:rFonts w:ascii="Times New Roman"/>
          <w:b w:val="false"/>
          <w:i w:val="false"/>
          <w:color w:val="000000"/>
          <w:sz w:val="28"/>
        </w:rPr>
        <w:t xml:space="preserve">
      3. Порядок и условия проведения трансплантации органов и тканей от человека к человеку, от трупа к человеку и от животных к человеку устанавливаются положением, утвержденным уполномоченным центральным исполнительным органом Республики Казахстан, осуществляющим руководство в области охраны здоровья граждан.   </w:t>
      </w:r>
    </w:p>
    <w:bookmarkEnd w:id="97"/>
    <w:p>
      <w:pPr>
        <w:spacing w:after="0"/>
        <w:ind w:left="0"/>
        <w:jc w:val="both"/>
      </w:pPr>
      <w:r>
        <w:rPr>
          <w:rFonts w:ascii="Times New Roman"/>
          <w:b/>
          <w:i w:val="false"/>
          <w:color w:val="000000"/>
          <w:sz w:val="28"/>
        </w:rPr>
        <w:t xml:space="preserve">Статья 32. Право донора на компенсацию и социальную помощь </w:t>
      </w:r>
    </w:p>
    <w:p>
      <w:pPr>
        <w:spacing w:after="0"/>
        <w:ind w:left="0"/>
        <w:jc w:val="both"/>
      </w:pPr>
      <w:r>
        <w:rPr>
          <w:rFonts w:ascii="Times New Roman"/>
          <w:b w:val="false"/>
          <w:i w:val="false"/>
          <w:color w:val="000000"/>
          <w:sz w:val="28"/>
        </w:rPr>
        <w:t xml:space="preserve">
      При нанесении вреда, связанного с выполнением донорской функции, донор имеет право на возмещение ущерба и социальную помощь, а в случае смерти - супруга (супруг), дети, родители и лица, находившиеся на его иждивении, имеют право на компенсацию и социальную помощь.   </w:t>
      </w:r>
    </w:p>
    <w:p>
      <w:pPr>
        <w:spacing w:after="0"/>
        <w:ind w:left="0"/>
        <w:jc w:val="both"/>
      </w:pPr>
      <w:r>
        <w:rPr>
          <w:rFonts w:ascii="Times New Roman"/>
          <w:b/>
          <w:i w:val="false"/>
          <w:color w:val="000000"/>
          <w:sz w:val="28"/>
        </w:rPr>
        <w:t xml:space="preserve">Статья 33. Искусственное оплодотворение, имплантация эмбриона </w:t>
      </w:r>
    </w:p>
    <w:p>
      <w:pPr>
        <w:spacing w:after="0"/>
        <w:ind w:left="0"/>
        <w:jc w:val="both"/>
      </w:pPr>
      <w:r>
        <w:rPr>
          <w:rFonts w:ascii="Times New Roman"/>
          <w:b w:val="false"/>
          <w:i w:val="false"/>
          <w:color w:val="000000"/>
          <w:sz w:val="28"/>
        </w:rPr>
        <w:t xml:space="preserve">
      1. Искусственное оплодотворение, имплантация эмбриона могут быть произведены на основе обоюдного письменного согласия супругов, состоящих в зарегистрированном браке. Искусственное оплодотворение или операция по имплантации эмбриона в отношении незамужней женщины могут быть проведены в соответствии с ее волеизъявлением. </w:t>
      </w:r>
    </w:p>
    <w:bookmarkStart w:name="z193" w:id="98"/>
    <w:p>
      <w:pPr>
        <w:spacing w:after="0"/>
        <w:ind w:left="0"/>
        <w:jc w:val="both"/>
      </w:pPr>
      <w:r>
        <w:rPr>
          <w:rFonts w:ascii="Times New Roman"/>
          <w:b w:val="false"/>
          <w:i w:val="false"/>
          <w:color w:val="000000"/>
          <w:sz w:val="28"/>
        </w:rPr>
        <w:t xml:space="preserve">
      2. Организации здравоохранения обеспечивают и несут ответственность за соблюдение анонимности донорства и сохранение тайны проведения операции искусственного оплодотворения или имплантации эмбриона в соответствии с законодательством Республики Казахстан. </w:t>
      </w:r>
    </w:p>
    <w:bookmarkEnd w:id="98"/>
    <w:bookmarkStart w:name="z194" w:id="99"/>
    <w:p>
      <w:pPr>
        <w:spacing w:after="0"/>
        <w:ind w:left="0"/>
        <w:jc w:val="both"/>
      </w:pPr>
      <w:r>
        <w:rPr>
          <w:rFonts w:ascii="Times New Roman"/>
          <w:b w:val="false"/>
          <w:i w:val="false"/>
          <w:color w:val="000000"/>
          <w:sz w:val="28"/>
        </w:rPr>
        <w:t xml:space="preserve">
      3. Порядок и условия донорства для искусственного оплодотворения и имплантации эмбриона устанавливаются уполномоченным центральным исполнительным органом Республики Казахстан, осуществляющим руководство в области охраны здоровья граждан. </w:t>
      </w:r>
    </w:p>
    <w:bookmarkEnd w:id="99"/>
    <w:bookmarkStart w:name="z195" w:id="100"/>
    <w:p>
      <w:pPr>
        <w:spacing w:after="0"/>
        <w:ind w:left="0"/>
        <w:jc w:val="both"/>
      </w:pPr>
      <w:r>
        <w:rPr>
          <w:rFonts w:ascii="Times New Roman"/>
          <w:b w:val="false"/>
          <w:i w:val="false"/>
          <w:color w:val="000000"/>
          <w:sz w:val="28"/>
        </w:rPr>
        <w:t xml:space="preserve">
      4. Права и обязанности родителей в отношении детей, родившихся после операции искусственного оплодотворения или имплантации эмбриона, регулируются в соответствии с законами Республики Казахстан. </w:t>
      </w:r>
    </w:p>
    <w:bookmarkEnd w:id="100"/>
    <w:bookmarkStart w:name="z59" w:id="101"/>
    <w:p>
      <w:pPr>
        <w:spacing w:after="0"/>
        <w:ind w:left="0"/>
        <w:jc w:val="left"/>
      </w:pPr>
      <w:r>
        <w:rPr>
          <w:rFonts w:ascii="Times New Roman"/>
          <w:b/>
          <w:i w:val="false"/>
          <w:color w:val="000000"/>
        </w:rPr>
        <w:t xml:space="preserve">  Глава V. Лекарственная и протезно-ортопедическая помощь </w:t>
      </w:r>
    </w:p>
    <w:bookmarkEnd w:id="101"/>
    <w:p>
      <w:pPr>
        <w:spacing w:after="0"/>
        <w:ind w:left="0"/>
        <w:jc w:val="both"/>
      </w:pPr>
      <w:r>
        <w:rPr>
          <w:rFonts w:ascii="Times New Roman"/>
          <w:b/>
          <w:i w:val="false"/>
          <w:color w:val="000000"/>
          <w:sz w:val="28"/>
        </w:rPr>
        <w:t xml:space="preserve">Статья 34. Лекарственная помощь гражданам </w:t>
      </w:r>
    </w:p>
    <w:p>
      <w:pPr>
        <w:spacing w:after="0"/>
        <w:ind w:left="0"/>
        <w:jc w:val="both"/>
      </w:pPr>
      <w:r>
        <w:rPr>
          <w:rFonts w:ascii="Times New Roman"/>
          <w:b w:val="false"/>
          <w:i w:val="false"/>
          <w:color w:val="000000"/>
          <w:sz w:val="28"/>
        </w:rPr>
        <w:t xml:space="preserve">
      1. Государственная политика по оказанию лекарственной помощи гражданам осуществляется и действия по ее реализации координируются уполномоченным центральным исполнительным органом Республики Казахстан, осуществляющим руководство в области охраны здоровья граждан, на основе краткосрочного и долгосрочного прогнозирования потребления лекарственных средств. </w:t>
      </w:r>
    </w:p>
    <w:bookmarkStart w:name="z196" w:id="102"/>
    <w:p>
      <w:pPr>
        <w:spacing w:after="0"/>
        <w:ind w:left="0"/>
        <w:jc w:val="both"/>
      </w:pPr>
      <w:r>
        <w:rPr>
          <w:rFonts w:ascii="Times New Roman"/>
          <w:b w:val="false"/>
          <w:i w:val="false"/>
          <w:color w:val="000000"/>
          <w:sz w:val="28"/>
        </w:rPr>
        <w:t xml:space="preserve">
      2. Реализация лекарственных средств осуществляется субъектами в сфере обращения лекарственных средств, получившими лицензию на реализацию лекарственных средств, прошедших государственную регистрацию, при наличии сертификата соответствия, выданного в соответствии с законодательством Республики Казахстан. </w:t>
      </w:r>
    </w:p>
    <w:bookmarkEnd w:id="102"/>
    <w:bookmarkStart w:name="z197" w:id="103"/>
    <w:p>
      <w:pPr>
        <w:spacing w:after="0"/>
        <w:ind w:left="0"/>
        <w:jc w:val="both"/>
      </w:pPr>
      <w:r>
        <w:rPr>
          <w:rFonts w:ascii="Times New Roman"/>
          <w:b w:val="false"/>
          <w:i w:val="false"/>
          <w:color w:val="000000"/>
          <w:sz w:val="28"/>
        </w:rPr>
        <w:t xml:space="preserve">
      3. Государственный надзор за фармацевтической деятельностью и контроль за безопасностью, эффективностью и качеством лекарственных средств осуществляются государственным органом в сфере обращения лекарственных средств и его территориальными подразделениями.  </w:t>
      </w:r>
      <w:r>
        <w:rPr>
          <w:rFonts w:ascii="Times New Roman"/>
          <w:b w:val="false"/>
          <w:i/>
          <w:color w:val="000000"/>
          <w:sz w:val="28"/>
        </w:rPr>
        <w:t>&lt;*&gt;</w:t>
      </w:r>
      <w:r>
        <w:rPr>
          <w:rFonts w:ascii="Times New Roman"/>
          <w:b w:val="false"/>
          <w:i w:val="false"/>
          <w:color w:val="000000"/>
          <w:sz w:val="28"/>
        </w:rPr>
        <w:t xml:space="preserve">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внесены изменения - Законом РК от 13 января 2004 г.  </w:t>
      </w:r>
      <w:r>
        <w:rPr>
          <w:rFonts w:ascii="Times New Roman"/>
          <w:b w:val="false"/>
          <w:i w:val="false"/>
          <w:color w:val="000000"/>
          <w:sz w:val="28"/>
        </w:rPr>
        <w:t xml:space="preserve">N 523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Производство, использование и контроль за наркотическими средствами, применяемыми в медицинской практике </w:t>
      </w:r>
    </w:p>
    <w:p>
      <w:pPr>
        <w:spacing w:after="0"/>
        <w:ind w:left="0"/>
        <w:jc w:val="both"/>
      </w:pPr>
      <w:r>
        <w:rPr>
          <w:rFonts w:ascii="Times New Roman"/>
          <w:b w:val="false"/>
          <w:i w:val="false"/>
          <w:color w:val="000000"/>
          <w:sz w:val="28"/>
        </w:rPr>
        <w:t xml:space="preserve">
      1. В Республике Казахстан производятся, перерабатываются, хранятся только такие наркотический средства, которые предназначены для медицинских, ветеринарных и научных целей. </w:t>
      </w:r>
    </w:p>
    <w:bookmarkStart w:name="z198" w:id="104"/>
    <w:p>
      <w:pPr>
        <w:spacing w:after="0"/>
        <w:ind w:left="0"/>
        <w:jc w:val="both"/>
      </w:pPr>
      <w:r>
        <w:rPr>
          <w:rFonts w:ascii="Times New Roman"/>
          <w:b w:val="false"/>
          <w:i w:val="false"/>
          <w:color w:val="000000"/>
          <w:sz w:val="28"/>
        </w:rPr>
        <w:t xml:space="preserve">
      2. Право производства, переработки, ввоза, хранения, перевозки и реализации наркотических средств имеют организации получившие разрешение уполномоченного центрального исполнительного органа Республики Казахстан, осуществляющего руководство в области охраны здоровья граждан, и Министерства внутренних дел Республики Казахстан. </w:t>
      </w:r>
    </w:p>
    <w:bookmarkEnd w:id="104"/>
    <w:bookmarkStart w:name="z199" w:id="105"/>
    <w:p>
      <w:pPr>
        <w:spacing w:after="0"/>
        <w:ind w:left="0"/>
        <w:jc w:val="both"/>
      </w:pPr>
      <w:r>
        <w:rPr>
          <w:rFonts w:ascii="Times New Roman"/>
          <w:b w:val="false"/>
          <w:i w:val="false"/>
          <w:color w:val="000000"/>
          <w:sz w:val="28"/>
        </w:rPr>
        <w:t xml:space="preserve">
      3. Производство, использование и контроль за наркотическими средствами, применяемыми в медицинской практике, осуществляются в соответствии с законодательством Республики Казахстан и международными соглашениями. </w:t>
      </w:r>
    </w:p>
    <w:bookmarkEnd w:id="105"/>
    <w:bookmarkStart w:name="z200" w:id="106"/>
    <w:p>
      <w:pPr>
        <w:spacing w:after="0"/>
        <w:ind w:left="0"/>
        <w:jc w:val="both"/>
      </w:pPr>
      <w:r>
        <w:rPr>
          <w:rFonts w:ascii="Times New Roman"/>
          <w:b w:val="false"/>
          <w:i w:val="false"/>
          <w:color w:val="000000"/>
          <w:sz w:val="28"/>
        </w:rPr>
        <w:t xml:space="preserve">
      4. Контроль за производством, переработкой, ввозом, хранением, перевозкой. реализацией, использованием и уничтожением наркотических средств, предназначенных для медицинских, ветеринарных и научных целей, возлагается на уполномоченный центральный исполнительный орган Республики Казахстан, осуществляющий руководство в области охраны здоровья граждан, и Министерство внутренних дел Республики Казахстан.   </w:t>
      </w:r>
    </w:p>
    <w:bookmarkEnd w:id="106"/>
    <w:p>
      <w:pPr>
        <w:spacing w:after="0"/>
        <w:ind w:left="0"/>
        <w:jc w:val="both"/>
      </w:pPr>
      <w:r>
        <w:rPr>
          <w:rFonts w:ascii="Times New Roman"/>
          <w:b/>
          <w:i w:val="false"/>
          <w:color w:val="000000"/>
          <w:sz w:val="28"/>
        </w:rPr>
        <w:t xml:space="preserve">Статья 36. Протезно-ортопедическая помощь </w:t>
      </w:r>
    </w:p>
    <w:p>
      <w:pPr>
        <w:spacing w:after="0"/>
        <w:ind w:left="0"/>
        <w:jc w:val="both"/>
      </w:pPr>
      <w:r>
        <w:rPr>
          <w:rFonts w:ascii="Times New Roman"/>
          <w:b w:val="false"/>
          <w:i w:val="false"/>
          <w:color w:val="000000"/>
          <w:sz w:val="28"/>
        </w:rPr>
        <w:t xml:space="preserve">
      1. Граждане имеют право на обеспечение по медицинским показаниям протезно-ортопедической помощи. Инвалиды имеют право на обеспечение протезно-ортопедическими изделиями, изготовленными на основе современных технологий. </w:t>
      </w:r>
    </w:p>
    <w:bookmarkStart w:name="z201" w:id="107"/>
    <w:p>
      <w:pPr>
        <w:spacing w:after="0"/>
        <w:ind w:left="0"/>
        <w:jc w:val="both"/>
      </w:pPr>
      <w:r>
        <w:rPr>
          <w:rFonts w:ascii="Times New Roman"/>
          <w:b w:val="false"/>
          <w:i w:val="false"/>
          <w:color w:val="000000"/>
          <w:sz w:val="28"/>
        </w:rPr>
        <w:t xml:space="preserve">
      2. Все инвалиды обеспечиваются протезно-ортопедическими изделиями и обувью бесплатно или на льготных условиях в соответствии с порядком, устанавливаемым уполномоченным государственным органом Республики Казахстан. </w:t>
      </w:r>
    </w:p>
    <w:bookmarkEnd w:id="107"/>
    <w:bookmarkStart w:name="z202" w:id="108"/>
    <w:p>
      <w:pPr>
        <w:spacing w:after="0"/>
        <w:ind w:left="0"/>
        <w:jc w:val="both"/>
      </w:pPr>
      <w:r>
        <w:rPr>
          <w:rFonts w:ascii="Times New Roman"/>
          <w:b w:val="false"/>
          <w:i w:val="false"/>
          <w:color w:val="000000"/>
          <w:sz w:val="28"/>
        </w:rPr>
        <w:t xml:space="preserve">
      3. Государство выделяет необходимые средства на проведение научно-исследовательских работ по совершенствованию протезно-ортопедической помощи, внедрение в производство высококачественных протезно-ортопедических изделий, современной технологии, подготовку специалистов, организацию и развитие протезно-ортопедической промышленности. </w:t>
      </w:r>
    </w:p>
    <w:bookmarkEnd w:id="108"/>
    <w:bookmarkStart w:name="z63" w:id="109"/>
    <w:p>
      <w:pPr>
        <w:spacing w:after="0"/>
        <w:ind w:left="0"/>
        <w:jc w:val="left"/>
      </w:pPr>
      <w:r>
        <w:rPr>
          <w:rFonts w:ascii="Times New Roman"/>
          <w:b/>
          <w:i w:val="false"/>
          <w:color w:val="000000"/>
        </w:rPr>
        <w:t xml:space="preserve">  Глава VI. Права и обязанности государственных</w:t>
      </w:r>
      <w:r>
        <w:br/>
      </w:r>
      <w:r>
        <w:rPr>
          <w:rFonts w:ascii="Times New Roman"/>
          <w:b/>
          <w:i w:val="false"/>
          <w:color w:val="000000"/>
        </w:rPr>
        <w:t xml:space="preserve">и частных медицинских организаций </w:t>
      </w:r>
    </w:p>
    <w:bookmarkEnd w:id="109"/>
    <w:p>
      <w:pPr>
        <w:spacing w:after="0"/>
        <w:ind w:left="0"/>
        <w:jc w:val="both"/>
      </w:pPr>
      <w:r>
        <w:rPr>
          <w:rFonts w:ascii="Times New Roman"/>
          <w:b/>
          <w:i w:val="false"/>
          <w:color w:val="000000"/>
          <w:sz w:val="28"/>
        </w:rPr>
        <w:t xml:space="preserve">Статья 37. Права организаций государственной системы здравоохранения </w:t>
      </w:r>
    </w:p>
    <w:p>
      <w:pPr>
        <w:spacing w:after="0"/>
        <w:ind w:left="0"/>
        <w:jc w:val="both"/>
      </w:pPr>
      <w:r>
        <w:rPr>
          <w:rFonts w:ascii="Times New Roman"/>
          <w:b w:val="false"/>
          <w:i w:val="false"/>
          <w:color w:val="000000"/>
          <w:sz w:val="28"/>
        </w:rPr>
        <w:t xml:space="preserve">
      Организации государственной системы здравоохранения имеют право: </w:t>
      </w:r>
    </w:p>
    <w:bookmarkStart w:name="z203" w:id="110"/>
    <w:p>
      <w:pPr>
        <w:spacing w:after="0"/>
        <w:ind w:left="0"/>
        <w:jc w:val="both"/>
      </w:pPr>
      <w:r>
        <w:rPr>
          <w:rFonts w:ascii="Times New Roman"/>
          <w:b w:val="false"/>
          <w:i w:val="false"/>
          <w:color w:val="000000"/>
          <w:sz w:val="28"/>
        </w:rPr>
        <w:t xml:space="preserve">
      разрабатывать и утверждать свою организационную структуру, штаты, самостоятельно выбирать форму организации и оплаты труда согласно законодательству Республики Казахстан; </w:t>
      </w:r>
    </w:p>
    <w:bookmarkEnd w:id="110"/>
    <w:bookmarkStart w:name="z204" w:id="111"/>
    <w:p>
      <w:pPr>
        <w:spacing w:after="0"/>
        <w:ind w:left="0"/>
        <w:jc w:val="both"/>
      </w:pPr>
      <w:r>
        <w:rPr>
          <w:rFonts w:ascii="Times New Roman"/>
          <w:b w:val="false"/>
          <w:i w:val="false"/>
          <w:color w:val="000000"/>
          <w:sz w:val="28"/>
        </w:rPr>
        <w:t xml:space="preserve">
      пользоваться правами юридического лица в соответствии с законодательством Республики Казахстан.   </w:t>
      </w:r>
    </w:p>
    <w:bookmarkEnd w:id="111"/>
    <w:p>
      <w:pPr>
        <w:spacing w:after="0"/>
        <w:ind w:left="0"/>
        <w:jc w:val="both"/>
      </w:pPr>
      <w:r>
        <w:rPr>
          <w:rFonts w:ascii="Times New Roman"/>
          <w:b/>
          <w:i w:val="false"/>
          <w:color w:val="000000"/>
          <w:sz w:val="28"/>
        </w:rPr>
        <w:t xml:space="preserve">Статья 38. Права частных медицинских организаций и лиц, занимающихся частной медицинской практикой </w:t>
      </w:r>
    </w:p>
    <w:p>
      <w:pPr>
        <w:spacing w:after="0"/>
        <w:ind w:left="0"/>
        <w:jc w:val="both"/>
      </w:pPr>
      <w:r>
        <w:rPr>
          <w:rFonts w:ascii="Times New Roman"/>
          <w:b w:val="false"/>
          <w:i w:val="false"/>
          <w:color w:val="000000"/>
          <w:sz w:val="28"/>
        </w:rPr>
        <w:t xml:space="preserve">
      Частные медицинские организации и лица, занимающиеся частной медицинской практикой, имеют право: </w:t>
      </w:r>
    </w:p>
    <w:bookmarkStart w:name="z205" w:id="112"/>
    <w:p>
      <w:pPr>
        <w:spacing w:after="0"/>
        <w:ind w:left="0"/>
        <w:jc w:val="both"/>
      </w:pPr>
      <w:r>
        <w:rPr>
          <w:rFonts w:ascii="Times New Roman"/>
          <w:b w:val="false"/>
          <w:i w:val="false"/>
          <w:color w:val="000000"/>
          <w:sz w:val="28"/>
        </w:rPr>
        <w:t xml:space="preserve">
      оказывать профилактическую, диагностическую и лечебную помощь населению в соответствии с полученной лицензией; </w:t>
      </w:r>
    </w:p>
    <w:bookmarkEnd w:id="112"/>
    <w:bookmarkStart w:name="z206" w:id="113"/>
    <w:p>
      <w:pPr>
        <w:spacing w:after="0"/>
        <w:ind w:left="0"/>
        <w:jc w:val="both"/>
      </w:pPr>
      <w:r>
        <w:rPr>
          <w:rFonts w:ascii="Times New Roman"/>
          <w:b w:val="false"/>
          <w:i w:val="false"/>
          <w:color w:val="000000"/>
          <w:sz w:val="28"/>
        </w:rPr>
        <w:t xml:space="preserve">
      устанавливать цены на оказываемые медицинские услуги; </w:t>
      </w:r>
    </w:p>
    <w:bookmarkEnd w:id="113"/>
    <w:bookmarkStart w:name="z207" w:id="114"/>
    <w:p>
      <w:pPr>
        <w:spacing w:after="0"/>
        <w:ind w:left="0"/>
        <w:jc w:val="both"/>
      </w:pPr>
      <w:r>
        <w:rPr>
          <w:rFonts w:ascii="Times New Roman"/>
          <w:b w:val="false"/>
          <w:i w:val="false"/>
          <w:color w:val="000000"/>
          <w:sz w:val="28"/>
        </w:rPr>
        <w:t xml:space="preserve">
      нанимать медицинских работников, устанавливать формы и размеры оплаты их труда на условиях, не противоречащих законодательству Республики Казахстан; </w:t>
      </w:r>
    </w:p>
    <w:bookmarkEnd w:id="114"/>
    <w:bookmarkStart w:name="z208" w:id="115"/>
    <w:p>
      <w:pPr>
        <w:spacing w:after="0"/>
        <w:ind w:left="0"/>
        <w:jc w:val="both"/>
      </w:pPr>
      <w:r>
        <w:rPr>
          <w:rFonts w:ascii="Times New Roman"/>
          <w:b w:val="false"/>
          <w:i w:val="false"/>
          <w:color w:val="000000"/>
          <w:sz w:val="28"/>
        </w:rPr>
        <w:t xml:space="preserve">
      выписывать рецепты на лекарства и выдавать справки и листы нетрудоспособности в порядке, установленном уполномоченным центральным исполнительным органом Республики Казахстан, осуществляющим руководство в области охраны здоровья граждан.   </w:t>
      </w:r>
    </w:p>
    <w:bookmarkEnd w:id="115"/>
    <w:p>
      <w:pPr>
        <w:spacing w:after="0"/>
        <w:ind w:left="0"/>
        <w:jc w:val="both"/>
      </w:pPr>
      <w:r>
        <w:rPr>
          <w:rFonts w:ascii="Times New Roman"/>
          <w:b/>
          <w:i w:val="false"/>
          <w:color w:val="000000"/>
          <w:sz w:val="28"/>
        </w:rPr>
        <w:t xml:space="preserve">Статья 39. Обязанности организаций государственной системы здравоохранения </w:t>
      </w:r>
    </w:p>
    <w:p>
      <w:pPr>
        <w:spacing w:after="0"/>
        <w:ind w:left="0"/>
        <w:jc w:val="both"/>
      </w:pPr>
      <w:r>
        <w:rPr>
          <w:rFonts w:ascii="Times New Roman"/>
          <w:b w:val="false"/>
          <w:i w:val="false"/>
          <w:color w:val="000000"/>
          <w:sz w:val="28"/>
        </w:rPr>
        <w:t xml:space="preserve">
      Организации государственной системы здравоохранения обязаны обеспечивать: </w:t>
      </w:r>
    </w:p>
    <w:bookmarkStart w:name="z209" w:id="116"/>
    <w:p>
      <w:pPr>
        <w:spacing w:after="0"/>
        <w:ind w:left="0"/>
        <w:jc w:val="both"/>
      </w:pPr>
      <w:r>
        <w:rPr>
          <w:rFonts w:ascii="Times New Roman"/>
          <w:b w:val="false"/>
          <w:i w:val="false"/>
          <w:color w:val="000000"/>
          <w:sz w:val="28"/>
        </w:rPr>
        <w:t xml:space="preserve">
      оказание неотложной медицинской помощи; </w:t>
      </w:r>
    </w:p>
    <w:bookmarkEnd w:id="116"/>
    <w:bookmarkStart w:name="z210" w:id="117"/>
    <w:p>
      <w:pPr>
        <w:spacing w:after="0"/>
        <w:ind w:left="0"/>
        <w:jc w:val="both"/>
      </w:pPr>
      <w:r>
        <w:rPr>
          <w:rFonts w:ascii="Times New Roman"/>
          <w:b w:val="false"/>
          <w:i w:val="false"/>
          <w:color w:val="000000"/>
          <w:sz w:val="28"/>
        </w:rPr>
        <w:t xml:space="preserve">
      доступную, своевременную, квалифицированную, специализированную, а также бесплатную для больного медицинскую помощь, в пределах гарантируемого государством объема; </w:t>
      </w:r>
    </w:p>
    <w:bookmarkEnd w:id="117"/>
    <w:bookmarkStart w:name="z211" w:id="118"/>
    <w:p>
      <w:pPr>
        <w:spacing w:after="0"/>
        <w:ind w:left="0"/>
        <w:jc w:val="both"/>
      </w:pPr>
      <w:r>
        <w:rPr>
          <w:rFonts w:ascii="Times New Roman"/>
          <w:b w:val="false"/>
          <w:i w:val="false"/>
          <w:color w:val="000000"/>
          <w:sz w:val="28"/>
        </w:rPr>
        <w:t xml:space="preserve">
      готовность к работе в экстремальных условиях; </w:t>
      </w:r>
    </w:p>
    <w:bookmarkEnd w:id="118"/>
    <w:bookmarkStart w:name="z212" w:id="119"/>
    <w:p>
      <w:pPr>
        <w:spacing w:after="0"/>
        <w:ind w:left="0"/>
        <w:jc w:val="both"/>
      </w:pPr>
      <w:r>
        <w:rPr>
          <w:rFonts w:ascii="Times New Roman"/>
          <w:b w:val="false"/>
          <w:i w:val="false"/>
          <w:color w:val="000000"/>
          <w:sz w:val="28"/>
        </w:rPr>
        <w:t xml:space="preserve">
      проведение специальных профилактических медицинских мероприятий по предупреждению, диагностике и лечению заболеваний, представляющих опасность для окружающих, а также профессиональных заболеваний; </w:t>
      </w:r>
    </w:p>
    <w:bookmarkEnd w:id="119"/>
    <w:bookmarkStart w:name="z213" w:id="120"/>
    <w:p>
      <w:pPr>
        <w:spacing w:after="0"/>
        <w:ind w:left="0"/>
        <w:jc w:val="both"/>
      </w:pPr>
      <w:r>
        <w:rPr>
          <w:rFonts w:ascii="Times New Roman"/>
          <w:b w:val="false"/>
          <w:i w:val="false"/>
          <w:color w:val="000000"/>
          <w:sz w:val="28"/>
        </w:rPr>
        <w:t xml:space="preserve">
      представление бесплатной, оперативной и достоверной информации о формах и видах квалифицированной медицинской помощи, оказываемых организациями государственной системы здравоохранения; </w:t>
      </w:r>
    </w:p>
    <w:bookmarkEnd w:id="120"/>
    <w:bookmarkStart w:name="z214" w:id="121"/>
    <w:p>
      <w:pPr>
        <w:spacing w:after="0"/>
        <w:ind w:left="0"/>
        <w:jc w:val="both"/>
      </w:pPr>
      <w:r>
        <w:rPr>
          <w:rFonts w:ascii="Times New Roman"/>
          <w:b w:val="false"/>
          <w:i w:val="false"/>
          <w:color w:val="000000"/>
          <w:sz w:val="28"/>
        </w:rPr>
        <w:t xml:space="preserve">
      соблюдение санитарно-гигиенического, противоэпидемического режимов; </w:t>
      </w:r>
    </w:p>
    <w:bookmarkEnd w:id="121"/>
    <w:bookmarkStart w:name="z215" w:id="122"/>
    <w:p>
      <w:pPr>
        <w:spacing w:after="0"/>
        <w:ind w:left="0"/>
        <w:jc w:val="both"/>
      </w:pPr>
      <w:r>
        <w:rPr>
          <w:rFonts w:ascii="Times New Roman"/>
          <w:b w:val="false"/>
          <w:i w:val="false"/>
          <w:color w:val="000000"/>
          <w:sz w:val="28"/>
        </w:rPr>
        <w:t xml:space="preserve">
      взаимодействие и преемственность с другими организациями здравоохранения, независимо от форм собственности; </w:t>
      </w:r>
    </w:p>
    <w:bookmarkEnd w:id="122"/>
    <w:bookmarkStart w:name="z216" w:id="123"/>
    <w:p>
      <w:pPr>
        <w:spacing w:after="0"/>
        <w:ind w:left="0"/>
        <w:jc w:val="both"/>
      </w:pPr>
      <w:r>
        <w:rPr>
          <w:rFonts w:ascii="Times New Roman"/>
          <w:b w:val="false"/>
          <w:i w:val="false"/>
          <w:color w:val="000000"/>
          <w:sz w:val="28"/>
        </w:rPr>
        <w:t xml:space="preserve">
      пропаганду здорового образа жизни и санитарно-гигиеническое воспитание населения; </w:t>
      </w:r>
    </w:p>
    <w:bookmarkEnd w:id="123"/>
    <w:bookmarkStart w:name="z217" w:id="124"/>
    <w:p>
      <w:pPr>
        <w:spacing w:after="0"/>
        <w:ind w:left="0"/>
        <w:jc w:val="both"/>
      </w:pPr>
      <w:r>
        <w:rPr>
          <w:rFonts w:ascii="Times New Roman"/>
          <w:b w:val="false"/>
          <w:i w:val="false"/>
          <w:color w:val="000000"/>
          <w:sz w:val="28"/>
        </w:rPr>
        <w:t xml:space="preserve">
      условия для подготовки и переподготовки медицинских кадров;  </w:t>
      </w:r>
    </w:p>
    <w:bookmarkEnd w:id="124"/>
    <w:bookmarkStart w:name="z218" w:id="125"/>
    <w:p>
      <w:pPr>
        <w:spacing w:after="0"/>
        <w:ind w:left="0"/>
        <w:jc w:val="both"/>
      </w:pPr>
      <w:r>
        <w:rPr>
          <w:rFonts w:ascii="Times New Roman"/>
          <w:b w:val="false"/>
          <w:i w:val="false"/>
          <w:color w:val="000000"/>
          <w:sz w:val="28"/>
        </w:rPr>
        <w:t xml:space="preserve">
      взаимодействие с другими министерствами и ведомствами, а также промышленными, учебными, торговыми, сельскохозяйственными и другими организациями по вопросам охраны здоровья граждан.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21 марта 2002 г. N 308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Обязанности частных медицинских организаций и лиц, занимающихся частной медицинской практикой </w:t>
      </w:r>
    </w:p>
    <w:p>
      <w:pPr>
        <w:spacing w:after="0"/>
        <w:ind w:left="0"/>
        <w:jc w:val="both"/>
      </w:pPr>
      <w:r>
        <w:rPr>
          <w:rFonts w:ascii="Times New Roman"/>
          <w:b w:val="false"/>
          <w:i w:val="false"/>
          <w:color w:val="000000"/>
          <w:sz w:val="28"/>
        </w:rPr>
        <w:t xml:space="preserve">
      Частные медицинские организации и лица, занимающиеся частной медицинской практикой, обязаны: </w:t>
      </w:r>
    </w:p>
    <w:bookmarkStart w:name="z219" w:id="126"/>
    <w:p>
      <w:pPr>
        <w:spacing w:after="0"/>
        <w:ind w:left="0"/>
        <w:jc w:val="both"/>
      </w:pPr>
      <w:r>
        <w:rPr>
          <w:rFonts w:ascii="Times New Roman"/>
          <w:b w:val="false"/>
          <w:i w:val="false"/>
          <w:color w:val="000000"/>
          <w:sz w:val="28"/>
        </w:rPr>
        <w:t xml:space="preserve">
      обеспечивать оказание неотложной медицинской помощи; </w:t>
      </w:r>
    </w:p>
    <w:bookmarkEnd w:id="126"/>
    <w:bookmarkStart w:name="z220" w:id="127"/>
    <w:p>
      <w:pPr>
        <w:spacing w:after="0"/>
        <w:ind w:left="0"/>
        <w:jc w:val="both"/>
      </w:pPr>
      <w:r>
        <w:rPr>
          <w:rFonts w:ascii="Times New Roman"/>
          <w:b w:val="false"/>
          <w:i w:val="false"/>
          <w:color w:val="000000"/>
          <w:sz w:val="28"/>
        </w:rPr>
        <w:t xml:space="preserve">
      осуществлять медицинскую деятельность только при наличии лицензии на все виды оказываемой ими профилактической, диагностической и лечебной помощи населению; </w:t>
      </w:r>
    </w:p>
    <w:bookmarkEnd w:id="127"/>
    <w:bookmarkStart w:name="z221" w:id="128"/>
    <w:p>
      <w:pPr>
        <w:spacing w:after="0"/>
        <w:ind w:left="0"/>
        <w:jc w:val="both"/>
      </w:pPr>
      <w:r>
        <w:rPr>
          <w:rFonts w:ascii="Times New Roman"/>
          <w:b w:val="false"/>
          <w:i w:val="false"/>
          <w:color w:val="000000"/>
          <w:sz w:val="28"/>
        </w:rPr>
        <w:t xml:space="preserve">
      руководствоваться санитарными правилами и нормами, гигиеническими нормативами по организации работы лечебно-профилактических организаций, утверждаемыми уполномоченным центральным исполнительным органом Республики Казахстан, осуществляющим руководство в области охраны здоровья граждан; </w:t>
      </w:r>
    </w:p>
    <w:bookmarkEnd w:id="128"/>
    <w:bookmarkStart w:name="z222" w:id="129"/>
    <w:p>
      <w:pPr>
        <w:spacing w:after="0"/>
        <w:ind w:left="0"/>
        <w:jc w:val="both"/>
      </w:pPr>
      <w:r>
        <w:rPr>
          <w:rFonts w:ascii="Times New Roman"/>
          <w:b w:val="false"/>
          <w:i w:val="false"/>
          <w:color w:val="000000"/>
          <w:sz w:val="28"/>
        </w:rPr>
        <w:t xml:space="preserve">
      применять методы диагностики, профилактики и лечения, лекарственные средства, разрешенные к применению уполномоченным центральным исполнительным органом Республики Казахстан, осуществляющим руководство в области охраны здоровья граждан; </w:t>
      </w:r>
    </w:p>
    <w:bookmarkEnd w:id="129"/>
    <w:bookmarkStart w:name="z223" w:id="130"/>
    <w:p>
      <w:pPr>
        <w:spacing w:after="0"/>
        <w:ind w:left="0"/>
        <w:jc w:val="both"/>
      </w:pPr>
      <w:r>
        <w:rPr>
          <w:rFonts w:ascii="Times New Roman"/>
          <w:b w:val="false"/>
          <w:i w:val="false"/>
          <w:color w:val="000000"/>
          <w:sz w:val="28"/>
        </w:rPr>
        <w:t xml:space="preserve">
      вести первичные медицинские документы и ежегодно представлять отчеты по форме, видам и в объеме, установленным уполномоченным центральным исполнительным органом Республики Казахстан, осуществляющим руководство в области охраны здоровья граждан; </w:t>
      </w:r>
    </w:p>
    <w:bookmarkEnd w:id="130"/>
    <w:bookmarkStart w:name="z224" w:id="131"/>
    <w:p>
      <w:pPr>
        <w:spacing w:after="0"/>
        <w:ind w:left="0"/>
        <w:jc w:val="both"/>
      </w:pPr>
      <w:r>
        <w:rPr>
          <w:rFonts w:ascii="Times New Roman"/>
          <w:b w:val="false"/>
          <w:i w:val="false"/>
          <w:color w:val="000000"/>
          <w:sz w:val="28"/>
        </w:rPr>
        <w:t xml:space="preserve">
      не разглашать ставших им известными при исполнении профессиональных обязанностей сведений о болезнях, об интимной и семейной жизни граждан. Раскрытие этой информации допускается в случаях, предусмотренных настоящим Законом; </w:t>
      </w:r>
    </w:p>
    <w:bookmarkEnd w:id="131"/>
    <w:bookmarkStart w:name="z225" w:id="132"/>
    <w:p>
      <w:pPr>
        <w:spacing w:after="0"/>
        <w:ind w:left="0"/>
        <w:jc w:val="both"/>
      </w:pPr>
      <w:r>
        <w:rPr>
          <w:rFonts w:ascii="Times New Roman"/>
          <w:b w:val="false"/>
          <w:i w:val="false"/>
          <w:color w:val="000000"/>
          <w:sz w:val="28"/>
        </w:rPr>
        <w:t xml:space="preserve">
      давать гражданам достоверную информацию и объективную рекламу в средствах массовой информации о предоставляемой медицинской помощи и эффективности методов лечения больных; </w:t>
      </w:r>
    </w:p>
    <w:bookmarkEnd w:id="132"/>
    <w:bookmarkStart w:name="z226" w:id="133"/>
    <w:p>
      <w:pPr>
        <w:spacing w:after="0"/>
        <w:ind w:left="0"/>
        <w:jc w:val="both"/>
      </w:pPr>
      <w:r>
        <w:rPr>
          <w:rFonts w:ascii="Times New Roman"/>
          <w:b w:val="false"/>
          <w:i w:val="false"/>
          <w:color w:val="000000"/>
          <w:sz w:val="28"/>
        </w:rPr>
        <w:t xml:space="preserve">
      сообщать органам здравоохранения случаи заболевания венерическими болезнями, СПИДом, лепрой, микроспорией, трихофитией, чесоткой, инфекционными, психическими заболеваниями, а органам внутренних дел - сведения о лицах, обратившихся по поводу свежих травм и ранений.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bookmarkStart w:name="z68" w:id="134"/>
    <w:p>
      <w:pPr>
        <w:spacing w:after="0"/>
        <w:ind w:left="0"/>
        <w:jc w:val="left"/>
      </w:pPr>
      <w:r>
        <w:rPr>
          <w:rFonts w:ascii="Times New Roman"/>
          <w:b/>
          <w:i w:val="false"/>
          <w:color w:val="000000"/>
        </w:rPr>
        <w:t xml:space="preserve">  Глава VII. Финансирование здравоохранения </w:t>
      </w:r>
    </w:p>
    <w:bookmarkEnd w:id="134"/>
    <w:p>
      <w:pPr>
        <w:spacing w:after="0"/>
        <w:ind w:left="0"/>
        <w:jc w:val="both"/>
      </w:pPr>
      <w:r>
        <w:rPr>
          <w:rFonts w:ascii="Times New Roman"/>
          <w:b/>
          <w:i w:val="false"/>
          <w:color w:val="000000"/>
          <w:sz w:val="28"/>
        </w:rPr>
        <w:t xml:space="preserve">Статья 41. Источники финансирования государственной системы здравоохранения </w:t>
      </w:r>
    </w:p>
    <w:p>
      <w:pPr>
        <w:spacing w:after="0"/>
        <w:ind w:left="0"/>
        <w:jc w:val="both"/>
      </w:pPr>
      <w:r>
        <w:rPr>
          <w:rFonts w:ascii="Times New Roman"/>
          <w:b w:val="false"/>
          <w:i w:val="false"/>
          <w:color w:val="000000"/>
          <w:sz w:val="28"/>
        </w:rPr>
        <w:t xml:space="preserve">
      Источниками финансирования государственной системы здравоохранения являются: </w:t>
      </w:r>
    </w:p>
    <w:bookmarkStart w:name="z227" w:id="135"/>
    <w:p>
      <w:pPr>
        <w:spacing w:after="0"/>
        <w:ind w:left="0"/>
        <w:jc w:val="both"/>
      </w:pPr>
      <w:r>
        <w:rPr>
          <w:rFonts w:ascii="Times New Roman"/>
          <w:b w:val="false"/>
          <w:i w:val="false"/>
          <w:color w:val="000000"/>
          <w:sz w:val="28"/>
        </w:rPr>
        <w:t xml:space="preserve">
      средства местных бюджетов, выделяемые из расчета на одного жителя; </w:t>
      </w:r>
    </w:p>
    <w:bookmarkEnd w:id="135"/>
    <w:bookmarkStart w:name="z228" w:id="136"/>
    <w:p>
      <w:pPr>
        <w:spacing w:after="0"/>
        <w:ind w:left="0"/>
        <w:jc w:val="both"/>
      </w:pPr>
      <w:r>
        <w:rPr>
          <w:rFonts w:ascii="Times New Roman"/>
          <w:b w:val="false"/>
          <w:i w:val="false"/>
          <w:color w:val="000000"/>
          <w:sz w:val="28"/>
        </w:rPr>
        <w:t xml:space="preserve">
      средства республиканского бюджета, выделяемые в установленном порядке; </w:t>
      </w:r>
    </w:p>
    <w:bookmarkEnd w:id="136"/>
    <w:bookmarkStart w:name="z229" w:id="137"/>
    <w:p>
      <w:pPr>
        <w:spacing w:after="0"/>
        <w:ind w:left="0"/>
        <w:jc w:val="both"/>
      </w:pPr>
      <w:r>
        <w:rPr>
          <w:rFonts w:ascii="Times New Roman"/>
          <w:b w:val="false"/>
          <w:i w:val="false"/>
          <w:color w:val="000000"/>
          <w:sz w:val="28"/>
        </w:rPr>
        <w:t xml:space="preserve">
      средства международных организаций по международным программам;  </w:t>
      </w:r>
    </w:p>
    <w:bookmarkEnd w:id="137"/>
    <w:bookmarkStart w:name="z230" w:id="138"/>
    <w:p>
      <w:pPr>
        <w:spacing w:after="0"/>
        <w:ind w:left="0"/>
        <w:jc w:val="both"/>
      </w:pPr>
      <w:r>
        <w:rPr>
          <w:rFonts w:ascii="Times New Roman"/>
          <w:b w:val="false"/>
          <w:i w:val="false"/>
          <w:color w:val="000000"/>
          <w:sz w:val="28"/>
        </w:rPr>
        <w:t xml:space="preserve">
      средства медицинских организаций, полученные за оказание медицинской помощи сверх гарантированного объема и за оказание платных услуг и других видов деятельности, непротиворечащих законодательству; </w:t>
      </w:r>
    </w:p>
    <w:bookmarkEnd w:id="138"/>
    <w:bookmarkStart w:name="z231" w:id="139"/>
    <w:p>
      <w:pPr>
        <w:spacing w:after="0"/>
        <w:ind w:left="0"/>
        <w:jc w:val="both"/>
      </w:pPr>
      <w:r>
        <w:rPr>
          <w:rFonts w:ascii="Times New Roman"/>
          <w:b w:val="false"/>
          <w:i w:val="false"/>
          <w:color w:val="000000"/>
          <w:sz w:val="28"/>
        </w:rPr>
        <w:t xml:space="preserve">
      добровольные отчисления от прибыли организаций; </w:t>
      </w:r>
    </w:p>
    <w:bookmarkEnd w:id="139"/>
    <w:bookmarkStart w:name="z232" w:id="140"/>
    <w:p>
      <w:pPr>
        <w:spacing w:after="0"/>
        <w:ind w:left="0"/>
        <w:jc w:val="both"/>
      </w:pPr>
      <w:r>
        <w:rPr>
          <w:rFonts w:ascii="Times New Roman"/>
          <w:b w:val="false"/>
          <w:i w:val="false"/>
          <w:color w:val="000000"/>
          <w:sz w:val="28"/>
        </w:rPr>
        <w:t xml:space="preserve">
      благотворительные вклады организаций и граждан, в том числе других государств; </w:t>
      </w:r>
    </w:p>
    <w:bookmarkEnd w:id="140"/>
    <w:bookmarkStart w:name="z233" w:id="141"/>
    <w:p>
      <w:pPr>
        <w:spacing w:after="0"/>
        <w:ind w:left="0"/>
        <w:jc w:val="both"/>
      </w:pPr>
      <w:r>
        <w:rPr>
          <w:rFonts w:ascii="Times New Roman"/>
          <w:b w:val="false"/>
          <w:i w:val="false"/>
          <w:color w:val="000000"/>
          <w:sz w:val="28"/>
        </w:rPr>
        <w:t xml:space="preserve">
      другие источники, использование которых не противоречит законодательству Республики Казахстан; </w:t>
      </w:r>
    </w:p>
    <w:bookmarkEnd w:id="141"/>
    <w:bookmarkStart w:name="z234" w:id="142"/>
    <w:p>
      <w:pPr>
        <w:spacing w:after="0"/>
        <w:ind w:left="0"/>
        <w:jc w:val="both"/>
      </w:pPr>
      <w:r>
        <w:rPr>
          <w:rFonts w:ascii="Times New Roman"/>
          <w:b w:val="false"/>
          <w:i w:val="false"/>
          <w:color w:val="000000"/>
          <w:sz w:val="28"/>
        </w:rPr>
        <w:t xml:space="preserve">
      средства, поступающие от граждан в виде сооплаты сверх бесплатного гарантированного объема медицинской помощи в амбулаторных и стационарных условиях, в порядке, утверждаемом Правительством Республики Казахстан; </w:t>
      </w:r>
    </w:p>
    <w:bookmarkEnd w:id="142"/>
    <w:bookmarkStart w:name="z235" w:id="143"/>
    <w:p>
      <w:pPr>
        <w:spacing w:after="0"/>
        <w:ind w:left="0"/>
        <w:jc w:val="both"/>
      </w:pPr>
      <w:r>
        <w:rPr>
          <w:rFonts w:ascii="Times New Roman"/>
          <w:b w:val="false"/>
          <w:i w:val="false"/>
          <w:color w:val="000000"/>
          <w:sz w:val="28"/>
        </w:rPr>
        <w:t xml:space="preserve">
      средства от добровольного медицинского страхования.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Использование средств государственной системы здравоохранения </w:t>
      </w:r>
    </w:p>
    <w:p>
      <w:pPr>
        <w:spacing w:after="0"/>
        <w:ind w:left="0"/>
        <w:jc w:val="both"/>
      </w:pPr>
      <w:r>
        <w:rPr>
          <w:rFonts w:ascii="Times New Roman"/>
          <w:b w:val="false"/>
          <w:i w:val="false"/>
          <w:color w:val="000000"/>
          <w:sz w:val="28"/>
        </w:rPr>
        <w:t xml:space="preserve">
      Средства государственной системы здравоохранения направляются на: </w:t>
      </w:r>
    </w:p>
    <w:bookmarkStart w:name="z236" w:id="144"/>
    <w:p>
      <w:pPr>
        <w:spacing w:after="0"/>
        <w:ind w:left="0"/>
        <w:jc w:val="both"/>
      </w:pPr>
      <w:r>
        <w:rPr>
          <w:rFonts w:ascii="Times New Roman"/>
          <w:b w:val="false"/>
          <w:i w:val="false"/>
          <w:color w:val="000000"/>
          <w:sz w:val="28"/>
        </w:rPr>
        <w:t xml:space="preserve">
      оказание бесплатного гарантированного объема медицинской помощи; </w:t>
      </w:r>
    </w:p>
    <w:bookmarkEnd w:id="144"/>
    <w:bookmarkStart w:name="z237" w:id="145"/>
    <w:p>
      <w:pPr>
        <w:spacing w:after="0"/>
        <w:ind w:left="0"/>
        <w:jc w:val="both"/>
      </w:pPr>
      <w:r>
        <w:rPr>
          <w:rFonts w:ascii="Times New Roman"/>
          <w:b w:val="false"/>
          <w:i w:val="false"/>
          <w:color w:val="000000"/>
          <w:sz w:val="28"/>
        </w:rPr>
        <w:t xml:space="preserve">
      целевые комплексные программы здравоохранения; </w:t>
      </w:r>
    </w:p>
    <w:bookmarkEnd w:id="145"/>
    <w:bookmarkStart w:name="z238" w:id="146"/>
    <w:p>
      <w:pPr>
        <w:spacing w:after="0"/>
        <w:ind w:left="0"/>
        <w:jc w:val="both"/>
      </w:pPr>
      <w:r>
        <w:rPr>
          <w:rFonts w:ascii="Times New Roman"/>
          <w:b w:val="false"/>
          <w:i w:val="false"/>
          <w:color w:val="000000"/>
          <w:sz w:val="28"/>
        </w:rPr>
        <w:t xml:space="preserve">
      развитие и содержание материально-технической базы государственного здравоохранения;  </w:t>
      </w:r>
    </w:p>
    <w:bookmarkEnd w:id="146"/>
    <w:bookmarkStart w:name="z239" w:id="147"/>
    <w:p>
      <w:pPr>
        <w:spacing w:after="0"/>
        <w:ind w:left="0"/>
        <w:jc w:val="both"/>
      </w:pPr>
      <w:r>
        <w:rPr>
          <w:rFonts w:ascii="Times New Roman"/>
          <w:b w:val="false"/>
          <w:i w:val="false"/>
          <w:color w:val="000000"/>
          <w:sz w:val="28"/>
        </w:rPr>
        <w:t xml:space="preserve">
      организацию производства и закупку основных лекарственных средств; </w:t>
      </w:r>
    </w:p>
    <w:bookmarkEnd w:id="147"/>
    <w:bookmarkStart w:name="z240" w:id="148"/>
    <w:p>
      <w:pPr>
        <w:spacing w:after="0"/>
        <w:ind w:left="0"/>
        <w:jc w:val="both"/>
      </w:pPr>
      <w:r>
        <w:rPr>
          <w:rFonts w:ascii="Times New Roman"/>
          <w:b w:val="false"/>
          <w:i w:val="false"/>
          <w:color w:val="000000"/>
          <w:sz w:val="28"/>
        </w:rPr>
        <w:t xml:space="preserve">
      подготовку и повышение квалификации медицинских и фармацевтических кадров; </w:t>
      </w:r>
    </w:p>
    <w:bookmarkEnd w:id="148"/>
    <w:bookmarkStart w:name="z241" w:id="149"/>
    <w:p>
      <w:pPr>
        <w:spacing w:after="0"/>
        <w:ind w:left="0"/>
        <w:jc w:val="both"/>
      </w:pPr>
      <w:r>
        <w:rPr>
          <w:rFonts w:ascii="Times New Roman"/>
          <w:b w:val="false"/>
          <w:i w:val="false"/>
          <w:color w:val="000000"/>
          <w:sz w:val="28"/>
        </w:rPr>
        <w:t xml:space="preserve">
      развитие и внедрение достижений медицинской и фармацевтической науки; </w:t>
      </w:r>
    </w:p>
    <w:bookmarkEnd w:id="149"/>
    <w:bookmarkStart w:name="z242" w:id="150"/>
    <w:p>
      <w:pPr>
        <w:spacing w:after="0"/>
        <w:ind w:left="0"/>
        <w:jc w:val="both"/>
      </w:pPr>
      <w:r>
        <w:rPr>
          <w:rFonts w:ascii="Times New Roman"/>
          <w:b w:val="false"/>
          <w:i w:val="false"/>
          <w:color w:val="000000"/>
          <w:sz w:val="28"/>
        </w:rPr>
        <w:t xml:space="preserve">
      ликвидацию эпидемий инфекционных заболеваний; </w:t>
      </w:r>
    </w:p>
    <w:bookmarkEnd w:id="150"/>
    <w:bookmarkStart w:name="z243" w:id="151"/>
    <w:p>
      <w:pPr>
        <w:spacing w:after="0"/>
        <w:ind w:left="0"/>
        <w:jc w:val="both"/>
      </w:pPr>
      <w:r>
        <w:rPr>
          <w:rFonts w:ascii="Times New Roman"/>
          <w:b w:val="false"/>
          <w:i w:val="false"/>
          <w:color w:val="000000"/>
          <w:sz w:val="28"/>
        </w:rPr>
        <w:t xml:space="preserve">
      приобретение крови и ее препаратов, вакцин, иммунобиологических и других медицинских препаратов; </w:t>
      </w:r>
    </w:p>
    <w:bookmarkEnd w:id="151"/>
    <w:bookmarkStart w:name="z244" w:id="152"/>
    <w:p>
      <w:pPr>
        <w:spacing w:after="0"/>
        <w:ind w:left="0"/>
        <w:jc w:val="both"/>
      </w:pPr>
      <w:r>
        <w:rPr>
          <w:rFonts w:ascii="Times New Roman"/>
          <w:b w:val="false"/>
          <w:i w:val="false"/>
          <w:color w:val="000000"/>
          <w:sz w:val="28"/>
        </w:rPr>
        <w:t xml:space="preserve">
      приобретение лекарственных средств для бесплатного и льготного отпуска их отдельным категориям населения, а также специализированных продуктов детского и лечебного питания в порядке и по нормам, установленным Правительством Республики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от 13 января 2004 г.  </w:t>
      </w:r>
      <w:r>
        <w:rPr>
          <w:rFonts w:ascii="Times New Roman"/>
          <w:b w:val="false"/>
          <w:i w:val="false"/>
          <w:color w:val="000000"/>
          <w:sz w:val="28"/>
        </w:rPr>
        <w:t xml:space="preserve">N 523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Возмещение затрат на медицинскую помощь </w:t>
      </w:r>
    </w:p>
    <w:p>
      <w:pPr>
        <w:spacing w:after="0"/>
        <w:ind w:left="0"/>
        <w:jc w:val="both"/>
      </w:pPr>
      <w:r>
        <w:rPr>
          <w:rFonts w:ascii="Times New Roman"/>
          <w:b w:val="false"/>
          <w:i w:val="false"/>
          <w:color w:val="000000"/>
          <w:sz w:val="28"/>
        </w:rPr>
        <w:t xml:space="preserve">
      1. Возмещение затрат физическим и юридическим лицам, имеющим лицензии на медицинскую деятельность, независимо от форм собственности, по оказанию бесплатного гарантированного объема медицинской помощи осуществляется: </w:t>
      </w:r>
    </w:p>
    <w:bookmarkStart w:name="z245" w:id="153"/>
    <w:p>
      <w:pPr>
        <w:spacing w:after="0"/>
        <w:ind w:left="0"/>
        <w:jc w:val="both"/>
      </w:pPr>
      <w:r>
        <w:rPr>
          <w:rFonts w:ascii="Times New Roman"/>
          <w:b w:val="false"/>
          <w:i w:val="false"/>
          <w:color w:val="000000"/>
          <w:sz w:val="28"/>
        </w:rPr>
        <w:t xml:space="preserve">
      по подушевому нормативу для первичной медико-санитарной помощи; </w:t>
      </w:r>
    </w:p>
    <w:bookmarkEnd w:id="153"/>
    <w:bookmarkStart w:name="z246" w:id="154"/>
    <w:p>
      <w:pPr>
        <w:spacing w:after="0"/>
        <w:ind w:left="0"/>
        <w:jc w:val="both"/>
      </w:pPr>
      <w:r>
        <w:rPr>
          <w:rFonts w:ascii="Times New Roman"/>
          <w:b w:val="false"/>
          <w:i w:val="false"/>
          <w:color w:val="000000"/>
          <w:sz w:val="28"/>
        </w:rPr>
        <w:t xml:space="preserve">
      по амбулаторно-поликлиническому тарификатору для специализированной амбулаторно-поликлинической помощи; </w:t>
      </w:r>
    </w:p>
    <w:bookmarkEnd w:id="154"/>
    <w:bookmarkStart w:name="z247" w:id="155"/>
    <w:p>
      <w:pPr>
        <w:spacing w:after="0"/>
        <w:ind w:left="0"/>
        <w:jc w:val="both"/>
      </w:pPr>
      <w:r>
        <w:rPr>
          <w:rFonts w:ascii="Times New Roman"/>
          <w:b w:val="false"/>
          <w:i w:val="false"/>
          <w:color w:val="000000"/>
          <w:sz w:val="28"/>
        </w:rPr>
        <w:t xml:space="preserve">
      по клинико-затратным группам для стационарной помощи. </w:t>
      </w:r>
    </w:p>
    <w:bookmarkEnd w:id="155"/>
    <w:bookmarkStart w:name="z248" w:id="156"/>
    <w:p>
      <w:pPr>
        <w:spacing w:after="0"/>
        <w:ind w:left="0"/>
        <w:jc w:val="both"/>
      </w:pPr>
      <w:r>
        <w:rPr>
          <w:rFonts w:ascii="Times New Roman"/>
          <w:b w:val="false"/>
          <w:i w:val="false"/>
          <w:color w:val="000000"/>
          <w:sz w:val="28"/>
        </w:rPr>
        <w:t xml:space="preserve">
      2. Порядок возмещения затрат на медицинскую помощь определяется Правительством Республики Казахстан.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w:t>
      </w:r>
      <w:r>
        <w:rPr>
          <w:rFonts w:ascii="Times New Roman"/>
          <w:b w:val="false"/>
          <w:i w:val="false"/>
          <w:color w:val="000000"/>
          <w:sz w:val="28"/>
        </w:rPr>
        <w:t xml:space="preserve">Закона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bookmarkStart w:name="z72" w:id="157"/>
    <w:p>
      <w:pPr>
        <w:spacing w:after="0"/>
        <w:ind w:left="0"/>
        <w:jc w:val="left"/>
      </w:pPr>
      <w:r>
        <w:rPr>
          <w:rFonts w:ascii="Times New Roman"/>
          <w:b/>
          <w:i w:val="false"/>
          <w:color w:val="000000"/>
        </w:rPr>
        <w:t xml:space="preserve">  Глава VIII. Права граждан в сфере охраны здоровья </w:t>
      </w:r>
    </w:p>
    <w:bookmarkEnd w:id="157"/>
    <w:p>
      <w:pPr>
        <w:spacing w:after="0"/>
        <w:ind w:left="0"/>
        <w:jc w:val="both"/>
      </w:pPr>
      <w:r>
        <w:rPr>
          <w:rFonts w:ascii="Times New Roman"/>
          <w:b/>
          <w:i w:val="false"/>
          <w:color w:val="000000"/>
          <w:sz w:val="28"/>
        </w:rPr>
        <w:t xml:space="preserve">Статья 44. Право граждан на медицинскую помощь </w:t>
      </w:r>
    </w:p>
    <w:p>
      <w:pPr>
        <w:spacing w:after="0"/>
        <w:ind w:left="0"/>
        <w:jc w:val="both"/>
      </w:pPr>
      <w:r>
        <w:rPr>
          <w:rFonts w:ascii="Times New Roman"/>
          <w:b w:val="false"/>
          <w:i w:val="false"/>
          <w:color w:val="000000"/>
          <w:sz w:val="28"/>
        </w:rPr>
        <w:t xml:space="preserve">
      1. Граждане Республики Казахстан имеют право на бесплатный гарантированный объем медицинской помощи за счет средств республиканского и местных бюджетов. </w:t>
      </w:r>
    </w:p>
    <w:bookmarkStart w:name="z118" w:id="158"/>
    <w:p>
      <w:pPr>
        <w:spacing w:after="0"/>
        <w:ind w:left="0"/>
        <w:jc w:val="both"/>
      </w:pPr>
      <w:r>
        <w:rPr>
          <w:rFonts w:ascii="Times New Roman"/>
          <w:b w:val="false"/>
          <w:i w:val="false"/>
          <w:color w:val="000000"/>
          <w:sz w:val="28"/>
        </w:rPr>
        <w:t xml:space="preserve">
      2. Граждане имеют право на дополнительные медицинские услуги сверх гарантированного объема медицинской помощи за счет своих личных средств, средств организаций и иных источников не запрещенных законодательством Республики Казахстан. Это право реализуется путем получения платной медицинской помощи добровольного медицинского страхования. Условия и порядок оказания платных медицинских услуг в организациях государственной системы здравоохранения утверждаются Правительством Республики Казахстан. </w:t>
      </w:r>
    </w:p>
    <w:bookmarkEnd w:id="158"/>
    <w:bookmarkStart w:name="z249" w:id="159"/>
    <w:p>
      <w:pPr>
        <w:spacing w:after="0"/>
        <w:ind w:left="0"/>
        <w:jc w:val="both"/>
      </w:pPr>
      <w:r>
        <w:rPr>
          <w:rFonts w:ascii="Times New Roman"/>
          <w:b w:val="false"/>
          <w:i w:val="false"/>
          <w:color w:val="000000"/>
          <w:sz w:val="28"/>
        </w:rPr>
        <w:t xml:space="preserve">
      3. Граждане имеют право на свободный выбор медицинской организации, а также на свободный выбор врача. </w:t>
      </w:r>
    </w:p>
    <w:bookmarkEnd w:id="159"/>
    <w:bookmarkStart w:name="z250" w:id="160"/>
    <w:p>
      <w:pPr>
        <w:spacing w:after="0"/>
        <w:ind w:left="0"/>
        <w:jc w:val="both"/>
      </w:pPr>
      <w:r>
        <w:rPr>
          <w:rFonts w:ascii="Times New Roman"/>
          <w:b w:val="false"/>
          <w:i w:val="false"/>
          <w:color w:val="000000"/>
          <w:sz w:val="28"/>
        </w:rPr>
        <w:t xml:space="preserve">
      4. Граждане обеспечиваются экстренной и неотложной медицинской помощью любой ближайшей лечебно-профилактической организации, независимо от ее ведомственной подчиненности и форм собственности.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Право граждан на отказ от лечения и медицинского вмешательства </w:t>
      </w:r>
    </w:p>
    <w:p>
      <w:pPr>
        <w:spacing w:after="0"/>
        <w:ind w:left="0"/>
        <w:jc w:val="both"/>
      </w:pPr>
      <w:r>
        <w:rPr>
          <w:rFonts w:ascii="Times New Roman"/>
          <w:b w:val="false"/>
          <w:i w:val="false"/>
          <w:color w:val="000000"/>
          <w:sz w:val="28"/>
        </w:rPr>
        <w:t xml:space="preserve">
      1. Гражданин или его законный представитель имеет право отказаться от обследования, лечения и медицинского вмешательства на любом этапе, за исключением случаев, предусмотренных статьей 46 настоящего Закона. </w:t>
      </w:r>
    </w:p>
    <w:bookmarkStart w:name="z251" w:id="161"/>
    <w:p>
      <w:pPr>
        <w:spacing w:after="0"/>
        <w:ind w:left="0"/>
        <w:jc w:val="both"/>
      </w:pPr>
      <w:r>
        <w:rPr>
          <w:rFonts w:ascii="Times New Roman"/>
          <w:b w:val="false"/>
          <w:i w:val="false"/>
          <w:color w:val="000000"/>
          <w:sz w:val="28"/>
        </w:rPr>
        <w:t xml:space="preserve">
      2. При отказе от обследования, лечения и медицинского вмешательства гражданину или его законному представителю в доступной для него форме должны быть разъяснены возможные последствия. </w:t>
      </w:r>
    </w:p>
    <w:bookmarkEnd w:id="161"/>
    <w:bookmarkStart w:name="z252" w:id="162"/>
    <w:p>
      <w:pPr>
        <w:spacing w:after="0"/>
        <w:ind w:left="0"/>
        <w:jc w:val="both"/>
      </w:pPr>
      <w:r>
        <w:rPr>
          <w:rFonts w:ascii="Times New Roman"/>
          <w:b w:val="false"/>
          <w:i w:val="false"/>
          <w:color w:val="000000"/>
          <w:sz w:val="28"/>
        </w:rPr>
        <w:t xml:space="preserve">
      3. Отказ от обследования, лечения и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 а также медицинским работником. </w:t>
      </w:r>
    </w:p>
    <w:bookmarkEnd w:id="162"/>
    <w:bookmarkStart w:name="z253" w:id="163"/>
    <w:p>
      <w:pPr>
        <w:spacing w:after="0"/>
        <w:ind w:left="0"/>
        <w:jc w:val="both"/>
      </w:pPr>
      <w:r>
        <w:rPr>
          <w:rFonts w:ascii="Times New Roman"/>
          <w:b w:val="false"/>
          <w:i w:val="false"/>
          <w:color w:val="000000"/>
          <w:sz w:val="28"/>
        </w:rPr>
        <w:t xml:space="preserve">
      4. При отказе родителей или иных законных представителей лица, не достигшего 16-летнего возраста, либо законных представителей лица, признанного в установленном законом порядке недееспособным, от медицинской помощи, необходимой для спасения жизни указанных лиц, медицинская организация, а также медицинский работник имеют право обратиться в суд для защиты интересов этих лиц.   </w:t>
      </w:r>
    </w:p>
    <w:bookmarkEnd w:id="163"/>
    <w:p>
      <w:pPr>
        <w:spacing w:after="0"/>
        <w:ind w:left="0"/>
        <w:jc w:val="both"/>
      </w:pPr>
      <w:r>
        <w:rPr>
          <w:rFonts w:ascii="Times New Roman"/>
          <w:b/>
          <w:i w:val="false"/>
          <w:color w:val="000000"/>
          <w:sz w:val="28"/>
        </w:rPr>
        <w:t xml:space="preserve">Статья 46. Обследование, лечение и медицинское вмешательство без согласия граждан </w:t>
      </w:r>
    </w:p>
    <w:p>
      <w:pPr>
        <w:spacing w:after="0"/>
        <w:ind w:left="0"/>
        <w:jc w:val="both"/>
      </w:pPr>
      <w:r>
        <w:rPr>
          <w:rFonts w:ascii="Times New Roman"/>
          <w:b w:val="false"/>
          <w:i w:val="false"/>
          <w:color w:val="000000"/>
          <w:sz w:val="28"/>
        </w:rPr>
        <w:t xml:space="preserve">
      1. Обследование, лечение и медицинское вмешательство без согласия гражданина или его законного представителя допускаются к лицам: </w:t>
      </w:r>
    </w:p>
    <w:bookmarkStart w:name="z254" w:id="164"/>
    <w:p>
      <w:pPr>
        <w:spacing w:after="0"/>
        <w:ind w:left="0"/>
        <w:jc w:val="both"/>
      </w:pPr>
      <w:r>
        <w:rPr>
          <w:rFonts w:ascii="Times New Roman"/>
          <w:b w:val="false"/>
          <w:i w:val="false"/>
          <w:color w:val="000000"/>
          <w:sz w:val="28"/>
        </w:rPr>
        <w:t xml:space="preserve">
      находящимся в шоковом, коматозном состоянии, не позволяющем выразить свою волю; </w:t>
      </w:r>
    </w:p>
    <w:bookmarkEnd w:id="164"/>
    <w:bookmarkStart w:name="z255" w:id="165"/>
    <w:p>
      <w:pPr>
        <w:spacing w:after="0"/>
        <w:ind w:left="0"/>
        <w:jc w:val="both"/>
      </w:pPr>
      <w:r>
        <w:rPr>
          <w:rFonts w:ascii="Times New Roman"/>
          <w:b w:val="false"/>
          <w:i w:val="false"/>
          <w:color w:val="000000"/>
          <w:sz w:val="28"/>
        </w:rPr>
        <w:t xml:space="preserve">
      страдающим заболеваниями, представляющими опасность для окружающих; </w:t>
      </w:r>
    </w:p>
    <w:bookmarkEnd w:id="165"/>
    <w:bookmarkStart w:name="z256" w:id="166"/>
    <w:p>
      <w:pPr>
        <w:spacing w:after="0"/>
        <w:ind w:left="0"/>
        <w:jc w:val="both"/>
      </w:pPr>
      <w:r>
        <w:rPr>
          <w:rFonts w:ascii="Times New Roman"/>
          <w:b w:val="false"/>
          <w:i w:val="false"/>
          <w:color w:val="000000"/>
          <w:sz w:val="28"/>
        </w:rPr>
        <w:t xml:space="preserve">
      страдающим тяжелыми психическими расстройствами; </w:t>
      </w:r>
    </w:p>
    <w:bookmarkEnd w:id="166"/>
    <w:bookmarkStart w:name="z257" w:id="167"/>
    <w:p>
      <w:pPr>
        <w:spacing w:after="0"/>
        <w:ind w:left="0"/>
        <w:jc w:val="both"/>
      </w:pPr>
      <w:r>
        <w:rPr>
          <w:rFonts w:ascii="Times New Roman"/>
          <w:b w:val="false"/>
          <w:i w:val="false"/>
          <w:color w:val="000000"/>
          <w:sz w:val="28"/>
        </w:rPr>
        <w:t xml:space="preserve">
      страдающим психическими расстройствами и совершившим общественно опасное деяние, в порядке, предусмотренном законодательством Республики Казахстан. </w:t>
      </w:r>
    </w:p>
    <w:bookmarkEnd w:id="167"/>
    <w:bookmarkStart w:name="z258" w:id="168"/>
    <w:p>
      <w:pPr>
        <w:spacing w:after="0"/>
        <w:ind w:left="0"/>
        <w:jc w:val="both"/>
      </w:pPr>
      <w:r>
        <w:rPr>
          <w:rFonts w:ascii="Times New Roman"/>
          <w:b w:val="false"/>
          <w:i w:val="false"/>
          <w:color w:val="000000"/>
          <w:sz w:val="28"/>
        </w:rPr>
        <w:t xml:space="preserve">
      2. Обследование, лечение и медицинское вмешательство без согласия граждан продолжаются до исчезновения основания, предусмотренного данной статьей, или по решению суда.   </w:t>
      </w:r>
    </w:p>
    <w:bookmarkEnd w:id="168"/>
    <w:p>
      <w:pPr>
        <w:spacing w:after="0"/>
        <w:ind w:left="0"/>
        <w:jc w:val="both"/>
      </w:pPr>
      <w:r>
        <w:rPr>
          <w:rFonts w:ascii="Times New Roman"/>
          <w:b/>
          <w:i w:val="false"/>
          <w:color w:val="000000"/>
          <w:sz w:val="28"/>
        </w:rPr>
        <w:t xml:space="preserve">Статья 47. Право граждан на экологическое, санитарно-эпидемиологическое благополучие и радиационную безопасность </w:t>
      </w:r>
    </w:p>
    <w:p>
      <w:pPr>
        <w:spacing w:after="0"/>
        <w:ind w:left="0"/>
        <w:jc w:val="both"/>
      </w:pPr>
      <w:r>
        <w:rPr>
          <w:rFonts w:ascii="Times New Roman"/>
          <w:b w:val="false"/>
          <w:i w:val="false"/>
          <w:color w:val="000000"/>
          <w:sz w:val="28"/>
        </w:rPr>
        <w:t xml:space="preserve">
      1. Граждане имеют право на экологическое, санитарно-эпидемиологическое благополучие и радиационную безопасность. </w:t>
      </w:r>
    </w:p>
    <w:bookmarkStart w:name="z259" w:id="169"/>
    <w:p>
      <w:pPr>
        <w:spacing w:after="0"/>
        <w:ind w:left="0"/>
        <w:jc w:val="both"/>
      </w:pPr>
      <w:r>
        <w:rPr>
          <w:rFonts w:ascii="Times New Roman"/>
          <w:b w:val="false"/>
          <w:i w:val="false"/>
          <w:color w:val="000000"/>
          <w:sz w:val="28"/>
        </w:rPr>
        <w:t xml:space="preserve">
      2. Государство обеспечивает сохранение благоприятной окружающей среды, которая не оказывает отрицательного влияния на состояние здоровья настоящего и будущего поколений.   </w:t>
      </w:r>
    </w:p>
    <w:bookmarkEnd w:id="169"/>
    <w:p>
      <w:pPr>
        <w:spacing w:after="0"/>
        <w:ind w:left="0"/>
        <w:jc w:val="both"/>
      </w:pPr>
      <w:r>
        <w:rPr>
          <w:rFonts w:ascii="Times New Roman"/>
          <w:b/>
          <w:i w:val="false"/>
          <w:color w:val="000000"/>
          <w:sz w:val="28"/>
        </w:rPr>
        <w:t xml:space="preserve">Статья 48. Право граждан на обеспечение лекарственной, протезно-ортопедической помощью </w:t>
      </w:r>
    </w:p>
    <w:p>
      <w:pPr>
        <w:spacing w:after="0"/>
        <w:ind w:left="0"/>
        <w:jc w:val="both"/>
      </w:pPr>
      <w:r>
        <w:rPr>
          <w:rFonts w:ascii="Times New Roman"/>
          <w:b w:val="false"/>
          <w:i w:val="false"/>
          <w:color w:val="000000"/>
          <w:sz w:val="28"/>
        </w:rPr>
        <w:t xml:space="preserve">
      1. Граждане имеют право на обеспечение лекарственной, ортопедической и протезной помощью. </w:t>
      </w:r>
    </w:p>
    <w:bookmarkStart w:name="z260" w:id="170"/>
    <w:p>
      <w:pPr>
        <w:spacing w:after="0"/>
        <w:ind w:left="0"/>
        <w:jc w:val="both"/>
      </w:pPr>
      <w:r>
        <w:rPr>
          <w:rFonts w:ascii="Times New Roman"/>
          <w:b w:val="false"/>
          <w:i w:val="false"/>
          <w:color w:val="000000"/>
          <w:sz w:val="28"/>
        </w:rPr>
        <w:t xml:space="preserve">
      2. Категории лиц, подлежащих льготному обеспечению лекарственными препаратами, ортопедическими и протезными, коррегирующими изделиями, слуховыми аппаратами, средствами лечебной физкультуры и специальными средствами передвижения, а также условия и порядок обеспечения и пользования ими устанавливаются законодательством Республики Казахстан.   </w:t>
      </w:r>
    </w:p>
    <w:bookmarkEnd w:id="170"/>
    <w:p>
      <w:pPr>
        <w:spacing w:after="0"/>
        <w:ind w:left="0"/>
        <w:jc w:val="both"/>
      </w:pPr>
      <w:r>
        <w:rPr>
          <w:rFonts w:ascii="Times New Roman"/>
          <w:b/>
          <w:i w:val="false"/>
          <w:color w:val="000000"/>
          <w:sz w:val="28"/>
        </w:rPr>
        <w:t xml:space="preserve">Статья 49. Право граждан, вступающих в брак, на медико-генетическое обследование </w:t>
      </w:r>
    </w:p>
    <w:p>
      <w:pPr>
        <w:spacing w:after="0"/>
        <w:ind w:left="0"/>
        <w:jc w:val="both"/>
      </w:pPr>
      <w:r>
        <w:rPr>
          <w:rFonts w:ascii="Times New Roman"/>
          <w:b w:val="false"/>
          <w:i w:val="false"/>
          <w:color w:val="000000"/>
          <w:sz w:val="28"/>
        </w:rPr>
        <w:t xml:space="preserve">
      Граждане, вступающие в брак на территории Республики Казахстан, в целях охраны здоровья супругов и их потомства имеют право пройти медицинское или медико-генетическое обследование в организациях здравоохранения по их выбору.   </w:t>
      </w:r>
    </w:p>
    <w:p>
      <w:pPr>
        <w:spacing w:after="0"/>
        <w:ind w:left="0"/>
        <w:jc w:val="both"/>
      </w:pPr>
      <w:r>
        <w:rPr>
          <w:rFonts w:ascii="Times New Roman"/>
          <w:b/>
          <w:i w:val="false"/>
          <w:color w:val="000000"/>
          <w:sz w:val="28"/>
        </w:rPr>
        <w:t xml:space="preserve">Статья 50. Право граждан на санаторно-курортное лечение, пользование услугами организации оздоровительного профиля </w:t>
      </w:r>
    </w:p>
    <w:p>
      <w:pPr>
        <w:spacing w:after="0"/>
        <w:ind w:left="0"/>
        <w:jc w:val="both"/>
      </w:pPr>
      <w:r>
        <w:rPr>
          <w:rFonts w:ascii="Times New Roman"/>
          <w:b w:val="false"/>
          <w:i w:val="false"/>
          <w:color w:val="000000"/>
          <w:sz w:val="28"/>
        </w:rPr>
        <w:t xml:space="preserve">
      Граждане имеют право пользоваться услугами санаторно-курортных организаций, домов отдыха, профилакториев, пансионатов, туристских баз, спортивных сооружений и других организаций оздоровительного профиля.   </w:t>
      </w:r>
    </w:p>
    <w:p>
      <w:pPr>
        <w:spacing w:after="0"/>
        <w:ind w:left="0"/>
        <w:jc w:val="both"/>
      </w:pPr>
      <w:r>
        <w:rPr>
          <w:rFonts w:ascii="Times New Roman"/>
          <w:b/>
          <w:i w:val="false"/>
          <w:color w:val="000000"/>
          <w:sz w:val="28"/>
        </w:rPr>
        <w:t xml:space="preserve">Статья 51. Право граждан на информацию о состоянии своего здоровья и факторах, влияющих на здоровье </w:t>
      </w:r>
    </w:p>
    <w:p>
      <w:pPr>
        <w:spacing w:after="0"/>
        <w:ind w:left="0"/>
        <w:jc w:val="both"/>
      </w:pPr>
      <w:r>
        <w:rPr>
          <w:rFonts w:ascii="Times New Roman"/>
          <w:b w:val="false"/>
          <w:i w:val="false"/>
          <w:color w:val="000000"/>
          <w:sz w:val="28"/>
        </w:rPr>
        <w:t xml:space="preserve">
      1. Граждане имеют право на получение необходимой информации о состоянии своего здоровья и здоровья своих детей. </w:t>
      </w:r>
    </w:p>
    <w:bookmarkStart w:name="z261" w:id="171"/>
    <w:p>
      <w:pPr>
        <w:spacing w:after="0"/>
        <w:ind w:left="0"/>
        <w:jc w:val="both"/>
      </w:pPr>
      <w:r>
        <w:rPr>
          <w:rFonts w:ascii="Times New Roman"/>
          <w:b w:val="false"/>
          <w:i w:val="false"/>
          <w:color w:val="000000"/>
          <w:sz w:val="28"/>
        </w:rPr>
        <w:t xml:space="preserve">
      2. Граждане имеют право на получение информации о состоянии здоровья супруга (супруги) и родителей, если законом не установлено иное. </w:t>
      </w:r>
    </w:p>
    <w:bookmarkEnd w:id="171"/>
    <w:bookmarkStart w:name="z262" w:id="172"/>
    <w:p>
      <w:pPr>
        <w:spacing w:after="0"/>
        <w:ind w:left="0"/>
        <w:jc w:val="both"/>
      </w:pPr>
      <w:r>
        <w:rPr>
          <w:rFonts w:ascii="Times New Roman"/>
          <w:b w:val="false"/>
          <w:i w:val="false"/>
          <w:color w:val="000000"/>
          <w:sz w:val="28"/>
        </w:rPr>
        <w:t xml:space="preserve">
      3. Граждане имеют право на получение информации от органов, организаций здравоохранения и работодателей о методах профилактики и лечения, об уровне заболеваемости населения, о факторах, влияющих на их здоровье, включая состояние окружающей среды, условия труда, быта и отдыха. </w:t>
      </w:r>
    </w:p>
    <w:bookmarkEnd w:id="172"/>
    <w:bookmarkStart w:name="z263" w:id="173"/>
    <w:p>
      <w:pPr>
        <w:spacing w:after="0"/>
        <w:ind w:left="0"/>
        <w:jc w:val="both"/>
      </w:pPr>
      <w:r>
        <w:rPr>
          <w:rFonts w:ascii="Times New Roman"/>
          <w:b w:val="false"/>
          <w:i w:val="false"/>
          <w:color w:val="000000"/>
          <w:sz w:val="28"/>
        </w:rPr>
        <w:t xml:space="preserve">
      4. Граждане имеют право на получение от аптечных, лечебно-профилактических, санитарно-эпидемиологических организаций полной информации о качестве, безопасности и эффективности назначаемых, реализуемых лекарственных средств. </w:t>
      </w:r>
    </w:p>
    <w:bookmarkEnd w:id="173"/>
    <w:bookmarkStart w:name="z264" w:id="174"/>
    <w:p>
      <w:pPr>
        <w:spacing w:after="0"/>
        <w:ind w:left="0"/>
        <w:jc w:val="both"/>
      </w:pPr>
      <w:r>
        <w:rPr>
          <w:rFonts w:ascii="Times New Roman"/>
          <w:b w:val="false"/>
          <w:i w:val="false"/>
          <w:color w:val="000000"/>
          <w:sz w:val="28"/>
        </w:rPr>
        <w:t xml:space="preserve">
      5. Информацию о состоянии здоровья граждан представляет врач, проводящий обследование и лечение.   </w:t>
      </w:r>
    </w:p>
    <w:bookmarkEnd w:id="174"/>
    <w:p>
      <w:pPr>
        <w:spacing w:after="0"/>
        <w:ind w:left="0"/>
        <w:jc w:val="both"/>
      </w:pPr>
      <w:r>
        <w:rPr>
          <w:rFonts w:ascii="Times New Roman"/>
          <w:b/>
          <w:i w:val="false"/>
          <w:color w:val="000000"/>
          <w:sz w:val="28"/>
        </w:rPr>
        <w:t xml:space="preserve">Статья 52. Право граждан на возмещение вреда, причиненного их здоровью </w:t>
      </w:r>
    </w:p>
    <w:p>
      <w:pPr>
        <w:spacing w:after="0"/>
        <w:ind w:left="0"/>
        <w:jc w:val="both"/>
      </w:pPr>
      <w:r>
        <w:rPr>
          <w:rFonts w:ascii="Times New Roman"/>
          <w:b w:val="false"/>
          <w:i w:val="false"/>
          <w:color w:val="000000"/>
          <w:sz w:val="28"/>
        </w:rPr>
        <w:t xml:space="preserve">
      Граждане имеют право на возмещение морального и материального ущерба, причиненного их здоровью государством, работодателями или иными лицами. Основания и порядок возмещения вреда здоровью определяются законодательством Республики Казахстан.   </w:t>
      </w:r>
    </w:p>
    <w:p>
      <w:pPr>
        <w:spacing w:after="0"/>
        <w:ind w:left="0"/>
        <w:jc w:val="both"/>
      </w:pPr>
      <w:r>
        <w:rPr>
          <w:rFonts w:ascii="Times New Roman"/>
          <w:b/>
          <w:i w:val="false"/>
          <w:color w:val="000000"/>
          <w:sz w:val="28"/>
        </w:rPr>
        <w:t xml:space="preserve">Статья 53. Право граждан на получение медицинской, фармацевтической, протезно-ортопедической помощи в зарубежных медицинских и других организациях </w:t>
      </w:r>
    </w:p>
    <w:p>
      <w:pPr>
        <w:spacing w:after="0"/>
        <w:ind w:left="0"/>
        <w:jc w:val="both"/>
      </w:pPr>
      <w:r>
        <w:rPr>
          <w:rFonts w:ascii="Times New Roman"/>
          <w:b w:val="false"/>
          <w:i w:val="false"/>
          <w:color w:val="000000"/>
          <w:sz w:val="28"/>
        </w:rPr>
        <w:t xml:space="preserve">
      Граждане имеют право на получение медицинской, фармацевтической, протезно-ортопедической помощи в зарубежных медицинских и других организациях при наличии заключения специализированных медицинских учреждений о необходимости такой помощи. Государственные органы обязаны оказывать содействие в ее получении.   </w:t>
      </w:r>
    </w:p>
    <w:p>
      <w:pPr>
        <w:spacing w:after="0"/>
        <w:ind w:left="0"/>
        <w:jc w:val="both"/>
      </w:pPr>
      <w:r>
        <w:rPr>
          <w:rFonts w:ascii="Times New Roman"/>
          <w:b/>
          <w:i w:val="false"/>
          <w:color w:val="000000"/>
          <w:sz w:val="28"/>
        </w:rPr>
        <w:t xml:space="preserve">Статья 54. Право матери на охрану здоровья </w:t>
      </w:r>
    </w:p>
    <w:p>
      <w:pPr>
        <w:spacing w:after="0"/>
        <w:ind w:left="0"/>
        <w:jc w:val="both"/>
      </w:pPr>
      <w:r>
        <w:rPr>
          <w:rFonts w:ascii="Times New Roman"/>
          <w:b w:val="false"/>
          <w:i w:val="false"/>
          <w:color w:val="000000"/>
          <w:sz w:val="28"/>
        </w:rPr>
        <w:t xml:space="preserve">
      1. Женщине предоставляется право самой решать вопрос о материнстве. В целях охраны здоровья женщине могут быть проведены современные методы предупреждения нежелательной беременности, с ее согласия, хирургическая стерилизация проводится только с согласия женщины, при наличии медицинских показаний и по собственному желанию; перечень медицинских показаний определяется уполномоченным центральным исполнительным органом Республики Казахстан, осуществляющим руководство в области охраны здоровья граждан. </w:t>
      </w:r>
    </w:p>
    <w:bookmarkStart w:name="z84" w:id="175"/>
    <w:p>
      <w:pPr>
        <w:spacing w:after="0"/>
        <w:ind w:left="0"/>
        <w:jc w:val="both"/>
      </w:pPr>
      <w:r>
        <w:rPr>
          <w:rFonts w:ascii="Times New Roman"/>
          <w:b w:val="false"/>
          <w:i w:val="false"/>
          <w:color w:val="000000"/>
          <w:sz w:val="28"/>
        </w:rPr>
        <w:t xml:space="preserve">
      2. Материнство в Республике Казахстан охраняется и поощряется государством. </w:t>
      </w:r>
    </w:p>
    <w:bookmarkEnd w:id="175"/>
    <w:bookmarkStart w:name="z85" w:id="176"/>
    <w:p>
      <w:pPr>
        <w:spacing w:after="0"/>
        <w:ind w:left="0"/>
        <w:jc w:val="both"/>
      </w:pPr>
      <w:r>
        <w:rPr>
          <w:rFonts w:ascii="Times New Roman"/>
          <w:b w:val="false"/>
          <w:i w:val="false"/>
          <w:color w:val="000000"/>
          <w:sz w:val="28"/>
        </w:rPr>
        <w:t xml:space="preserve">
      3. Охрана материнства обеспечивается: </w:t>
      </w:r>
    </w:p>
    <w:bookmarkEnd w:id="176"/>
    <w:bookmarkStart w:name="z265" w:id="177"/>
    <w:p>
      <w:pPr>
        <w:spacing w:after="0"/>
        <w:ind w:left="0"/>
        <w:jc w:val="both"/>
      </w:pPr>
      <w:r>
        <w:rPr>
          <w:rFonts w:ascii="Times New Roman"/>
          <w:b w:val="false"/>
          <w:i w:val="false"/>
          <w:color w:val="000000"/>
          <w:sz w:val="28"/>
        </w:rPr>
        <w:t xml:space="preserve">
      организацией широкой сети специальных медицинских организаций; </w:t>
      </w:r>
    </w:p>
    <w:bookmarkEnd w:id="177"/>
    <w:bookmarkStart w:name="z266" w:id="178"/>
    <w:p>
      <w:pPr>
        <w:spacing w:after="0"/>
        <w:ind w:left="0"/>
        <w:jc w:val="both"/>
      </w:pPr>
      <w:r>
        <w:rPr>
          <w:rFonts w:ascii="Times New Roman"/>
          <w:b w:val="false"/>
          <w:i w:val="false"/>
          <w:color w:val="000000"/>
          <w:sz w:val="28"/>
        </w:rPr>
        <w:t xml:space="preserve">
      выплатой женщине пособий по случаю рождения ребенка в порядке и размере в соответствии с законодательством Республики Казахстан; </w:t>
      </w:r>
    </w:p>
    <w:bookmarkEnd w:id="178"/>
    <w:bookmarkStart w:name="z267" w:id="179"/>
    <w:p>
      <w:pPr>
        <w:spacing w:after="0"/>
        <w:ind w:left="0"/>
        <w:jc w:val="both"/>
      </w:pPr>
      <w:r>
        <w:rPr>
          <w:rFonts w:ascii="Times New Roman"/>
          <w:b w:val="false"/>
          <w:i w:val="false"/>
          <w:color w:val="000000"/>
          <w:sz w:val="28"/>
        </w:rPr>
        <w:t xml:space="preserve">
      рациональным трудоустройством беременных женщин с предоставлением им возможности выполнять медицинские предписания; </w:t>
      </w:r>
    </w:p>
    <w:bookmarkEnd w:id="179"/>
    <w:bookmarkStart w:name="z268" w:id="180"/>
    <w:p>
      <w:pPr>
        <w:spacing w:after="0"/>
        <w:ind w:left="0"/>
        <w:jc w:val="both"/>
      </w:pPr>
      <w:r>
        <w:rPr>
          <w:rFonts w:ascii="Times New Roman"/>
          <w:b w:val="false"/>
          <w:i w:val="false"/>
          <w:color w:val="000000"/>
          <w:sz w:val="28"/>
        </w:rPr>
        <w:t xml:space="preserve">
      предоставлением работающим женщинам отпусков по беременности и родам с выплатой пособий по уходу за ребенком в соответствии с законодательством Республики Казахстан; </w:t>
      </w:r>
    </w:p>
    <w:bookmarkEnd w:id="180"/>
    <w:bookmarkStart w:name="z269" w:id="181"/>
    <w:p>
      <w:pPr>
        <w:spacing w:after="0"/>
        <w:ind w:left="0"/>
        <w:jc w:val="both"/>
      </w:pPr>
      <w:r>
        <w:rPr>
          <w:rFonts w:ascii="Times New Roman"/>
          <w:b w:val="false"/>
          <w:i w:val="false"/>
          <w:color w:val="000000"/>
          <w:sz w:val="28"/>
        </w:rPr>
        <w:t xml:space="preserve">
      установлением индивидуальных графиков работы и режима не полного рабочего времени. </w:t>
      </w:r>
    </w:p>
    <w:bookmarkEnd w:id="181"/>
    <w:bookmarkStart w:name="z86" w:id="182"/>
    <w:p>
      <w:pPr>
        <w:spacing w:after="0"/>
        <w:ind w:left="0"/>
        <w:jc w:val="both"/>
      </w:pPr>
      <w:r>
        <w:rPr>
          <w:rFonts w:ascii="Times New Roman"/>
          <w:b w:val="false"/>
          <w:i w:val="false"/>
          <w:color w:val="000000"/>
          <w:sz w:val="28"/>
        </w:rPr>
        <w:t xml:space="preserve">
      4. Законодательством могут быть предоставлены и други льготы.   </w:t>
      </w:r>
    </w:p>
    <w:bookmarkEnd w:id="182"/>
    <w:p>
      <w:pPr>
        <w:spacing w:after="0"/>
        <w:ind w:left="0"/>
        <w:jc w:val="both"/>
      </w:pPr>
      <w:r>
        <w:rPr>
          <w:rFonts w:ascii="Times New Roman"/>
          <w:b/>
          <w:i w:val="false"/>
          <w:color w:val="000000"/>
          <w:sz w:val="28"/>
        </w:rPr>
        <w:t xml:space="preserve">Статья 55. Право детей на охрану здоровья </w:t>
      </w:r>
    </w:p>
    <w:p>
      <w:pPr>
        <w:spacing w:after="0"/>
        <w:ind w:left="0"/>
        <w:jc w:val="both"/>
      </w:pPr>
      <w:r>
        <w:rPr>
          <w:rFonts w:ascii="Times New Roman"/>
          <w:b w:val="false"/>
          <w:i w:val="false"/>
          <w:color w:val="000000"/>
          <w:sz w:val="28"/>
        </w:rPr>
        <w:t xml:space="preserve">
      1. Государство осуществляет защиту прав и интересов детей, обеспечивает их права на условия жизни, необходимые для физического, умственного, духовного, нравственного и социального развития. </w:t>
      </w:r>
    </w:p>
    <w:bookmarkStart w:name="z88" w:id="183"/>
    <w:p>
      <w:pPr>
        <w:spacing w:after="0"/>
        <w:ind w:left="0"/>
        <w:jc w:val="both"/>
      </w:pPr>
      <w:r>
        <w:rPr>
          <w:rFonts w:ascii="Times New Roman"/>
          <w:b w:val="false"/>
          <w:i w:val="false"/>
          <w:color w:val="000000"/>
          <w:sz w:val="28"/>
        </w:rPr>
        <w:t xml:space="preserve">
      2. Государственные органы, работодатели обеспечивают развитие сети специальных медицинских и детских оздоровительных организаций, ответственны за создание необходимых условий для их эффективной работы. </w:t>
      </w:r>
    </w:p>
    <w:bookmarkEnd w:id="183"/>
    <w:bookmarkStart w:name="z89" w:id="184"/>
    <w:p>
      <w:pPr>
        <w:spacing w:after="0"/>
        <w:ind w:left="0"/>
        <w:jc w:val="both"/>
      </w:pPr>
      <w:r>
        <w:rPr>
          <w:rFonts w:ascii="Times New Roman"/>
          <w:b w:val="false"/>
          <w:i w:val="false"/>
          <w:color w:val="000000"/>
          <w:sz w:val="28"/>
        </w:rPr>
        <w:t xml:space="preserve">
      3. Дети подлежат обязательным периодическим медицинским осмотрам и постоянному диспансерному наблюдению. </w:t>
      </w:r>
    </w:p>
    <w:bookmarkEnd w:id="184"/>
    <w:bookmarkStart w:name="z90" w:id="185"/>
    <w:p>
      <w:pPr>
        <w:spacing w:after="0"/>
        <w:ind w:left="0"/>
        <w:jc w:val="both"/>
      </w:pPr>
      <w:r>
        <w:rPr>
          <w:rFonts w:ascii="Times New Roman"/>
          <w:b w:val="false"/>
          <w:i w:val="false"/>
          <w:color w:val="000000"/>
          <w:sz w:val="28"/>
        </w:rPr>
        <w:t xml:space="preserve">
      4. При стационарном лечении детей в возрасте до 3-х лет, а также тяжело больных детей старших возрастов,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лечебной организации с выплатой пособия по временной нетрудоспособности в связи с уходом за заболевшим членом семьи. </w:t>
      </w:r>
    </w:p>
    <w:bookmarkEnd w:id="185"/>
    <w:bookmarkStart w:name="z91" w:id="186"/>
    <w:p>
      <w:pPr>
        <w:spacing w:after="0"/>
        <w:ind w:left="0"/>
        <w:jc w:val="both"/>
      </w:pPr>
      <w:r>
        <w:rPr>
          <w:rFonts w:ascii="Times New Roman"/>
          <w:b w:val="false"/>
          <w:i w:val="false"/>
          <w:color w:val="000000"/>
          <w:sz w:val="28"/>
        </w:rPr>
        <w:t xml:space="preserve">
      5. Дети с дефектами физического или психического развития имеют право на получение медико-социальной помощи в специализированных детских организациях. Перечень медицинских противопоказаний, препятствующих помещению указанных детей в дома ребенка и учебно-воспитательные организации общего назначения, утверждается уполномоченным центральным исполнительным органом Республики Казахстан, осуществляющим руководство в области охраны здоровья граждан. </w:t>
      </w:r>
    </w:p>
    <w:bookmarkEnd w:id="186"/>
    <w:bookmarkStart w:name="z92" w:id="187"/>
    <w:p>
      <w:pPr>
        <w:spacing w:after="0"/>
        <w:ind w:left="0"/>
        <w:jc w:val="both"/>
      </w:pPr>
      <w:r>
        <w:rPr>
          <w:rFonts w:ascii="Times New Roman"/>
          <w:b w:val="false"/>
          <w:i w:val="false"/>
          <w:color w:val="000000"/>
          <w:sz w:val="28"/>
        </w:rPr>
        <w:t xml:space="preserve">
      6. Уклонение от выполнения обязанностей по уходу и воспитанию детей в семье, жестокое обращение с ними, наносящее вред их здоровью, влекут ответственность, установленную законодательством Республики Казахстан.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55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bookmarkStart w:name="z93" w:id="188"/>
    <w:p>
      <w:pPr>
        <w:spacing w:after="0"/>
        <w:ind w:left="0"/>
        <w:jc w:val="left"/>
      </w:pPr>
      <w:r>
        <w:rPr>
          <w:rFonts w:ascii="Times New Roman"/>
          <w:b/>
          <w:i w:val="false"/>
          <w:color w:val="000000"/>
        </w:rPr>
        <w:t xml:space="preserve">  Глава IХ. Обязанности граждан в сфере охраны здоровья </w:t>
      </w:r>
    </w:p>
    <w:bookmarkEnd w:id="188"/>
    <w:p>
      <w:pPr>
        <w:spacing w:after="0"/>
        <w:ind w:left="0"/>
        <w:jc w:val="both"/>
      </w:pPr>
      <w:r>
        <w:rPr>
          <w:rFonts w:ascii="Times New Roman"/>
          <w:b/>
          <w:i w:val="false"/>
          <w:color w:val="000000"/>
          <w:sz w:val="28"/>
        </w:rPr>
        <w:t xml:space="preserve">Статья 56. Обязанности граждан по соблюдению, законодательства об охране здоровья граждан </w:t>
      </w:r>
    </w:p>
    <w:p>
      <w:pPr>
        <w:spacing w:after="0"/>
        <w:ind w:left="0"/>
        <w:jc w:val="both"/>
      </w:pPr>
      <w:r>
        <w:rPr>
          <w:rFonts w:ascii="Times New Roman"/>
          <w:b w:val="false"/>
          <w:i w:val="false"/>
          <w:color w:val="000000"/>
          <w:sz w:val="28"/>
        </w:rPr>
        <w:t xml:space="preserve">
      Граждане обязаны соблюдать законодательство об охране здоровья, бережно относиться к здоровью своему и окружающих лиц.   </w:t>
      </w:r>
    </w:p>
    <w:p>
      <w:pPr>
        <w:spacing w:after="0"/>
        <w:ind w:left="0"/>
        <w:jc w:val="both"/>
      </w:pPr>
      <w:r>
        <w:rPr>
          <w:rFonts w:ascii="Times New Roman"/>
          <w:b/>
          <w:i w:val="false"/>
          <w:color w:val="000000"/>
          <w:sz w:val="28"/>
        </w:rPr>
        <w:t xml:space="preserve">Статья 57. Обязанности граждан по соблюдению медицинских предписаний </w:t>
      </w:r>
    </w:p>
    <w:p>
      <w:pPr>
        <w:spacing w:after="0"/>
        <w:ind w:left="0"/>
        <w:jc w:val="both"/>
      </w:pPr>
      <w:r>
        <w:rPr>
          <w:rFonts w:ascii="Times New Roman"/>
          <w:b w:val="false"/>
          <w:i w:val="false"/>
          <w:color w:val="000000"/>
          <w:sz w:val="28"/>
        </w:rPr>
        <w:t xml:space="preserve">
      1. Для предупреждения заразных болезней граждане обязаны выполнять медицинские предписания в сроки, установленные организациями здравоохранения. </w:t>
      </w:r>
    </w:p>
    <w:bookmarkStart w:name="z270" w:id="189"/>
    <w:p>
      <w:pPr>
        <w:spacing w:after="0"/>
        <w:ind w:left="0"/>
        <w:jc w:val="both"/>
      </w:pPr>
      <w:r>
        <w:rPr>
          <w:rFonts w:ascii="Times New Roman"/>
          <w:b w:val="false"/>
          <w:i w:val="false"/>
          <w:color w:val="000000"/>
          <w:sz w:val="28"/>
        </w:rPr>
        <w:t xml:space="preserve">
      2. Лица, находящиеся на стационарном лечении, обязаны соблюдать режим, действующий в медицинских организациях. </w:t>
      </w:r>
    </w:p>
    <w:bookmarkEnd w:id="189"/>
    <w:bookmarkStart w:name="z271" w:id="190"/>
    <w:p>
      <w:pPr>
        <w:spacing w:after="0"/>
        <w:ind w:left="0"/>
        <w:jc w:val="both"/>
      </w:pPr>
      <w:r>
        <w:rPr>
          <w:rFonts w:ascii="Times New Roman"/>
          <w:b w:val="false"/>
          <w:i w:val="false"/>
          <w:color w:val="000000"/>
          <w:sz w:val="28"/>
        </w:rPr>
        <w:t xml:space="preserve">
      3. Лица, нарушившие медицинские предписания при наличии у них заразных заболеваний, несут ответственность в соответствии с законодательством Республики Казахстан.   </w:t>
      </w:r>
    </w:p>
    <w:bookmarkEnd w:id="190"/>
    <w:p>
      <w:pPr>
        <w:spacing w:after="0"/>
        <w:ind w:left="0"/>
        <w:jc w:val="both"/>
      </w:pPr>
      <w:r>
        <w:rPr>
          <w:rFonts w:ascii="Times New Roman"/>
          <w:b/>
          <w:i w:val="false"/>
          <w:color w:val="000000"/>
          <w:sz w:val="28"/>
        </w:rPr>
        <w:t xml:space="preserve">Статья 58. Обязанности граждан по заботе о здоровье детей </w:t>
      </w:r>
    </w:p>
    <w:p>
      <w:pPr>
        <w:spacing w:after="0"/>
        <w:ind w:left="0"/>
        <w:jc w:val="both"/>
      </w:pPr>
      <w:r>
        <w:rPr>
          <w:rFonts w:ascii="Times New Roman"/>
          <w:b w:val="false"/>
          <w:i w:val="false"/>
          <w:color w:val="000000"/>
          <w:sz w:val="28"/>
        </w:rPr>
        <w:t xml:space="preserve">
      1. Граждане обязаны заботиться о здоровье детей, их физическом, духовном и нравственном развитии, воспитывать привычку к здоровому образу жизни. </w:t>
      </w:r>
    </w:p>
    <w:bookmarkStart w:name="z272" w:id="191"/>
    <w:p>
      <w:pPr>
        <w:spacing w:after="0"/>
        <w:ind w:left="0"/>
        <w:jc w:val="both"/>
      </w:pPr>
      <w:r>
        <w:rPr>
          <w:rFonts w:ascii="Times New Roman"/>
          <w:b w:val="false"/>
          <w:i w:val="false"/>
          <w:color w:val="000000"/>
          <w:sz w:val="28"/>
        </w:rPr>
        <w:t xml:space="preserve">
      2. Беременные женщины обязаны своевременно встать на медицинский учет, проходить обследование, выполнять медицинские предписания. </w:t>
      </w:r>
    </w:p>
    <w:bookmarkEnd w:id="191"/>
    <w:bookmarkStart w:name="z273" w:id="192"/>
    <w:p>
      <w:pPr>
        <w:spacing w:after="0"/>
        <w:ind w:left="0"/>
        <w:jc w:val="both"/>
      </w:pPr>
      <w:r>
        <w:rPr>
          <w:rFonts w:ascii="Times New Roman"/>
          <w:b w:val="false"/>
          <w:i w:val="false"/>
          <w:color w:val="000000"/>
          <w:sz w:val="28"/>
        </w:rPr>
        <w:t xml:space="preserve">
      3. Родители обязаны выполнять правила, способствующие рождению полноценных детей, и после рождения ребенка выполнять медицинские предписания.   </w:t>
      </w:r>
    </w:p>
    <w:bookmarkEnd w:id="192"/>
    <w:p>
      <w:pPr>
        <w:spacing w:after="0"/>
        <w:ind w:left="0"/>
        <w:jc w:val="both"/>
      </w:pPr>
      <w:r>
        <w:rPr>
          <w:rFonts w:ascii="Times New Roman"/>
          <w:b/>
          <w:i w:val="false"/>
          <w:color w:val="000000"/>
          <w:sz w:val="28"/>
        </w:rPr>
        <w:t xml:space="preserve">Статья 59. Обязанности граждан, больных туберкулезом, лепрой, СПИДом, венерическими заболеваниями и карантинными инфекциями </w:t>
      </w:r>
    </w:p>
    <w:p>
      <w:pPr>
        <w:spacing w:after="0"/>
        <w:ind w:left="0"/>
        <w:jc w:val="both"/>
      </w:pPr>
      <w:r>
        <w:rPr>
          <w:rFonts w:ascii="Times New Roman"/>
          <w:b w:val="false"/>
          <w:i w:val="false"/>
          <w:color w:val="000000"/>
          <w:sz w:val="28"/>
        </w:rPr>
        <w:t xml:space="preserve">
      1. Граждане, больные туберкулезом, лепрой, СПИДом, венерическими заболеваниями и карантинными инфекциями, обязаны по требованию медицинских организаций проходить обследование и лечение. </w:t>
      </w:r>
    </w:p>
    <w:bookmarkStart w:name="z274" w:id="193"/>
    <w:p>
      <w:pPr>
        <w:spacing w:after="0"/>
        <w:ind w:left="0"/>
        <w:jc w:val="both"/>
      </w:pPr>
      <w:r>
        <w:rPr>
          <w:rFonts w:ascii="Times New Roman"/>
          <w:b w:val="false"/>
          <w:i w:val="false"/>
          <w:color w:val="000000"/>
          <w:sz w:val="28"/>
        </w:rPr>
        <w:t xml:space="preserve">
      2. В случае уклонения от обследования и лечения граждане подвергаются освидетельствованию и лечению в принудительном порядке. </w:t>
      </w:r>
    </w:p>
    <w:bookmarkEnd w:id="193"/>
    <w:bookmarkStart w:name="z275" w:id="194"/>
    <w:p>
      <w:pPr>
        <w:spacing w:after="0"/>
        <w:ind w:left="0"/>
        <w:jc w:val="both"/>
      </w:pPr>
      <w:r>
        <w:rPr>
          <w:rFonts w:ascii="Times New Roman"/>
          <w:b w:val="false"/>
          <w:i w:val="false"/>
          <w:color w:val="000000"/>
          <w:sz w:val="28"/>
        </w:rPr>
        <w:t xml:space="preserve">
      3. Основания и порядок направления граждан на принудительное лечение регулируются законодательством Республики Казахстан.   </w:t>
      </w:r>
    </w:p>
    <w:bookmarkEnd w:id="194"/>
    <w:p>
      <w:pPr>
        <w:spacing w:after="0"/>
        <w:ind w:left="0"/>
        <w:jc w:val="both"/>
      </w:pPr>
      <w:r>
        <w:rPr>
          <w:rFonts w:ascii="Times New Roman"/>
          <w:b/>
          <w:i w:val="false"/>
          <w:color w:val="000000"/>
          <w:sz w:val="28"/>
        </w:rPr>
        <w:t xml:space="preserve">Статья 60. Обязанности граждан по содействию в транспортировке и оказанию медицинской помощи больным </w:t>
      </w:r>
    </w:p>
    <w:p>
      <w:pPr>
        <w:spacing w:after="0"/>
        <w:ind w:left="0"/>
        <w:jc w:val="both"/>
      </w:pPr>
      <w:r>
        <w:rPr>
          <w:rFonts w:ascii="Times New Roman"/>
          <w:b w:val="false"/>
          <w:i w:val="false"/>
          <w:color w:val="000000"/>
          <w:sz w:val="28"/>
        </w:rPr>
        <w:t xml:space="preserve">
      Граждане обязаны содействовать транспортировке и оказанию медицинской помощи в случаях, угрожающих жизни больного. </w:t>
      </w:r>
    </w:p>
    <w:bookmarkStart w:name="z99" w:id="195"/>
    <w:p>
      <w:pPr>
        <w:spacing w:after="0"/>
        <w:ind w:left="0"/>
        <w:jc w:val="left"/>
      </w:pPr>
      <w:r>
        <w:rPr>
          <w:rFonts w:ascii="Times New Roman"/>
          <w:b/>
          <w:i w:val="false"/>
          <w:color w:val="000000"/>
        </w:rPr>
        <w:t xml:space="preserve">  Глава Х. Права и обязанности иностранцев и лиц</w:t>
      </w:r>
      <w:r>
        <w:br/>
      </w:r>
      <w:r>
        <w:rPr>
          <w:rFonts w:ascii="Times New Roman"/>
          <w:b/>
          <w:i w:val="false"/>
          <w:color w:val="000000"/>
        </w:rPr>
        <w:t xml:space="preserve">без гражданства в сфере охраны здоровья </w:t>
      </w:r>
    </w:p>
    <w:bookmarkEnd w:id="195"/>
    <w:p>
      <w:pPr>
        <w:spacing w:after="0"/>
        <w:ind w:left="0"/>
        <w:jc w:val="both"/>
      </w:pPr>
      <w:r>
        <w:rPr>
          <w:rFonts w:ascii="Times New Roman"/>
          <w:b/>
          <w:i w:val="false"/>
          <w:color w:val="000000"/>
          <w:sz w:val="28"/>
        </w:rPr>
        <w:t xml:space="preserve">Статья 61. Права и обязанности иностранцев и лиц без гражданства на охрану здоровья в Республике Казахстан </w:t>
      </w:r>
    </w:p>
    <w:p>
      <w:pPr>
        <w:spacing w:after="0"/>
        <w:ind w:left="0"/>
        <w:jc w:val="both"/>
      </w:pPr>
      <w:r>
        <w:rPr>
          <w:rFonts w:ascii="Times New Roman"/>
          <w:b w:val="false"/>
          <w:i w:val="false"/>
          <w:color w:val="000000"/>
          <w:sz w:val="28"/>
        </w:rPr>
        <w:t xml:space="preserve">
      1. Иностранцам, находящимся на территории Республики Казахстан, гарантируется право на охрану здоровья в соответствии с международными договорами Республики Казахстан. </w:t>
      </w:r>
    </w:p>
    <w:bookmarkStart w:name="z276" w:id="196"/>
    <w:p>
      <w:pPr>
        <w:spacing w:after="0"/>
        <w:ind w:left="0"/>
        <w:jc w:val="both"/>
      </w:pPr>
      <w:r>
        <w:rPr>
          <w:rFonts w:ascii="Times New Roman"/>
          <w:b w:val="false"/>
          <w:i w:val="false"/>
          <w:color w:val="000000"/>
          <w:sz w:val="28"/>
        </w:rPr>
        <w:t xml:space="preserve">
      2. Иностранцы и лица без гражданства, постоянно проживающие или временно пребывающие на территории Республики Казахстан, беженцы пользуются теми же правами и несут те же обязанности в сфере охраны здоровья, что и граждане Республики Казахстан, если иное не предусмотрено международными ратифицированными договорами Республики Казахстан. </w:t>
      </w:r>
    </w:p>
    <w:bookmarkEnd w:id="196"/>
    <w:bookmarkStart w:name="z277" w:id="197"/>
    <w:p>
      <w:pPr>
        <w:spacing w:after="0"/>
        <w:ind w:left="0"/>
        <w:jc w:val="both"/>
      </w:pPr>
      <w:r>
        <w:rPr>
          <w:rFonts w:ascii="Times New Roman"/>
          <w:b w:val="false"/>
          <w:i w:val="false"/>
          <w:color w:val="000000"/>
          <w:sz w:val="28"/>
        </w:rPr>
        <w:t xml:space="preserve">
      3. Порядок оказания медико-санитарной и медико-социальной помощи иностранцам и лицам без гражданства, беженцам определяет уполномоченный центральный исполнительный орган Республики Казахстан, осуществляющий руководство в области охраны здоровья граждан. </w:t>
      </w:r>
    </w:p>
    <w:bookmarkEnd w:id="197"/>
    <w:bookmarkStart w:name="z101" w:id="198"/>
    <w:p>
      <w:pPr>
        <w:spacing w:after="0"/>
        <w:ind w:left="0"/>
        <w:jc w:val="left"/>
      </w:pPr>
      <w:r>
        <w:rPr>
          <w:rFonts w:ascii="Times New Roman"/>
          <w:b/>
          <w:i w:val="false"/>
          <w:color w:val="000000"/>
        </w:rPr>
        <w:t xml:space="preserve">  Глава ХI. Кадровое обеспечение организаций</w:t>
      </w:r>
      <w:r>
        <w:br/>
      </w:r>
      <w:r>
        <w:rPr>
          <w:rFonts w:ascii="Times New Roman"/>
          <w:b/>
          <w:i w:val="false"/>
          <w:color w:val="000000"/>
        </w:rPr>
        <w:t xml:space="preserve">здравоохранения </w:t>
      </w:r>
    </w:p>
    <w:bookmarkEnd w:id="198"/>
    <w:p>
      <w:pPr>
        <w:spacing w:after="0"/>
        <w:ind w:left="0"/>
        <w:jc w:val="both"/>
      </w:pPr>
      <w:r>
        <w:rPr>
          <w:rFonts w:ascii="Times New Roman"/>
          <w:b/>
          <w:i w:val="false"/>
          <w:color w:val="000000"/>
          <w:sz w:val="28"/>
        </w:rPr>
        <w:t xml:space="preserve">Статья 62. Кадры организаций здравоохранения </w:t>
      </w:r>
    </w:p>
    <w:p>
      <w:pPr>
        <w:spacing w:after="0"/>
        <w:ind w:left="0"/>
        <w:jc w:val="both"/>
      </w:pPr>
      <w:r>
        <w:rPr>
          <w:rFonts w:ascii="Times New Roman"/>
          <w:b w:val="false"/>
          <w:i w:val="false"/>
          <w:color w:val="000000"/>
          <w:sz w:val="28"/>
        </w:rPr>
        <w:t xml:space="preserve">
      1. К кадрам здравоохранения относятся медицинские, фармацевтические, научные, научно-педагогические, педагогические, инженерно-технические работники, перечень которых устанавливает уполномоченный центральный исполнительный орган Республики Казахстан, осуществляющий руководство в области охраны здоровья граждан. </w:t>
      </w:r>
    </w:p>
    <w:bookmarkStart w:name="z278" w:id="199"/>
    <w:p>
      <w:pPr>
        <w:spacing w:after="0"/>
        <w:ind w:left="0"/>
        <w:jc w:val="both"/>
      </w:pPr>
      <w:r>
        <w:rPr>
          <w:rFonts w:ascii="Times New Roman"/>
          <w:b w:val="false"/>
          <w:i w:val="false"/>
          <w:color w:val="000000"/>
          <w:sz w:val="28"/>
        </w:rPr>
        <w:t xml:space="preserve">
      2. Подготовка, использование и повышение квалификации кадров здравоохранения осуществляются за счет государства, работодателей и частных лиц. </w:t>
      </w:r>
    </w:p>
    <w:bookmarkEnd w:id="199"/>
    <w:bookmarkStart w:name="z279" w:id="200"/>
    <w:p>
      <w:pPr>
        <w:spacing w:after="0"/>
        <w:ind w:left="0"/>
        <w:jc w:val="both"/>
      </w:pPr>
      <w:r>
        <w:rPr>
          <w:rFonts w:ascii="Times New Roman"/>
          <w:b w:val="false"/>
          <w:i w:val="false"/>
          <w:color w:val="000000"/>
          <w:sz w:val="28"/>
        </w:rPr>
        <w:t xml:space="preserve">
      3. Уполномоченный центральный исполнительный орган Республики Казахстан, осуществляющий руководство в области охраны здоровья граждан обеспечивает: </w:t>
      </w:r>
    </w:p>
    <w:bookmarkEnd w:id="200"/>
    <w:bookmarkStart w:name="z280" w:id="201"/>
    <w:p>
      <w:pPr>
        <w:spacing w:after="0"/>
        <w:ind w:left="0"/>
        <w:jc w:val="both"/>
      </w:pPr>
      <w:r>
        <w:rPr>
          <w:rFonts w:ascii="Times New Roman"/>
          <w:b w:val="false"/>
          <w:i w:val="false"/>
          <w:color w:val="000000"/>
          <w:sz w:val="28"/>
        </w:rPr>
        <w:t xml:space="preserve">
      преемственность среднего специального и высшего медицинского и фармацевтического образования; </w:t>
      </w:r>
    </w:p>
    <w:bookmarkEnd w:id="201"/>
    <w:bookmarkStart w:name="z281" w:id="202"/>
    <w:p>
      <w:pPr>
        <w:spacing w:after="0"/>
        <w:ind w:left="0"/>
        <w:jc w:val="both"/>
      </w:pPr>
      <w:r>
        <w:rPr>
          <w:rFonts w:ascii="Times New Roman"/>
          <w:b w:val="false"/>
          <w:i w:val="false"/>
          <w:color w:val="000000"/>
          <w:sz w:val="28"/>
        </w:rPr>
        <w:t xml:space="preserve">
      контроль за качеством подготовки медицинских и фармацевтических кадров; </w:t>
      </w:r>
    </w:p>
    <w:bookmarkEnd w:id="202"/>
    <w:bookmarkStart w:name="z282" w:id="203"/>
    <w:p>
      <w:pPr>
        <w:spacing w:after="0"/>
        <w:ind w:left="0"/>
        <w:jc w:val="both"/>
      </w:pPr>
      <w:r>
        <w:rPr>
          <w:rFonts w:ascii="Times New Roman"/>
          <w:b w:val="false"/>
          <w:i w:val="false"/>
          <w:color w:val="000000"/>
          <w:sz w:val="28"/>
        </w:rPr>
        <w:t xml:space="preserve">
      потребность республики в медицинских, фармацевтических, научных и педагогических кадрах.   </w:t>
      </w:r>
    </w:p>
    <w:bookmarkEnd w:id="203"/>
    <w:p>
      <w:pPr>
        <w:spacing w:after="0"/>
        <w:ind w:left="0"/>
        <w:jc w:val="both"/>
      </w:pPr>
      <w:r>
        <w:rPr>
          <w:rFonts w:ascii="Times New Roman"/>
          <w:b/>
          <w:i w:val="false"/>
          <w:color w:val="000000"/>
          <w:sz w:val="28"/>
        </w:rPr>
        <w:t xml:space="preserve">Статья 63. Право на занятие медицинской и фармацевтической деятельностью </w:t>
      </w:r>
    </w:p>
    <w:p>
      <w:pPr>
        <w:spacing w:after="0"/>
        <w:ind w:left="0"/>
        <w:jc w:val="both"/>
      </w:pPr>
      <w:r>
        <w:rPr>
          <w:rFonts w:ascii="Times New Roman"/>
          <w:b w:val="false"/>
          <w:i w:val="false"/>
          <w:color w:val="000000"/>
          <w:sz w:val="28"/>
        </w:rPr>
        <w:t xml:space="preserve">
      Право на занятие медицинской и фармацевтической деятельностью, в том числе частной практикой, имеют лица, получившие специальную подготовку и диплом или сертификат об окончании соответствующего высшего или среднего специального учебного заведения Республики Казахстан, бывшего СССР, а также лица, получившие диплом в порядке нострификации.   </w:t>
      </w:r>
    </w:p>
    <w:p>
      <w:pPr>
        <w:spacing w:after="0"/>
        <w:ind w:left="0"/>
        <w:jc w:val="both"/>
      </w:pPr>
      <w:r>
        <w:rPr>
          <w:rFonts w:ascii="Times New Roman"/>
          <w:b/>
          <w:i w:val="false"/>
          <w:color w:val="000000"/>
          <w:sz w:val="28"/>
        </w:rPr>
        <w:t xml:space="preserve">Статья 64. Право на занятие народной медициной (целительством) лицами, не имеющими специального медицинского образования </w:t>
      </w:r>
    </w:p>
    <w:p>
      <w:pPr>
        <w:spacing w:after="0"/>
        <w:ind w:left="0"/>
        <w:jc w:val="both"/>
      </w:pPr>
      <w:r>
        <w:rPr>
          <w:rFonts w:ascii="Times New Roman"/>
          <w:b w:val="false"/>
          <w:i w:val="false"/>
          <w:color w:val="000000"/>
          <w:sz w:val="28"/>
        </w:rPr>
        <w:t xml:space="preserve">
      1. Лица, не имеющие специального медицинского образования, обладают правом на лечение методами народной медицины (целительством) только при получении соответствующего удостоверения и лицензии, выдаваемых уполномоченным центральным исполнительным органом Республики Казахстан, осуществляющим руководство в области охраны здоровья граждан. </w:t>
      </w:r>
    </w:p>
    <w:bookmarkStart w:name="z283" w:id="204"/>
    <w:p>
      <w:pPr>
        <w:spacing w:after="0"/>
        <w:ind w:left="0"/>
        <w:jc w:val="both"/>
      </w:pPr>
      <w:r>
        <w:rPr>
          <w:rFonts w:ascii="Times New Roman"/>
          <w:b w:val="false"/>
          <w:i w:val="false"/>
          <w:color w:val="000000"/>
          <w:sz w:val="28"/>
        </w:rPr>
        <w:t xml:space="preserve">
      2. Запрещается проведение сеансов массового целительства, в том числе с использованием средств массовой информации. </w:t>
      </w:r>
    </w:p>
    <w:bookmarkEnd w:id="204"/>
    <w:bookmarkStart w:name="z284" w:id="205"/>
    <w:p>
      <w:pPr>
        <w:spacing w:after="0"/>
        <w:ind w:left="0"/>
        <w:jc w:val="both"/>
      </w:pPr>
      <w:r>
        <w:rPr>
          <w:rFonts w:ascii="Times New Roman"/>
          <w:b w:val="false"/>
          <w:i w:val="false"/>
          <w:color w:val="000000"/>
          <w:sz w:val="28"/>
        </w:rPr>
        <w:t xml:space="preserve">
      3. Лица, незаконно занимающиеся целительством, несут ответственность в соответствии с законодательством Республики Казахстан. </w:t>
      </w:r>
    </w:p>
    <w:bookmarkEnd w:id="205"/>
    <w:bookmarkStart w:name="z285" w:id="206"/>
    <w:p>
      <w:pPr>
        <w:spacing w:after="0"/>
        <w:ind w:left="0"/>
        <w:jc w:val="both"/>
      </w:pPr>
      <w:r>
        <w:rPr>
          <w:rFonts w:ascii="Times New Roman"/>
          <w:b w:val="false"/>
          <w:i w:val="false"/>
          <w:color w:val="000000"/>
          <w:sz w:val="28"/>
        </w:rPr>
        <w:t xml:space="preserve">
      4. Контроль за качеством оказания медицинской помощи осуществляется государственными органами здравоохранения. При выявлении нарушений, нанесших вред здоровью граждан, лицензия может быть отозвана или ее действия прекращаются, а у целителей отзываются лицензии и удостоверения.   </w:t>
      </w:r>
    </w:p>
    <w:bookmarkEnd w:id="206"/>
    <w:p>
      <w:pPr>
        <w:spacing w:after="0"/>
        <w:ind w:left="0"/>
        <w:jc w:val="both"/>
      </w:pPr>
      <w:r>
        <w:rPr>
          <w:rFonts w:ascii="Times New Roman"/>
          <w:b/>
          <w:i w:val="false"/>
          <w:color w:val="000000"/>
          <w:sz w:val="28"/>
        </w:rPr>
        <w:t xml:space="preserve">Статья 65. Восстановление и лишение права на занятие медицинской и фармацевтической деятельностью </w:t>
      </w:r>
    </w:p>
    <w:p>
      <w:pPr>
        <w:spacing w:after="0"/>
        <w:ind w:left="0"/>
        <w:jc w:val="both"/>
      </w:pPr>
      <w:r>
        <w:rPr>
          <w:rFonts w:ascii="Times New Roman"/>
          <w:b w:val="false"/>
          <w:i w:val="false"/>
          <w:color w:val="000000"/>
          <w:sz w:val="28"/>
        </w:rPr>
        <w:t xml:space="preserve">
      1. Медицинские и фармацевтические работники, не работавшие по своей профессии более трех лет, допускаются к занятию медицинской и фармацевтической деятельностью после прохождения переподготовки в соответствующих учебных заведениях в порядке, установленном уполномоченным центральным исполнительным органом Республики Казахстан, осуществляющим руководство в области охраны здоровья граждан. </w:t>
      </w:r>
    </w:p>
    <w:bookmarkStart w:name="z286" w:id="207"/>
    <w:p>
      <w:pPr>
        <w:spacing w:after="0"/>
        <w:ind w:left="0"/>
        <w:jc w:val="both"/>
      </w:pPr>
      <w:r>
        <w:rPr>
          <w:rFonts w:ascii="Times New Roman"/>
          <w:b w:val="false"/>
          <w:i w:val="false"/>
          <w:color w:val="000000"/>
          <w:sz w:val="28"/>
        </w:rPr>
        <w:t xml:space="preserve">
      2. Лишение права на занятие медицинской и фармацевтической деятельностью производится в судебном порядке. </w:t>
      </w:r>
    </w:p>
    <w:bookmarkEnd w:id="207"/>
    <w:bookmarkStart w:name="z106" w:id="208"/>
    <w:p>
      <w:pPr>
        <w:spacing w:after="0"/>
        <w:ind w:left="0"/>
        <w:jc w:val="left"/>
      </w:pPr>
      <w:r>
        <w:rPr>
          <w:rFonts w:ascii="Times New Roman"/>
          <w:b/>
          <w:i w:val="false"/>
          <w:color w:val="000000"/>
        </w:rPr>
        <w:t xml:space="preserve">  Глава ХII. Права, обязанности, ответственность медицинских</w:t>
      </w:r>
      <w:r>
        <w:br/>
      </w:r>
      <w:r>
        <w:rPr>
          <w:rFonts w:ascii="Times New Roman"/>
          <w:b/>
          <w:i w:val="false"/>
          <w:color w:val="000000"/>
        </w:rPr>
        <w:t>и фармацевтических работников и их социальная</w:t>
      </w:r>
      <w:r>
        <w:br/>
      </w:r>
      <w:r>
        <w:rPr>
          <w:rFonts w:ascii="Times New Roman"/>
          <w:b/>
          <w:i w:val="false"/>
          <w:color w:val="000000"/>
        </w:rPr>
        <w:t xml:space="preserve">защищенность </w:t>
      </w:r>
    </w:p>
    <w:bookmarkEnd w:id="208"/>
    <w:p>
      <w:pPr>
        <w:spacing w:after="0"/>
        <w:ind w:left="0"/>
        <w:jc w:val="both"/>
      </w:pPr>
      <w:r>
        <w:rPr>
          <w:rFonts w:ascii="Times New Roman"/>
          <w:b/>
          <w:i w:val="false"/>
          <w:color w:val="000000"/>
          <w:sz w:val="28"/>
        </w:rPr>
        <w:t xml:space="preserve">Статья 66. Профессиональные права медицинских и фармацевтических работников </w:t>
      </w:r>
    </w:p>
    <w:p>
      <w:pPr>
        <w:spacing w:after="0"/>
        <w:ind w:left="0"/>
        <w:jc w:val="both"/>
      </w:pPr>
      <w:r>
        <w:rPr>
          <w:rFonts w:ascii="Times New Roman"/>
          <w:b w:val="false"/>
          <w:i w:val="false"/>
          <w:color w:val="000000"/>
          <w:sz w:val="28"/>
        </w:rPr>
        <w:t xml:space="preserve">
      1. Честь и достоинство медицинских и фармацевтических работников, их профессиональные и социальные права охраняются законом. </w:t>
      </w:r>
    </w:p>
    <w:bookmarkStart w:name="z287" w:id="209"/>
    <w:p>
      <w:pPr>
        <w:spacing w:after="0"/>
        <w:ind w:left="0"/>
        <w:jc w:val="both"/>
      </w:pPr>
      <w:r>
        <w:rPr>
          <w:rFonts w:ascii="Times New Roman"/>
          <w:b w:val="false"/>
          <w:i w:val="false"/>
          <w:color w:val="000000"/>
          <w:sz w:val="28"/>
        </w:rPr>
        <w:t xml:space="preserve">
      2. Медицинские и фармацевтические работники имеют право на: </w:t>
      </w:r>
    </w:p>
    <w:bookmarkEnd w:id="209"/>
    <w:bookmarkStart w:name="z288" w:id="210"/>
    <w:p>
      <w:pPr>
        <w:spacing w:after="0"/>
        <w:ind w:left="0"/>
        <w:jc w:val="both"/>
      </w:pPr>
      <w:r>
        <w:rPr>
          <w:rFonts w:ascii="Times New Roman"/>
          <w:b w:val="false"/>
          <w:i w:val="false"/>
          <w:color w:val="000000"/>
          <w:sz w:val="28"/>
        </w:rPr>
        <w:t xml:space="preserve">
      получение квалификационных категорий в соответствии с достигнутым уровнем теоретической и практической подготовки в сроки, установленные уполномоченным центральным исполнительным органом Республики Казахстан, осуществляющим руководство в области охраны здоровья граждан; </w:t>
      </w:r>
    </w:p>
    <w:bookmarkEnd w:id="210"/>
    <w:bookmarkStart w:name="z289" w:id="211"/>
    <w:p>
      <w:pPr>
        <w:spacing w:after="0"/>
        <w:ind w:left="0"/>
        <w:jc w:val="both"/>
      </w:pPr>
      <w:r>
        <w:rPr>
          <w:rFonts w:ascii="Times New Roman"/>
          <w:b w:val="false"/>
          <w:i w:val="false"/>
          <w:color w:val="000000"/>
          <w:sz w:val="28"/>
        </w:rPr>
        <w:t xml:space="preserve">
      совершенствование профессиональных знаний; </w:t>
      </w:r>
    </w:p>
    <w:bookmarkEnd w:id="211"/>
    <w:bookmarkStart w:name="z290" w:id="212"/>
    <w:p>
      <w:pPr>
        <w:spacing w:after="0"/>
        <w:ind w:left="0"/>
        <w:jc w:val="both"/>
      </w:pPr>
      <w:r>
        <w:rPr>
          <w:rFonts w:ascii="Times New Roman"/>
          <w:b w:val="false"/>
          <w:i w:val="false"/>
          <w:color w:val="000000"/>
          <w:sz w:val="28"/>
        </w:rPr>
        <w:t xml:space="preserve">
      переподготовку за счет средств бюджетов всех уровней при невозможности выполнять профессиональные обязанности по состоянию здоровья, а также в случаях высвобождения работников в связи с сокращением численности или штата, ликвидацией организаций проходят профессиональную подготовку за счет средств организации, принявшей на работу этих граждан; </w:t>
      </w:r>
    </w:p>
    <w:bookmarkEnd w:id="212"/>
    <w:bookmarkStart w:name="z119" w:id="213"/>
    <w:p>
      <w:pPr>
        <w:spacing w:after="0"/>
        <w:ind w:left="0"/>
        <w:jc w:val="both"/>
      </w:pPr>
      <w:r>
        <w:rPr>
          <w:rFonts w:ascii="Times New Roman"/>
          <w:b w:val="false"/>
          <w:i w:val="false"/>
          <w:color w:val="000000"/>
          <w:sz w:val="28"/>
        </w:rPr>
        <w:t xml:space="preserve">
      страхование профессиональной ошибки, не связанной с небрежным или халатным выполнением своих профессиональных обязанностей, в результате которой причинен вред или ущерб здоровью гражданина; </w:t>
      </w:r>
    </w:p>
    <w:bookmarkEnd w:id="213"/>
    <w:bookmarkStart w:name="z291" w:id="214"/>
    <w:p>
      <w:pPr>
        <w:spacing w:after="0"/>
        <w:ind w:left="0"/>
        <w:jc w:val="both"/>
      </w:pPr>
      <w:r>
        <w:rPr>
          <w:rFonts w:ascii="Times New Roman"/>
          <w:b w:val="false"/>
          <w:i w:val="false"/>
          <w:color w:val="000000"/>
          <w:sz w:val="28"/>
        </w:rPr>
        <w:t xml:space="preserve">
      беспрепятственное и бесплатное использование средств связи, принадлежащих организациям, гражданам; </w:t>
      </w:r>
    </w:p>
    <w:bookmarkEnd w:id="214"/>
    <w:bookmarkStart w:name="z292" w:id="215"/>
    <w:p>
      <w:pPr>
        <w:spacing w:after="0"/>
        <w:ind w:left="0"/>
        <w:jc w:val="both"/>
      </w:pPr>
      <w:r>
        <w:rPr>
          <w:rFonts w:ascii="Times New Roman"/>
          <w:b w:val="false"/>
          <w:i w:val="false"/>
          <w:color w:val="000000"/>
          <w:sz w:val="28"/>
        </w:rPr>
        <w:t xml:space="preserve">
      любого вида транспорта в случаях, угрожающих жизни больного, для проезда к месту нахождения больного или для его транспортировки в ближайшую лечебно-профилактическую организацию. </w:t>
      </w:r>
    </w:p>
    <w:bookmarkEnd w:id="215"/>
    <w:bookmarkStart w:name="z108" w:id="216"/>
    <w:p>
      <w:pPr>
        <w:spacing w:after="0"/>
        <w:ind w:left="0"/>
        <w:jc w:val="both"/>
      </w:pPr>
      <w:r>
        <w:rPr>
          <w:rFonts w:ascii="Times New Roman"/>
          <w:b w:val="false"/>
          <w:i w:val="false"/>
          <w:color w:val="000000"/>
          <w:sz w:val="28"/>
        </w:rPr>
        <w:t xml:space="preserve">
      3. Вмешательство в профессиональную деятельность медицинских и фармацевтических работников со стороны государственных органов и других организаций, а также граждан запрещается, за исключением случаев нарушения медицинскими и фармацевтическими работниками, своих профессиональных обязанностей или законодательства Республики Казахстан.   </w:t>
      </w:r>
    </w:p>
    <w:bookmarkEnd w:id="216"/>
    <w:p>
      <w:pPr>
        <w:spacing w:after="0"/>
        <w:ind w:left="0"/>
        <w:jc w:val="both"/>
      </w:pPr>
      <w:r>
        <w:rPr>
          <w:rFonts w:ascii="Times New Roman"/>
          <w:b/>
          <w:i w:val="false"/>
          <w:color w:val="000000"/>
          <w:sz w:val="28"/>
        </w:rPr>
        <w:t xml:space="preserve">Статья 67. Профессиональные обязанности медицинских и фармацевтических работников </w:t>
      </w:r>
    </w:p>
    <w:p>
      <w:pPr>
        <w:spacing w:after="0"/>
        <w:ind w:left="0"/>
        <w:jc w:val="both"/>
      </w:pPr>
      <w:r>
        <w:rPr>
          <w:rFonts w:ascii="Times New Roman"/>
          <w:b w:val="false"/>
          <w:i w:val="false"/>
          <w:color w:val="000000"/>
          <w:sz w:val="28"/>
        </w:rPr>
        <w:t xml:space="preserve">
      1. Медицинские и фармацевтические работники осуществляют свою деятельность, руководствуясь принципами медицинской этики. </w:t>
      </w:r>
    </w:p>
    <w:bookmarkStart w:name="z293" w:id="217"/>
    <w:p>
      <w:pPr>
        <w:spacing w:after="0"/>
        <w:ind w:left="0"/>
        <w:jc w:val="both"/>
      </w:pPr>
      <w:r>
        <w:rPr>
          <w:rFonts w:ascii="Times New Roman"/>
          <w:b w:val="false"/>
          <w:i w:val="false"/>
          <w:color w:val="000000"/>
          <w:sz w:val="28"/>
        </w:rPr>
        <w:t xml:space="preserve">
      2. Медицинские и фармацевтические работники обязаны: </w:t>
      </w:r>
    </w:p>
    <w:bookmarkEnd w:id="217"/>
    <w:bookmarkStart w:name="z294" w:id="218"/>
    <w:p>
      <w:pPr>
        <w:spacing w:after="0"/>
        <w:ind w:left="0"/>
        <w:jc w:val="both"/>
      </w:pPr>
      <w:r>
        <w:rPr>
          <w:rFonts w:ascii="Times New Roman"/>
          <w:b w:val="false"/>
          <w:i w:val="false"/>
          <w:color w:val="000000"/>
          <w:sz w:val="28"/>
        </w:rPr>
        <w:t xml:space="preserve">
      оказывать медицинскую помощь в соответствии со своими служебными обязанностями; </w:t>
      </w:r>
    </w:p>
    <w:bookmarkEnd w:id="218"/>
    <w:bookmarkStart w:name="z295" w:id="219"/>
    <w:p>
      <w:pPr>
        <w:spacing w:after="0"/>
        <w:ind w:left="0"/>
        <w:jc w:val="both"/>
      </w:pPr>
      <w:r>
        <w:rPr>
          <w:rFonts w:ascii="Times New Roman"/>
          <w:b w:val="false"/>
          <w:i w:val="false"/>
          <w:color w:val="000000"/>
          <w:sz w:val="28"/>
        </w:rPr>
        <w:t xml:space="preserve">
      оказывать гражданам неотложную медицинскую помощь в случае необходимости ее оказания вне лечебной организации. Неоказание такой помощи влечет за собой ответственность в соответствии с законодательством Республики Казахстан; </w:t>
      </w:r>
    </w:p>
    <w:bookmarkEnd w:id="219"/>
    <w:bookmarkStart w:name="z296" w:id="220"/>
    <w:p>
      <w:pPr>
        <w:spacing w:after="0"/>
        <w:ind w:left="0"/>
        <w:jc w:val="both"/>
      </w:pPr>
      <w:r>
        <w:rPr>
          <w:rFonts w:ascii="Times New Roman"/>
          <w:b w:val="false"/>
          <w:i w:val="false"/>
          <w:color w:val="000000"/>
          <w:sz w:val="28"/>
        </w:rPr>
        <w:t xml:space="preserve">
      не разглашать ставших им известными при исполнении профессиональных обязанностей сведений о болезнях, интимной и семейной жизни граждан. Раскрытие этой информации допускается в исключительных случаях при наличии заболеваний, носящих общественно опасный характер, а также по письменному запросу следственных, судебных органов; </w:t>
      </w:r>
    </w:p>
    <w:bookmarkEnd w:id="220"/>
    <w:bookmarkStart w:name="z297" w:id="221"/>
    <w:p>
      <w:pPr>
        <w:spacing w:after="0"/>
        <w:ind w:left="0"/>
        <w:jc w:val="both"/>
      </w:pPr>
      <w:r>
        <w:rPr>
          <w:rFonts w:ascii="Times New Roman"/>
          <w:b w:val="false"/>
          <w:i w:val="false"/>
          <w:color w:val="000000"/>
          <w:sz w:val="28"/>
        </w:rPr>
        <w:t xml:space="preserve">
      совершенствовать профессиональные знания путем прохождения циклов последипломного обучения на курсах повышения квалификации и переподготовки в организациях здравоохранения, независимо от форм собственности, в порядке и в сроки, установленные уполномоченным центральным исполнительным органом Республики Казахстан, осуществляющим руководство в области охраны здоровья граждан.   </w:t>
      </w:r>
    </w:p>
    <w:bookmarkEnd w:id="221"/>
    <w:p>
      <w:pPr>
        <w:spacing w:after="0"/>
        <w:ind w:left="0"/>
        <w:jc w:val="both"/>
      </w:pPr>
      <w:r>
        <w:rPr>
          <w:rFonts w:ascii="Times New Roman"/>
          <w:b/>
          <w:i w:val="false"/>
          <w:color w:val="000000"/>
          <w:sz w:val="28"/>
        </w:rPr>
        <w:t xml:space="preserve">Статья 68. Ответственность медицинских и фармацевтических работников за вред, причиненный здоровью граждан </w:t>
      </w:r>
    </w:p>
    <w:p>
      <w:pPr>
        <w:spacing w:after="0"/>
        <w:ind w:left="0"/>
        <w:jc w:val="both"/>
      </w:pPr>
      <w:r>
        <w:rPr>
          <w:rFonts w:ascii="Times New Roman"/>
          <w:b w:val="false"/>
          <w:i w:val="false"/>
          <w:color w:val="000000"/>
          <w:sz w:val="28"/>
        </w:rPr>
        <w:t xml:space="preserve">
      Медицинские и фармацевтические работники, а также лица, имеющие право на занятие народной медициной (целительством), за вред, причиненный ими здоровью граждан, несут ответственность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69. Социальная защита работников здравоохранения </w:t>
      </w:r>
    </w:p>
    <w:p>
      <w:pPr>
        <w:spacing w:after="0"/>
        <w:ind w:left="0"/>
        <w:jc w:val="both"/>
      </w:pPr>
      <w:r>
        <w:rPr>
          <w:rFonts w:ascii="Times New Roman"/>
          <w:b w:val="false"/>
          <w:i w:val="false"/>
          <w:color w:val="000000"/>
          <w:sz w:val="28"/>
        </w:rPr>
        <w:t xml:space="preserve">
      1. Работники государственной системы здравоохранения имеют следующие права: </w:t>
      </w:r>
    </w:p>
    <w:bookmarkStart w:name="z298" w:id="222"/>
    <w:p>
      <w:pPr>
        <w:spacing w:after="0"/>
        <w:ind w:left="0"/>
        <w:jc w:val="both"/>
      </w:pPr>
      <w:r>
        <w:rPr>
          <w:rFonts w:ascii="Times New Roman"/>
          <w:b w:val="false"/>
          <w:i w:val="false"/>
          <w:color w:val="000000"/>
          <w:sz w:val="28"/>
        </w:rPr>
        <w:t xml:space="preserve">
      специалистам государственных организаций здравоохранения, проживающим и работающим в сельской местности, на приобретение топлива предоставляется социальная помощь по решению местных представительных органов за счет средств местных бюджетов; </w:t>
      </w:r>
    </w:p>
    <w:bookmarkEnd w:id="222"/>
    <w:bookmarkStart w:name="z299" w:id="223"/>
    <w:p>
      <w:pPr>
        <w:spacing w:after="0"/>
        <w:ind w:left="0"/>
        <w:jc w:val="both"/>
      </w:pPr>
      <w:r>
        <w:rPr>
          <w:rFonts w:ascii="Times New Roman"/>
          <w:b w:val="false"/>
          <w:i w:val="false"/>
          <w:color w:val="000000"/>
          <w:sz w:val="28"/>
        </w:rPr>
        <w:t xml:space="preserve">
      работники здравоохранения с разъездным характером деятельности - на бесплатный проезд в общественном транспорте за счет средств местного бюджета по решению местных представительных органов. Перечень таких работников определяется соответствующим местным исполнительным органом; </w:t>
      </w:r>
    </w:p>
    <w:bookmarkEnd w:id="223"/>
    <w:bookmarkStart w:name="z300" w:id="224"/>
    <w:p>
      <w:pPr>
        <w:spacing w:after="0"/>
        <w:ind w:left="0"/>
        <w:jc w:val="both"/>
      </w:pPr>
      <w:r>
        <w:rPr>
          <w:rFonts w:ascii="Times New Roman"/>
          <w:b w:val="false"/>
          <w:i w:val="false"/>
          <w:color w:val="000000"/>
          <w:sz w:val="28"/>
        </w:rPr>
        <w:t xml:space="preserve">
      работники здравоохранения, имеющие скот в личной собственности, обеспечиваются кормами, земельными участками для пастьбы скота и сенокошения наравне с работниками сельскохозяйственных организаций. </w:t>
      </w:r>
    </w:p>
    <w:bookmarkEnd w:id="224"/>
    <w:bookmarkStart w:name="z301" w:id="225"/>
    <w:p>
      <w:pPr>
        <w:spacing w:after="0"/>
        <w:ind w:left="0"/>
        <w:jc w:val="both"/>
      </w:pPr>
      <w:r>
        <w:rPr>
          <w:rFonts w:ascii="Times New Roman"/>
          <w:b w:val="false"/>
          <w:i w:val="false"/>
          <w:color w:val="000000"/>
          <w:sz w:val="28"/>
        </w:rPr>
        <w:t xml:space="preserve">
      2. Специалистам здравоохранения, работающим в сельской местности, по решению местных представительных органов могут устанавливаться повышенные не менее чем на 25 процентов оклады и тарифные ставки по сравнению со ставками специалистов, занимающихся этими видами деятельности в городских условиях. </w:t>
      </w:r>
    </w:p>
    <w:bookmarkEnd w:id="225"/>
    <w:bookmarkStart w:name="z302" w:id="226"/>
    <w:p>
      <w:pPr>
        <w:spacing w:after="0"/>
        <w:ind w:left="0"/>
        <w:jc w:val="both"/>
      </w:pPr>
      <w:r>
        <w:rPr>
          <w:rFonts w:ascii="Times New Roman"/>
          <w:b w:val="false"/>
          <w:i w:val="false"/>
          <w:color w:val="000000"/>
          <w:sz w:val="28"/>
        </w:rPr>
        <w:t xml:space="preserve">
      3. Помимо льгот, предусмотренных законодательством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 </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 c изменениями, внесенными Законом РК от 7.04.99 г. N  </w:t>
      </w:r>
      <w:r>
        <w:rPr>
          <w:rFonts w:ascii="Times New Roman"/>
          <w:b w:val="false"/>
          <w:i w:val="false"/>
          <w:color w:val="000000"/>
          <w:sz w:val="28"/>
        </w:rPr>
        <w:t xml:space="preserve">374 </w:t>
      </w:r>
      <w:r>
        <w:rPr>
          <w:rFonts w:ascii="Times New Roman"/>
          <w:b w:val="false"/>
          <w:i w:val="false"/>
          <w:color w:val="ff0000"/>
          <w:sz w:val="28"/>
        </w:rPr>
        <w:t xml:space="preserve">; статья - в редакции Закона РК от 22 ноября 1999 г. N  </w:t>
      </w:r>
      <w:r>
        <w:rPr>
          <w:rFonts w:ascii="Times New Roman"/>
          <w:b w:val="false"/>
          <w:i w:val="false"/>
          <w:color w:val="000000"/>
          <w:sz w:val="28"/>
        </w:rPr>
        <w:t xml:space="preserve">484 </w:t>
      </w:r>
      <w:r>
        <w:rPr>
          <w:rFonts w:ascii="Times New Roman"/>
          <w:b w:val="false"/>
          <w:i w:val="false"/>
          <w:color w:val="ff0000"/>
          <w:sz w:val="28"/>
        </w:rPr>
        <w:t xml:space="preserve"> (вводится в действие с 1 января 2000 г.). </w:t>
      </w:r>
      <w:r>
        <w:br/>
      </w:r>
      <w:r>
        <w:rPr>
          <w:rFonts w:ascii="Times New Roman"/>
          <w:b w:val="false"/>
          <w:i w:val="false"/>
          <w:color w:val="000000"/>
          <w:sz w:val="28"/>
        </w:rPr>
        <w:t>
</w:t>
      </w:r>
    </w:p>
    <w:bookmarkStart w:name="z112" w:id="227"/>
    <w:p>
      <w:pPr>
        <w:spacing w:after="0"/>
        <w:ind w:left="0"/>
        <w:jc w:val="left"/>
      </w:pPr>
      <w:r>
        <w:rPr>
          <w:rFonts w:ascii="Times New Roman"/>
          <w:b/>
          <w:i w:val="false"/>
          <w:color w:val="000000"/>
        </w:rPr>
        <w:t xml:space="preserve">  Глава ХIII. Медицинская экспертиза </w:t>
      </w:r>
    </w:p>
    <w:bookmarkEnd w:id="227"/>
    <w:p>
      <w:pPr>
        <w:spacing w:after="0"/>
        <w:ind w:left="0"/>
        <w:jc w:val="both"/>
      </w:pPr>
      <w:r>
        <w:rPr>
          <w:rFonts w:ascii="Times New Roman"/>
          <w:b/>
          <w:i w:val="false"/>
          <w:color w:val="000000"/>
          <w:sz w:val="28"/>
        </w:rPr>
        <w:t xml:space="preserve">Статья 70. Экспертиза временной нетрудоспособности </w:t>
      </w:r>
    </w:p>
    <w:p>
      <w:pPr>
        <w:spacing w:after="0"/>
        <w:ind w:left="0"/>
        <w:jc w:val="both"/>
      </w:pPr>
      <w:r>
        <w:rPr>
          <w:rFonts w:ascii="Times New Roman"/>
          <w:b w:val="false"/>
          <w:i w:val="false"/>
          <w:color w:val="000000"/>
          <w:sz w:val="28"/>
        </w:rPr>
        <w:t xml:space="preserve">
      1. Экспертиза временной нетрудоспособности граждан осуществляется в лечебно-профилактических учреждениях врачом (фельдшером) или врачебно-консультационной комиссией (ВКК) в порядке, установленном нормативными актами Правительства Республики Казахстан. </w:t>
      </w:r>
    </w:p>
    <w:bookmarkStart w:name="z303" w:id="228"/>
    <w:p>
      <w:pPr>
        <w:spacing w:after="0"/>
        <w:ind w:left="0"/>
        <w:jc w:val="both"/>
      </w:pPr>
      <w:r>
        <w:rPr>
          <w:rFonts w:ascii="Times New Roman"/>
          <w:b w:val="false"/>
          <w:i w:val="false"/>
          <w:color w:val="000000"/>
          <w:sz w:val="28"/>
        </w:rPr>
        <w:t xml:space="preserve">
      2. Факт временной нетрудоспособности удостоверяется документом - листом нетрудоспособности. Лист нетрудоспособности предоставляет гражданам право на освобождение от работы и получение пособия по временной нетрудоспособности в соответствии с законодательством Республики Казахстан.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17 декабря 1998 г. N 325 (вводится в действие с 1 января 1999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Медико-социальная экспертиза </w:t>
      </w:r>
    </w:p>
    <w:p>
      <w:pPr>
        <w:spacing w:after="0"/>
        <w:ind w:left="0"/>
        <w:jc w:val="both"/>
      </w:pPr>
      <w:r>
        <w:rPr>
          <w:rFonts w:ascii="Times New Roman"/>
          <w:b w:val="false"/>
          <w:i w:val="false"/>
          <w:color w:val="000000"/>
          <w:sz w:val="28"/>
        </w:rPr>
        <w:t xml:space="preserve">
      1. Медико-социальная экспертиза граждан осуществляется территориальными подразделениями центрального исполнительного органа в области социальной защиты населения. </w:t>
      </w:r>
    </w:p>
    <w:bookmarkStart w:name="z304" w:id="229"/>
    <w:p>
      <w:pPr>
        <w:spacing w:after="0"/>
        <w:ind w:left="0"/>
        <w:jc w:val="both"/>
      </w:pPr>
      <w:r>
        <w:rPr>
          <w:rFonts w:ascii="Times New Roman"/>
          <w:b w:val="false"/>
          <w:i w:val="false"/>
          <w:color w:val="000000"/>
          <w:sz w:val="28"/>
        </w:rPr>
        <w:t xml:space="preserve">
      2. Порядок организации и проведения медико-социальной экспертизы определяется центральным исполнительным органом в области социальной защиты населения по согласованию с уполномоченным центральным исполнительным органом, осуществляющим руководство в области охраны здоровья граждан в соответствии с законодательством Республики Казахстан. </w:t>
      </w:r>
    </w:p>
    <w:bookmarkEnd w:id="229"/>
    <w:bookmarkStart w:name="z305" w:id="230"/>
    <w:p>
      <w:pPr>
        <w:spacing w:after="0"/>
        <w:ind w:left="0"/>
        <w:jc w:val="both"/>
      </w:pPr>
      <w:r>
        <w:rPr>
          <w:rFonts w:ascii="Times New Roman"/>
          <w:b w:val="false"/>
          <w:i w:val="false"/>
          <w:color w:val="000000"/>
          <w:sz w:val="28"/>
        </w:rPr>
        <w:t xml:space="preserve">
      3. Заключение территориального подразделения центрального исполнительного органа в области социальной защиты населения может быть обжаловано в суде гражданином или его законным представителем в порядке, установленном законодательством Республики Казахстан.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71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 РК от 21 марта 2002 г. N 308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Судебно-медицинская и судебно-психиатрическая экспертизы </w:t>
      </w:r>
    </w:p>
    <w:p>
      <w:pPr>
        <w:spacing w:after="0"/>
        <w:ind w:left="0"/>
        <w:jc w:val="both"/>
      </w:pPr>
      <w:r>
        <w:rPr>
          <w:rFonts w:ascii="Times New Roman"/>
          <w:b w:val="false"/>
          <w:i w:val="false"/>
          <w:color w:val="000000"/>
          <w:sz w:val="28"/>
        </w:rPr>
        <w:t xml:space="preserve">
      1. Судебно-медицинская и судебно-психиатрическая экспертизы производятся в медицинских организациях государственной системы здравоохранения, предназначенных для этой цели. </w:t>
      </w:r>
    </w:p>
    <w:bookmarkStart w:name="z306" w:id="231"/>
    <w:p>
      <w:pPr>
        <w:spacing w:after="0"/>
        <w:ind w:left="0"/>
        <w:jc w:val="both"/>
      </w:pPr>
      <w:r>
        <w:rPr>
          <w:rFonts w:ascii="Times New Roman"/>
          <w:b w:val="false"/>
          <w:i w:val="false"/>
          <w:color w:val="000000"/>
          <w:sz w:val="28"/>
        </w:rPr>
        <w:t xml:space="preserve">
      2. Порядок организации и производства судебно-медицинской и судебно-психиатрической экспертиз определяется законодательством Республики Казахстан и нормативными актами Правительства Республики Казахстан. </w:t>
      </w:r>
    </w:p>
    <w:bookmarkEnd w:id="231"/>
    <w:bookmarkStart w:name="z307" w:id="232"/>
    <w:p>
      <w:pPr>
        <w:spacing w:after="0"/>
        <w:ind w:left="0"/>
        <w:jc w:val="both"/>
      </w:pPr>
      <w:r>
        <w:rPr>
          <w:rFonts w:ascii="Times New Roman"/>
          <w:b w:val="false"/>
          <w:i w:val="false"/>
          <w:color w:val="000000"/>
          <w:sz w:val="28"/>
        </w:rPr>
        <w:t xml:space="preserve">
      3. Гражданин или его законный представитель имеют право ходатайствовать перед органом, назначившим судебно-медицинскую или судебно-психиатрическую экспертизу, о включении в состав экспертной комиссии дополнительно специалиста соответствующего профиля. </w:t>
      </w:r>
    </w:p>
    <w:bookmarkEnd w:id="232"/>
    <w:bookmarkStart w:name="z308" w:id="233"/>
    <w:p>
      <w:pPr>
        <w:spacing w:after="0"/>
        <w:ind w:left="0"/>
        <w:jc w:val="both"/>
      </w:pPr>
      <w:r>
        <w:rPr>
          <w:rFonts w:ascii="Times New Roman"/>
          <w:b w:val="false"/>
          <w:i w:val="false"/>
          <w:color w:val="000000"/>
          <w:sz w:val="28"/>
        </w:rPr>
        <w:t xml:space="preserve">
      4. Заключение организации, производившей судебно-медицинскую или судебно-психиатрическую экспертизу, может быть обжаловано в судебном порядке, установленном законодательством Республики Казахстан. </w:t>
      </w:r>
    </w:p>
    <w:bookmarkEnd w:id="233"/>
    <w:bookmarkStart w:name="z309" w:id="234"/>
    <w:p>
      <w:pPr>
        <w:spacing w:after="0"/>
        <w:ind w:left="0"/>
        <w:jc w:val="left"/>
      </w:pPr>
      <w:r>
        <w:rPr>
          <w:rFonts w:ascii="Times New Roman"/>
          <w:b/>
          <w:i w:val="false"/>
          <w:color w:val="000000"/>
        </w:rPr>
        <w:t xml:space="preserve">  Глава ХIV. Заключительные положения </w:t>
      </w:r>
    </w:p>
    <w:bookmarkEnd w:id="234"/>
    <w:p>
      <w:pPr>
        <w:spacing w:after="0"/>
        <w:ind w:left="0"/>
        <w:jc w:val="both"/>
      </w:pPr>
      <w:r>
        <w:rPr>
          <w:rFonts w:ascii="Times New Roman"/>
          <w:b/>
          <w:i w:val="false"/>
          <w:color w:val="000000"/>
          <w:sz w:val="28"/>
        </w:rPr>
        <w:t xml:space="preserve">Статья 73. Ответственность за нарушение настоящего Закона </w:t>
      </w:r>
    </w:p>
    <w:p>
      <w:pPr>
        <w:spacing w:after="0"/>
        <w:ind w:left="0"/>
        <w:jc w:val="both"/>
      </w:pPr>
      <w:r>
        <w:rPr>
          <w:rFonts w:ascii="Times New Roman"/>
          <w:b w:val="false"/>
          <w:i w:val="false"/>
          <w:color w:val="000000"/>
          <w:sz w:val="28"/>
        </w:rPr>
        <w:t xml:space="preserve">
      Юридические и физические лица, в случае нарушения ими настоящего Закона, несут ответственность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74. Международные договоры </w:t>
      </w:r>
    </w:p>
    <w:p>
      <w:pPr>
        <w:spacing w:after="0"/>
        <w:ind w:left="0"/>
        <w:jc w:val="both"/>
      </w:pPr>
      <w:r>
        <w:rPr>
          <w:rFonts w:ascii="Times New Roman"/>
          <w:b w:val="false"/>
          <w:i w:val="false"/>
          <w:color w:val="000000"/>
          <w:sz w:val="28"/>
        </w:rPr>
        <w:t xml:space="preserve">
      Если международными договорами, ратифицированными Республикой Казахстан, установлены иные нормы, чем те, которые содержатся в настоящем Законе, то применяются нормы международного договора.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