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4caa" w14:textId="2f04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мобилизационной подготовке и мобилизации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июня 1997 года № 127-I.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заголовок внесены изменения Законом РК от 7 июля 2006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тексте после слова "Глава" цифры "I - VI" заменены соответственно цифрами "1 - 6"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2005 г.);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 тексту: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"военным комиссариатам", "военные комиссариаты", "военного комиссариата", "военного комиссара" заменены словами "местным органам военного управления", "местные органы военного управления", "местного органа военного управления", "руководителя местного органа военного управления";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"в период мобилизации и в военное время", "на период мобилизации и на военное время" заменены словами "в период мобилизации, военного положения и в военное время", ", по мобилизации, военному положению и в военное время" - от 7 июля 2006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в области мобилизационной подготовки и мобилизации в Республике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Закона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мобилизационный план административно-территориальной единицы – совокупность документов, определяющих содержание, объем, порядок и сроки осуществления мероприятий акиматами области, города республиканского значения, столицы, района (города областного значения) для выполнения мобилизационного задания;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бронирование военнообязанных – закрепление трудовых ресурсов за государственными органами и организациями для обеспечения их бесперебойной работы в период мобилизации, военного положения и в военное время;</w:t>
      </w:r>
    </w:p>
    <w:bookmarkEnd w:id="3"/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военно-экономические учения – форма подготовки государственных органов, организаций, административно-территориальных единиц, населения и Вооруженных Сил, других войск и воинских формирований, специальных государственных органов к функционированию государства в период мобилизации, военного положения и в военное время;</w:t>
      </w:r>
    </w:p>
    <w:bookmarkEnd w:id="4"/>
    <w:bookmarkStart w:name="z4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мобилизация – комплекс общегосударственных мероприятий, связанных с переводом государственных органов, организаций, Вооруженных Сил, других войск и воинских формирований, населения, территории и экономики Республики Казахстан на режим военного положения (общая мобилизация) или какой-либо их части (частичная мобилизация);</w:t>
      </w:r>
    </w:p>
    <w:bookmarkEnd w:id="5"/>
    <w:bookmarkStart w:name="z4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мобилизационной готовности – определение степени соответствия уровня подготовленности государственных органов и организаций нормативам и требованиям мобилизационной подготовки и мобилизации, установленным законодательством Республики Казахстан в области мобилизационной подготовки и мобилизации;</w:t>
      </w:r>
    </w:p>
    <w:bookmarkEnd w:id="6"/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мобилизационная подготовка – комплекс мероприятий, проводимых в мирное время и направленных на устойчивое управление государством в военное время, организованный перевод экономики страны на обеспечение потребностей Вооруженных Сил, других войск и воинских формирований, специальных государственных органов и населения Республики Казахстан, вооруженную защиту и оборону страны, обеспечение функционирования административно-территориальных единиц в период мобилизации, военного положения и в военное время;</w:t>
      </w:r>
    </w:p>
    <w:bookmarkEnd w:id="7"/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мобилизационной подготовки - государственный орган, осуществляющий формирование государственной политики в области мобилизационной подготовки и мобилизации;</w:t>
      </w:r>
    </w:p>
    <w:bookmarkEnd w:id="8"/>
    <w:bookmarkStart w:name="z5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мобилизационные мощности – производственные площади, технологическое оборудование, инженерно-техническая и иная документация, предназначенные для выполнения мобилизационных заказов;</w:t>
      </w:r>
    </w:p>
    <w:bookmarkEnd w:id="9"/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мобилизационный резерв – запас материальных ценностей по ограниченной номенклатуре, являющийся составной частью государственного материального резерва, необходимый для выполнения мобилизационного заказа при мобилизации, военном положении и в военное время, принятия мер по предупреждению и ликвидации чрезвычайных ситуаций природного, техногенного и социального характера и их последствий, оказания гуманитарной помощи в мирное время, а также материально-технические средства специальных формирований;</w:t>
      </w:r>
    </w:p>
    <w:bookmarkEnd w:id="10"/>
    <w:bookmarkStart w:name="z5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мобилизационное задание – задание государственным органам на выполнение мероприятий, направленных на решение задач по обеспечению устойчивого функционирования государства в период мобилизации, военного положения и в военное время;</w:t>
      </w:r>
    </w:p>
    <w:bookmarkEnd w:id="11"/>
    <w:bookmarkStart w:name="z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мобилизационный заказ – государственный заказ организациям на производство товаров, выполнение работ и оказание услуг определенной номенклатуры, их количество и качество, создание специальных формирований в период мобилизации, военного положения и в военное время;</w:t>
      </w:r>
    </w:p>
    <w:bookmarkEnd w:id="12"/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командно-штабные учения – форма совместной подготовки руководящего состава Вооруженных Сил, других войск и воинских формирований, специальных государственных органов, административно-территориальных единиц к согласованной деятельности по их управлению в период мобилизации, военного положения и в военное время;</w:t>
      </w:r>
    </w:p>
    <w:bookmarkEnd w:id="13"/>
    <w:bookmarkStart w:name="z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мобилизационный план Республики Казахстан – составная часть плана обороны Республики Казахстан, направленная на реализацию мер по мобилизационному развертыванию Вооруженных Сил, других войск и воинских формирований, специальных государственных органов, перевод экономики, государственных органов, организаций, административно-территориальных единиц и населения Республики Казахстан на режим деятельности в период мобилизации, военного положения и военное время путем выполнения мобилизационных заданий или мобилизационных заказов, а также иных мероприятий по мобилизационной подготовке;</w:t>
      </w:r>
    </w:p>
    <w:bookmarkEnd w:id="14"/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мобилизационный план государственного органа – совокупность документов, определяющих содержание, объем, порядок и сроки осуществления мероприятий государственным органом для выполнения мобилизационного задания;</w:t>
      </w:r>
    </w:p>
    <w:bookmarkEnd w:id="15"/>
    <w:bookmarkStart w:name="z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план производства товаров, выполнения работ и оказания услуг на соответствующий период – план, устанавливающий мобилизационные заказы организациям для обеспечения потребностей Вооруженных Сил, других войск и воинских формирований, специальных государственных органов, населения Республики Казахстан и функционирования административно-территориальных единиц в период мобилизации, военного положения и в военное время;</w:t>
      </w:r>
    </w:p>
    <w:bookmarkEnd w:id="16"/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временный перегрузочный район – участок местности, на котором осуществляется перегрузка войск и воинских грузов с одного вида транспорта на другой;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мобилизационный план организации – совокупность документов, определяющих содержание, объем, порядок и сроки осуществления мероприятий организацией для выполнения мобилизационных заказов.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28.10.2015 </w:t>
      </w:r>
      <w:r>
        <w:rPr>
          <w:rFonts w:ascii="Times New Roman"/>
          <w:b w:val="false"/>
          <w:i w:val="false"/>
          <w:color w:val="000000"/>
          <w:sz w:val="28"/>
        </w:rPr>
        <w:t>№ 367-V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25.05.2020 </w:t>
      </w:r>
      <w:r>
        <w:rPr>
          <w:rFonts w:ascii="Times New Roman"/>
          <w:b w:val="false"/>
          <w:i w:val="false"/>
          <w:color w:val="ff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в области мобилизационной подготовки и мобилизации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 с изменением, внесенным Законом РК от 25.05.2020 </w:t>
      </w:r>
      <w:r>
        <w:rPr>
          <w:rFonts w:ascii="Times New Roman"/>
          <w:b w:val="false"/>
          <w:i w:val="false"/>
          <w:color w:val="ff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Республики Казахстан в области мобилизационной подготовки и мобилизации основывается на Конституции Республики Казахстан и состоит из настоящего Закона и иных нормативных правовых актов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законами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25.05.2020 </w:t>
      </w:r>
      <w:r>
        <w:rPr>
          <w:rFonts w:ascii="Times New Roman"/>
          <w:b w:val="false"/>
          <w:i w:val="false"/>
          <w:color w:val="ff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Основные принципы мобилизационной подготовки и мобилизации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принципами мобилизационной подготовки и мобилизации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обязательность проведения мобилизационной подготовки;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централизованное руководство организацией и проведением планируемых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заблаговременность, плановость и обеспеченность, намечаемых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комплексность и взаимосогласованность отраслевых и территориальных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постоянный контроль за организацией и проведением мероприятий.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3 внесены изменения Законом РК от 7 июля 2006 года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4. Содержание мероприятий по мобилизационной подготовке и мобилизации </w:t>
      </w:r>
    </w:p>
    <w:bookmarkStart w:name="z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 по мобилизационной подготовке и мобилизации включают: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разработку и принятие нормативных правовых актов в области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подготовку территории, экономики Республики Казахстан и определение условий работы государственных органов, организаций в период мобилизации, военного положения и в военное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подготовку населения, Вооруженных Сил, других войск и воинских формирований, специальных государственных органов Республики Казахстан к мобилизации, военному положению и военному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подготовку граждан по военно-учетным специальностям для укомплектования Вооруженных Сил, других войск и воинских формирований, специальных государственных органов Республики Казахстан к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бронирование военнообязанных;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разработку мобилизационных планов Республики Казахстан, государственных органов, административно-территориальных единиц,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создание и сохранение страхового фонда технической документации на изделия вооружения и военной техники, важнейшую гражданскую продукцию, а также проектной документации на объекты повышенного риска, системы жизнеобеспечения населения и объекты, являющиеся национальным достоянием;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подготовку специальных формирований и техники, предназначенных при объявлении мобилизации к поставке в Вооруженные Силы, другие войска и воинские формирования, специальные государственные органы Республики Казахстан, а также в организации, выполняющие мобилизационные заказы;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военно-экономических и командно-штабных 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создание, накопление, сохранение и обновление запасов материальных ценностей мобилизационного резерва;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оценку мобилизационной готовности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повышение квалификации работников мобилизационных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научное и методическое обеспечение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перевод государственных органов и организаций на военное положение и военное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мобилизационного развертывания Вооруженных Сил Республики Казахстан, других войск и воинских формирований, специальных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перевод экономики, организаций на военное положение, включая передачу сил и средств в состав Вооруженных Сил, других войск и воинских формирований, специальных государственных органов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международное сотрудничество в интересах решения задач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создание и содержание мобилизационных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планирование мероприятий по мобилизационной подготовке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организацию территориальной обороны;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проведение мероприятий Гражданской обороны;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финансовое обеспечение мобилизационных мероприятий.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07.07.2006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28.10.2015 </w:t>
      </w:r>
      <w:r>
        <w:rPr>
          <w:rFonts w:ascii="Times New Roman"/>
          <w:b w:val="false"/>
          <w:i w:val="false"/>
          <w:color w:val="000000"/>
          <w:sz w:val="28"/>
        </w:rPr>
        <w:t>№ 367-V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25.05.2020 </w:t>
      </w:r>
      <w:r>
        <w:rPr>
          <w:rFonts w:ascii="Times New Roman"/>
          <w:b w:val="false"/>
          <w:i w:val="false"/>
          <w:color w:val="ff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Полномочия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и государственных органов в области</w:t>
      </w:r>
      <w:r>
        <w:br/>
      </w:r>
      <w:r>
        <w:rPr>
          <w:rFonts w:ascii="Times New Roman"/>
          <w:b/>
          <w:i w:val="false"/>
          <w:color w:val="000000"/>
        </w:rPr>
        <w:t>мобилизационной подготовки и мобилизации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5. Полномочия Президента Республики Казахстан </w:t>
      </w:r>
    </w:p>
    <w:bookmarkStart w:name="z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издает указы, распоряжения по вопросам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определяет основные направления государственной политики в области мобилизационной подготовки и мобилизации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ведет переговоры и подписывает международные договоры (соглашения) о сотрудничестве в области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агрессии против Республики Казахстан либо непосредственной внешней угрозы ее безопасности вводит на всей территории республики или в отдельных ее местностях военное положение, объявляет частичную или общую мобилизацию и незамедлительно информирует об этом Парламент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вводит в действие нормативные правовые акты, устанавливающие режим работы государственных органов, организаций в период мобилизации, военного положения и в военное время, а также прекращает их действие;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4-1) исключен Законом РК от 25.05.2020 </w:t>
      </w:r>
      <w:r>
        <w:rPr>
          <w:rFonts w:ascii="Times New Roman"/>
          <w:b w:val="false"/>
          <w:i w:val="false"/>
          <w:color w:val="ff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4-2) утверждает правила мобилизационной подготовки и мобилизации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4-3) утверждает правила оценки мобилизационной готовности государственных органов, организаций, имеющих мобилизационные задания и мобилизационные заказы;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4-4) утверждает порядок оповещения о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рассматривает ежегодный доклад Правительства Республики Казахстан о мобилизационной готовности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обеспечивает функционирование государства в военное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Конституцией и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07.07.2006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25.05.2020 </w:t>
      </w:r>
      <w:r>
        <w:rPr>
          <w:rFonts w:ascii="Times New Roman"/>
          <w:b w:val="false"/>
          <w:i w:val="false"/>
          <w:color w:val="ff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6. Полномочия Парламента Республики Казахстан </w:t>
      </w:r>
    </w:p>
    <w:bookmarkStart w:name="z1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Парламент Республики Казахстан: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принимает законы и постановления по вопросам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утверждает, вносит изменения и дополнения в республиканский бюджет в части финансирования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ратифицирует и денонсирует международные договоры (соглашения) Республики Казахстан о сотрудничестве в области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принимает решения по вопросам войны и мира.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Компетенция Правительства Республики Казахстан </w:t>
      </w:r>
    </w:p>
    <w:bookmarkStart w:name="z1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руководство по организации деятельности государственных органов в области мобилизационной подготовки и мобилизации;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25.05.2020 </w:t>
      </w:r>
      <w:r>
        <w:rPr>
          <w:rFonts w:ascii="Times New Roman"/>
          <w:b w:val="false"/>
          <w:i w:val="false"/>
          <w:color w:val="ff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организует разработку и выполнение мобилизационного плана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устанавливает порядок выполнения организациями мобилизационных заказов, предусмотренных мобилизационным планом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организует разработку проектов законодательных и иных нормативных правовых актов Республики Казахстан в области мобилизационной подготовки, а также подлежащих принятию с объявлением мобилизации, военного положения и в военное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7-1) определяет порядок и принимает решение о снятии, передаче мобилизационных заказов при банкротстве, ликвидации, реорганизации и изменении профиля работы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7-2) утверждает нормы снабжения населения Республики Казахстан в военное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7-3) утверждает порядок организации питания и торговли в военное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вырабатывает меры и организует выполнение обязательств, содержащихся в международных договорах (соглашениях) Республики Казахстан о сотрудничестве в области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ведет межправительственные переговоры по вопросам мобилизационной подготовки и мобилизации;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10) (исключен - от 7 июля 2006 года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11) (исключен - от 7 июля 2006 года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ежегодно докладывает Президенту Республики Казахстан о мобилизационной готовности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12-1)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 объявлении мобилизации организует выполнение и контроль за проведением мероприятий по мобилизационному развертыванию Вооруженных Сил, других войск и воинских формирований, специальных государственных органов и решений о переводе экономики Республики Казахстан на режим военного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устанавливает задания местным исполнительным органам областей (городов республиканского значения, столицы) по обеспечению территориальной обороны, оперативному оборудованию территорий и проведению мероприятий по Гражданской обороне;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образует Республиканскую комиссию по бронированию военнообязанных и утверждает правила бронирования военнообязанных;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проведение военно-экономических и командно-штабных учений;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17) исключен Законом РК от 25.05.2020 </w:t>
      </w:r>
      <w:r>
        <w:rPr>
          <w:rFonts w:ascii="Times New Roman"/>
          <w:b w:val="false"/>
          <w:i w:val="false"/>
          <w:color w:val="ff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определяет порядок создания, сохранения и использования страхового фонда технической документации на изделия вооружения и военной техники, важнейшую гражданскую продукцию, а также проектной документации на объекты повышенного риска, системы жизнеобеспечения населения и объекты, являющиеся национальным достоянием;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исключен Законом РК от 07.07.2006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утверждает правила организации временных перегрузочных районов и схему их дислокации;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план производства товаров, выполнения работ и оказания услуг на соответствующий период, предусмотренный мобилизационным планом Республики Казахстан;</w:t>
      </w:r>
    </w:p>
    <w:bookmarkStart w:name="z7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утверждает правила использования материальных ценностей государственного материального резерва в период мобилизации, военного положения и в военное время;</w:t>
      </w:r>
    </w:p>
    <w:bookmarkEnd w:id="24"/>
    <w:bookmarkStart w:name="z8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21-2) осуществляет руководство мобилизационной подготовкой в Республике Казахстан;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определяет порядок возмещения государством стоимости реквизированного, а также предоставленного для нужд обороны имущества физических и юридических лиц;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выполняет иные функции, возложенные на него Конституцией, законами Республики Казахстан и актами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07.07.2006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01.03.2011 </w:t>
      </w:r>
      <w:r>
        <w:rPr>
          <w:rFonts w:ascii="Times New Roman"/>
          <w:b w:val="false"/>
          <w:i w:val="false"/>
          <w:color w:val="00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28.10.2015 </w:t>
      </w:r>
      <w:r>
        <w:rPr>
          <w:rFonts w:ascii="Times New Roman"/>
          <w:b w:val="false"/>
          <w:i w:val="false"/>
          <w:color w:val="000000"/>
          <w:sz w:val="28"/>
        </w:rPr>
        <w:t>№ 367-V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25.05.2020 </w:t>
      </w:r>
      <w:r>
        <w:rPr>
          <w:rFonts w:ascii="Times New Roman"/>
          <w:b w:val="false"/>
          <w:i w:val="false"/>
          <w:color w:val="ff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7-1. Компетенция уполномоченного органа в области мобилизационной 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мобилизационной подготовки: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с участием государственных органов мобилизационный план Республики Казахстан и план производства товаров, выполнения работ и оказания услуг на соответствующий период, согласовывает мобилизационные планы государственных органов, акиматов областей, городов республиканского значения и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формировании предложений по номенклатуре и объемам хранения материальных ценностей государственного материального резерва;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координирует деятельность государственных органов в области мобилизационной подготовки;</w:t>
      </w:r>
    </w:p>
    <w:bookmarkStart w:name="z8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осуществляет государственный контроль в области мобилизационной подготовки и мобилизации;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в Правительство Республики Казахстан о снятии и передаче установленных мобилизационных заказов при банкротстве, реорганизации, ликвидации, изменении профиля работы организаций, имеющих мобилизационные заказы, по представлениям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развитии международного сотрудничества в области мобилизационной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оценку мобилизационной готовности Республики Казахстан в порядке, установленном в правилах мобилизационной подготовки и мобилизации в Республике Казахстан, и ежегодно докладывает об этом Правительству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нормативные правовые акты Республики Казахстан в области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проводит военно-экономические и командно-штабные учения;</w:t>
      </w:r>
    </w:p>
    <w:bookmarkStart w:name="z19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утверждает типовое положение о мобилизационных органах;</w:t>
      </w:r>
    </w:p>
    <w:bookmarkEnd w:id="27"/>
    <w:bookmarkStart w:name="z20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8-3) утверждает правила военно-транспортной обязанности на территории Республики Казахстан на период мобилизации, военного положения и в военное время;</w:t>
      </w:r>
    </w:p>
    <w:bookmarkEnd w:id="28"/>
    <w:bookmarkStart w:name="z20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8-4) утверждает правила определения мобилизационных потребностей Вооруженных Сил, других войск и воинских формирований, специальных государственных органов из отраслей экономики;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координирует работу государственных органов и организаций по бронированию военнообязанных;</w:t>
      </w:r>
    </w:p>
    <w:bookmarkStart w:name="z8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координирует деятельность в сфере создания и сохранения страхового фонда технической документации на изделия вооружения и военной техники, важнейшую гражданскую продукцию, а также проектной документации на объекты повышенного риска, системы жизнеобеспечения населения и объекты, являющиеся национальным достоянием;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полномочия, предусмотренные настоящим Законом, иными законами,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7-1 в редакции Закона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28.10.2015 </w:t>
      </w:r>
      <w:r>
        <w:rPr>
          <w:rFonts w:ascii="Times New Roman"/>
          <w:b w:val="false"/>
          <w:i w:val="false"/>
          <w:color w:val="000000"/>
          <w:sz w:val="28"/>
        </w:rPr>
        <w:t>№ 367-V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25.05.2020 </w:t>
      </w:r>
      <w:r>
        <w:rPr>
          <w:rFonts w:ascii="Times New Roman"/>
          <w:b w:val="false"/>
          <w:i w:val="false"/>
          <w:color w:val="ff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центральных исполнительных органов и государственных органов, непосредственно подчиненных и подотчетных Президенту Республики Казахстан, в области мобилизационной подготовки и мобилизации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Закона РК от 15.07.2010 </w:t>
      </w:r>
      <w:r>
        <w:rPr>
          <w:rFonts w:ascii="Times New Roman"/>
          <w:b w:val="false"/>
          <w:i w:val="false"/>
          <w:color w:val="ff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исполнительные органы и государственные органы, непосредственно подчиненные и подотчетные Президенту Республики Казахстан,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несут ответственность за мобилизационную подготовку и мобилизацию в соответствующей сфере государственного управления, а также создают работникам мобилизационных органов необходимые условия для выполнения ими возложенных на них обязанностей;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вносят предложения в уполномоченный орган в области мобилизационной подготовки по объемам финансирования мероприятий по мобилизационной подготовке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планируют, организуют и руководят мобилизационной подготовкой организаций в соответствующей сфере государственного управления, проводят оценку мобилизационной готовности организаций, имеющих мобилизационные заказы, в порядке, установленном в правилах мобилизационной подготовки и мобилизации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заключают договоры с организациями на выполнение мобилизационных заказов, вносят предложения в уполномоченный орган в области мобилизационной подготовки о снятии и передаче установленных мобилизационных заказов при банкротстве, реорганизации, ликвидации, изменении профиля работы организаций, имеющих мобилизационные заказы;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проводят во взаимодействии с местными исполнительными органами Республики Казахстан мероприятия по подготовке к выполнению мобилизационных планов;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предоставляют в уполномоченный орган в области мобилизационной подготовки информацию о производственных, финансовых, складских возможностях организаций для установления мобилизационных заказов;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организуют и проводят работу по бронированию военнообязанных;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обеспечивают соблюдение законов и иных нормативных правовых актов Республики Казахстан в области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объявлении мобилизации организуют и обеспечивают во взаимодействии с местными исполнительными органами Республики Казахстан проведение комплекса мероприятий по переводу организаций на режим военного положения;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разрабатывают и (или) утверждают нормативные правовые акты в области мобилизационной подготовки и мобилизации в соответствующей сфере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разрабатывают, согласовывают с уполномоченным органом в области мобилизационной подготовки и утверждают мобилизационные планы;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вносят в уполномоченный орган в области мобилизационной подготовки предложения по совершенствованию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участвуют в проведении военно-экономических и командно-штабных 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организуют и обеспечивают деятельность специальных формирований в соответствующей сфере государственного управления для выполнения задач в интересах Вооруженных Сил, других войск и воинских формирований, специальных государственных органов, а также для обеспечения бесперебойной работы экономики и жизнедеятельности населения Республики Казахстан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настоящим Законом, иными законами, актами Президента Pecпублики Казахстан и Правительства Pecпублики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07.07.2006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28.10.2015 </w:t>
      </w:r>
      <w:r>
        <w:rPr>
          <w:rFonts w:ascii="Times New Roman"/>
          <w:b w:val="false"/>
          <w:i w:val="false"/>
          <w:color w:val="000000"/>
          <w:sz w:val="28"/>
        </w:rPr>
        <w:t>№ 367-V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25.05.2020 </w:t>
      </w:r>
      <w:r>
        <w:rPr>
          <w:rFonts w:ascii="Times New Roman"/>
          <w:b w:val="false"/>
          <w:i w:val="false"/>
          <w:color w:val="ff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8-1. Компетенция Министерства обороны Республики Казахстан в области мобилизационной подготовки и мобилизации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обороны Республики Казахстан:</w:t>
      </w:r>
    </w:p>
    <w:bookmarkStart w:name="z8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подготовку Вооруженных Сил, координирует подготовку других войск и воинских формирований, территориальных войск, военнообученного резерва, за исключением случаев, предусмотренных законами Республики Казахстан, к мобилизации, военному положению и военному времени;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предусмотренные настоящим Законом, иными законами, актами Президента Республики Казахстан и Правительства Республики Казахстан.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8-1 в соответствии с Законом РК от 25.05.2020 </w:t>
      </w:r>
      <w:r>
        <w:rPr>
          <w:rFonts w:ascii="Times New Roman"/>
          <w:b w:val="false"/>
          <w:i w:val="false"/>
          <w:color w:val="ff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акиматов областей, городов республиканского значения, столицы, района (города областного значения) и акима района в городе, города районного значения, поселка, села, сельского округа в области мобилизационной подготовки и мобилизации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9 с изменениями, внесенными законами РК от 03.07.2013 </w:t>
      </w:r>
      <w:r>
        <w:rPr>
          <w:rFonts w:ascii="Times New Roman"/>
          <w:b w:val="false"/>
          <w:i w:val="false"/>
          <w:color w:val="ff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28.12.2018 </w:t>
      </w:r>
      <w:r>
        <w:rPr>
          <w:rFonts w:ascii="Times New Roman"/>
          <w:b w:val="false"/>
          <w:i w:val="false"/>
          <w:color w:val="ff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Акиматы областей, городов республиканского значения, столицы в пределах своей компетенции: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выполнение мероприятий по мобилизационной подготовке и мобилизации в соответствующих административно-территориальных единицах;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оказывают содействие местным органам военного управления в их работе в мирное время и при объявлении мобилизации, участвуют в проведении военно-экономических и командно-штабных учений на территории соответствующих административно-территориальных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и проводят работу по бронированию военнообязанных;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реализацию комплекса мероприятий по переводу государственных органов и организаций в пределах соответствующих административно-территориальных единиц на функционирование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организуют и обеспечивают в пределах соответствующих административно-территориальных единиц своевременное оповещение и доставку граждан, подлежащих призыву, поставку техники на сборные пункты или в воинские части и специальные государственные органы, предоставляют по решению Правительства Республики Казахстан для нужд обороны находящуюся в их управлении областную (города республиканского значения, столицы) коммунальную собственность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создают специальные формирования в пределах соответствующих административно-территориальных единиц и обеспечивают их деятельность для выполнения задач в интересах Вооруженных Сил, других войск и воинских формирований, специальных государственных органов, а также для обеспечения бесперебойной работы экономики и жизнедеятельности населения Республики Казахстан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разрабатывают, согласовывают с уполномоченным органом в области мобилизационной подготовки и утверждают мобилизационные планы административно-территориальных единиц, а также проводят мероприятия по мобилизационной подготовке в пределах соответствующих административно-территориальных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целях мобилизационной подготовки соответствующих административно-территориальных единиц заключают договоры (контракты) с организациями на производство товаров, выполнение работ и оказание услуг на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предоставляют в уполномоченный орган в области мобилизационной подготовки информацию о производственных, финансовых, складских возможностях организаций для установления мобилизационных заказов;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вносят в уполномоченный орган в области мобилизационной подготовки предложения по совершенствованию мобилизационной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проводят совместно с государственными органами мероприятия по подготовке экономики к выполнению мобилизационных планов;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согласовывают мобилизационные планы акиматов районов, городов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предусматривают объемы финансирования мероприятий по мобилизационной подготовке и мобилизации в соответствии с законодательством Республики Казахстан;</w:t>
      </w:r>
    </w:p>
    <w:bookmarkStart w:name="z9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проводят среди населения разъяснительную работу о порядке действий при объявлении мобилизации;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Start w:name="z7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Акиматы района (города областного значения) в пределах своей компетенции: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выполнение мероприятий по мобилизационной подготовке и мобилизации в соответствующих административно-территориальных единицах;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оказывают содействие местным органам военного управления в их работе в мирное время и при объявлении мобилизации, участвуют в проведении военно-экономических и командно-штабных учений на территории соответствующих административно- территориальных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и проводят работу по бронированию военнообязанных;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реализацию комплекса мероприятий по переводу государственных органов и организаций в пределах соответствующих административно-территориальных единиц на функционирование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организуют и обеспечивают в пределах соответствующих административно-территориальных единиц своевременное оповещение и доставку граждан, подлежащих призыву, поставку техники на сборные пункты или в воинские части и специальные государственные органы, предоставляют по решению Правительства Республики Казахстан для нужд обороны находящуюся в их управлении районную (города областного значения) коммунальную собственность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разрабатывают, согласовывают с акиматами областей, городов республиканского значения, столицы и утверждают мобилизационные планы административно-территориальных единиц, а также проводят мероприятия по мобилизационной подготовке в пределах соответствующих административно-территориальных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целях мобилизационной подготовки соответствующих административно-территориальных единиц заключают договоры (контракты) с организациями на производство товаров, выполнение работ и оказание услуг на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предоставляют в уполномоченный орган в области мобилизационной подготовки информацию о производственных, финансовых, складских возможностях организаций для установления мобилизационных заказов;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вносят в акиматы областей, городов республиканского значения, столицы предложения по совершенствованию мобилизационной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проводят совместно с государственными органами мероприятия по подготовке экономики к выполнению мобилизационных планов;</w:t>
      </w:r>
    </w:p>
    <w:bookmarkStart w:name="z9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проводят среди населения разъяснительную работу о порядке действий при объявлении мобилизации;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Start w:name="z7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Акимы района в городе, города районного значения, поселка, села, сельского округа в пределах своей компетенции: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выполнение мероприятий по мобилизационной подготовке и мобилизации в соответствующих административно-территориальных единицах;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оказывают содействие местным органам военного управления в их работе в мирное время и при объявлении мобилизации, участвуют в проведении военно-экономических и командно-штабных учений на территории соответствующих административно-территориальных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и проводят работу по бронированию военнообязанных;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реализацию комплекса мероприятий по переводу государственных органов и организаций в пределах соответствующих административно-территориальных единиц на функционирование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организуют и обеспечивают в пределах соответствующих административно-территориальных единиц своевременное оповещение и доставку граждан, подлежащих призыву, поставку техники на сборные пункты или в воинские части и специальные государственные органы в период мобилизации, военного положения и в военное время;</w:t>
      </w:r>
    </w:p>
    <w:bookmarkStart w:name="z9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проводят среди населения разъяснительную работу о порядке действий при объявлении мобилизации;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иные полномочия, предусмотренные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в редакции Закона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законами РК от 28.10.2015 </w:t>
      </w:r>
      <w:r>
        <w:rPr>
          <w:rFonts w:ascii="Times New Roman"/>
          <w:b w:val="false"/>
          <w:i w:val="false"/>
          <w:color w:val="000000"/>
          <w:sz w:val="28"/>
        </w:rPr>
        <w:t>№ 367-V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25.05.2020 </w:t>
      </w:r>
      <w:r>
        <w:rPr>
          <w:rFonts w:ascii="Times New Roman"/>
          <w:b w:val="false"/>
          <w:i w:val="false"/>
          <w:color w:val="ff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Обязанности руководителей организаций, 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граждан Республики Казахстан в</w:t>
      </w:r>
      <w:r>
        <w:br/>
      </w:r>
      <w:r>
        <w:rPr>
          <w:rFonts w:ascii="Times New Roman"/>
          <w:b/>
          <w:i w:val="false"/>
          <w:color w:val="000000"/>
        </w:rPr>
        <w:t>области мобилизационной подготовки и мобилизации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Обязанности руководителей организаций</w:t>
      </w:r>
    </w:p>
    <w:bookmarkStart w:name="z2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Руководители организаций: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несут персональную ответственность за состояние мобилизационной готовности, выполнение заключенных договоров (контрактов) в интересах мобилизационной подготовки и заказов, по мобилизации, военному положению и в военное время, а также создают работникам мобилизационных органов необходимые условия для выполнения возложенных на них обязанностей;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возмездных началах обеспечивают сохранность и неприкосновенность мобилизационных мощностей и мобилизационных резервов, установленных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предоставляют информацию государственным органам по производственным, финансовым и складским возможностям для установления мобилизационного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осуществляют подготовку производства в целях выполнения договорных обязательств по выполнению заказов, по мобилизации, военному положению и в военное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выполняют заказы, согласно договорам (контрактам) на производство товаров, выполнение работ и оказание услуг в интересах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4-1) участвуют в проведении военно-экономических и командно-штабных учений;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объявлении мобилизации проводят мероприятия по переводу производства на режим военного положения в соответствии с мобилизационными планами;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оказывают содействие местным органам военного управления в их работе организуют учет и обеспечивают своевременное оповещение и доставку граждан, состоящих с ними в трудовых отношениях и подлежащих призыву, поставку техники на сборные пункты или в воинские части, предоставляют для нужд обороны земельные участки, здания, сооружения, коммуникации, транспортные и другие материальные средства в период мобилизации, военного положения и в военное время с последующим возмещением их стоимости в порядке, определенном законодательными актами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организуют и проводят работу по бронированию военнообязанных;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организуют и обеспечивают деятельность специальных формирований для выполнения задач по мобилизационной подготовке. Затраты по их содержанию восполняются из государственного бюджета через соответствующие органы и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обязаны предоставлять уполномоченному органу в области мобилизационной подготовки, центральным и местным исполнительным органам, государственным органам, непосредственно подчиненным и подотчетным Президенту Республики Казахстан, информацию, необходимую для обеспечения обороноспособности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согласовывают мобилизационные планы организаций с соответствующими государственными органами, организациями, заказчиками и утверждают их.</w:t>
      </w:r>
    </w:p>
    <w:bookmarkStart w:name="z7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Организации не вправе отказываться от выполнения государственных заданий в интересах обороны государства, по мобилизации, военному положению и в военное время.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07.07.2006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28.10.2015 </w:t>
      </w:r>
      <w:r>
        <w:rPr>
          <w:rFonts w:ascii="Times New Roman"/>
          <w:b w:val="false"/>
          <w:i w:val="false"/>
          <w:color w:val="000000"/>
          <w:sz w:val="28"/>
        </w:rPr>
        <w:t>№ 367-V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Права и обязанности граждан Республики Казахстан</w:t>
      </w:r>
    </w:p>
    <w:bookmarkStart w:name="z2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Граждане, призванные в период мобилизации, военного положения и в военное время, пользуются правами военнослужащего Республики Казахстан в соответствии с законодательством Республики Казахстан.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Республики Казахстан в целях обеспечения мобилизационной готовности государства обязаны: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состоять на воинском учете по месту жительства;</w:t>
      </w:r>
    </w:p>
    <w:bookmarkStart w:name="z19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в установленном законодательством порядке получить военный билет или удостоверение о приписке к призывному участку;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являться по вызову в местные органы военного управления для определения своего предназначения к воинской службе;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в период мобилизации, военного положения и в военное время для нужд обороны земельные участки, здания, сооружения, транспортные средства и другое имущество, находящееся в их собственности, с последующим равноценным возмещением государством их стоимости в порядке, установленном Правительством Республики Казахстан.</w:t>
      </w:r>
    </w:p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Граждане Республики Казахстан, получившие мобилизационные предписания или повестки местного органа военного управления, обязаны выполнять изложенные в них требования. 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Граждане Республики Казахстан в период мобилизации, военного положения и в военное время привлекаются к выполнению работ в целях обеспечения обороны и безопасности государства, а также зачисляются в специальные формирования в установленном порядке. 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Гражданам, состоящим на воинском учете, с момента объявления мобилизации воспрещается выезд с места жительства без разрешения руководителя местного органа военного управления.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07.07.2006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22.05.2007 </w:t>
      </w:r>
      <w:r>
        <w:rPr>
          <w:rFonts w:ascii="Times New Roman"/>
          <w:b w:val="false"/>
          <w:i w:val="false"/>
          <w:color w:val="000000"/>
          <w:sz w:val="28"/>
        </w:rPr>
        <w:t>N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10.06.2020 </w:t>
      </w:r>
      <w:r>
        <w:rPr>
          <w:rFonts w:ascii="Times New Roman"/>
          <w:b w:val="false"/>
          <w:i w:val="false"/>
          <w:color w:val="000000"/>
          <w:sz w:val="28"/>
        </w:rPr>
        <w:t>№ 344-VI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мобилизационной подготовки</w:t>
      </w:r>
      <w:r>
        <w:br/>
      </w:r>
      <w:r>
        <w:rPr>
          <w:rFonts w:ascii="Times New Roman"/>
          <w:b/>
          <w:i w:val="false"/>
          <w:color w:val="000000"/>
        </w:rPr>
        <w:t>и мобилизации, порядок ее финансирования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12. Организация и порядок мобилизационной подготовки и мобилизации </w:t>
      </w:r>
    </w:p>
    <w:bookmarkStart w:name="z2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и порядок мобилизационной подготовки государственных органов, экономики и территории Республики Казахстан определяются настоящим Законом и другими нормативными правовыми актами.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и порядок мобилизационной подготовки и мобилизации Вооруженных Сил, других войск и воинских формирований, а также специальных государственных органов Республики Казахстан определяются настоящим Законом и другими нормативными правовыми актами.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Мобилизационные органы</w:t>
      </w:r>
    </w:p>
    <w:bookmarkStart w:name="z2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Организация, координация и контроль за проведением мероприятий по мобилизационной подготовке в государственных органах и организациях, имеющих мобилизационные задания или мобилизационные заказы, возлагаются на мобилизационные органы (подразделения), которые подчиняются непосредственно первому руководителю государственных органов и организаций. Структура, штатная численность, полномочия мобилизационных органов (подразделений) определяются исходя из характера и объема этих заданий или заказов.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Первые руководители государственных органов и организаций, имеющих мобилизационные задания или мобилизационные заказы, создают мобилизационным органам (подразделениям) необходимые условия для выполнения ими возложенных обязанностей по мобилизационной подготовке и мобилизации.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Исключен Законом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01.01.2005); от 07.07.2006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25.05.2020 </w:t>
      </w:r>
      <w:r>
        <w:rPr>
          <w:rFonts w:ascii="Times New Roman"/>
          <w:b w:val="false"/>
          <w:i w:val="false"/>
          <w:color w:val="ff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Военно-транспортная обязанность</w:t>
      </w:r>
    </w:p>
    <w:bookmarkStart w:name="z2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обеспечения средствами транспорта Вооруженных Сил, других войск и воинских формирований, специальных государственных органов на период мобилизации, военного положения и в военное время на территории Республики Казахстан устанавливается военно-транспортная обязанность.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Военно-транспортная обязанность распространяется на государственные органы Республики Казахстан, организации и граждан, владеющих средствами транспорта, а также на иные организации, обеспечивающие работу средств транспорта.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Исключен Законом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07.07.2006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28.10.2015 </w:t>
      </w:r>
      <w:r>
        <w:rPr>
          <w:rFonts w:ascii="Times New Roman"/>
          <w:b w:val="false"/>
          <w:i w:val="false"/>
          <w:color w:val="000000"/>
          <w:sz w:val="28"/>
        </w:rPr>
        <w:t>№ 367-V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Финансирование мобилизационной подготовки, мобилизационных органов и мобилизации</w:t>
      </w:r>
    </w:p>
    <w:bookmarkStart w:name="z3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Финансирование мобилизационной подготовки, мобилизационных органов и мобилизации осуществляется за счет бюджетных средств и средств организаций.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(исключен)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(исключен) </w:t>
      </w:r>
    </w:p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Финансированию за счет средств организаций подлежат работы по мобилизационной подготовке, которые проводятся по инициативе самих организаций в целях повышения устойчивости их функционирования и мобилизационной готовности.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15 внесены изменения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2005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Мобилизационный резерв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Материальные ценности мобилизационного резерва используются только в период мобилизации, военного положения и в военное время для обеспечения потребностей Вооруженных Сил, других войск и воинских формирований, а также специальных государственных органов, удовлетворения мобилизационных нужд экономики.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 порядке, которые определены Правительством Республики Казахстан, материальные ценности мобилизационного резерва могут быть использованы в мирное время для принятия мер по предупреждению и ликвидации чрезвычайных ситуаций природного, техногенного и социального характера и их последствий, оказания гуманитарной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в редакции Закона РК от 07.07.2006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с изменениями, внесенными законами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11.04.2014 </w:t>
      </w:r>
      <w:r>
        <w:rPr>
          <w:rFonts w:ascii="Times New Roman"/>
          <w:b w:val="false"/>
          <w:i w:val="false"/>
          <w:color w:val="000000"/>
          <w:sz w:val="28"/>
        </w:rPr>
        <w:t>№ 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Бронирование и призыв граждан Республики Казахстан, по</w:t>
      </w:r>
      <w:r>
        <w:br/>
      </w:r>
      <w:r>
        <w:rPr>
          <w:rFonts w:ascii="Times New Roman"/>
          <w:b/>
          <w:i w:val="false"/>
          <w:color w:val="000000"/>
        </w:rPr>
        <w:t>мобилизации, военному положению и в военное время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Правовая основа бронирования военнообязанных за государственными органами и организациями</w:t>
      </w:r>
    </w:p>
    <w:bookmarkStart w:name="z3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Бронирование военнообязанных за государственными органами и организациями проводится в целях обеспечения бесперебойной работы государственных органов и организаций.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Бронирование военнообязанных за государственными органами и организациями проводится соответствии с законодательством Республики Казахстан.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в редакции Закона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Организация и порядок бронирования военнообязанных</w:t>
      </w:r>
    </w:p>
    <w:bookmarkStart w:name="z3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и порядок бронирования военнообязанных определяются настоящим Законом и иными нормативными правовыми актами.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Руководство работой по бронированию военнообязанных на территории Республики Казахстан осуществляется Республиканской комиссией по бронированию военнообязанных.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подлежащих бронированию должностей и профессий утверждается Республиканской комиссией по бронированию военнообязанных.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Военнообязанные, забронированные за государственными органами, организациями, освобождаются от призыва в период мобилизации, военного положения и в военное время на время действия предоставленной отсрочки.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в редакции Закона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Призыв граждан на воинскую службу по мобилизации, при военном положении и в военное время</w:t>
      </w:r>
    </w:p>
    <w:bookmarkStart w:name="z4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Призыв граждан на воинскую службу по мобилизации, при военном положении и в военное время проводится в соответствии с указом Президента Республики Казахстан об объявлении частичной или общей мобилизации.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19 внесены изменения Законом РК от 7 июля 2006 г.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5-1. Государственный контроль в области мобилизационной подготовки и мобилизации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главой 5-1 в соответствии с Законом РК от 25.05.2020 </w:t>
      </w:r>
      <w:r>
        <w:rPr>
          <w:rFonts w:ascii="Times New Roman"/>
          <w:b w:val="false"/>
          <w:i w:val="false"/>
          <w:color w:val="ff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19-1. Государственный контроль в области мобилизационной подготовки и мобилизации</w:t>
      </w:r>
    </w:p>
    <w:bookmarkStart w:name="z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в области мобилизационной подготовки и мобилизации (далее – государственный контроль) осуществляется в целях недопущения нарушения законодательства Республики Казахстан в области мобилизационной подготовки и мобилизации.</w:t>
      </w:r>
    </w:p>
    <w:bookmarkEnd w:id="66"/>
    <w:bookmarkStart w:name="z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Субъектами государственного контроля (далее – субъекты контроля) являются:</w:t>
      </w:r>
    </w:p>
    <w:bookmarkEnd w:id="67"/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 Республики Казахстан, имеющие мобилизационные задания, за исключением Вооруженных Сил, других войск и воинских формирований, а также случаев, предусмотренных законодательными актами Республики Казахстан;</w:t>
      </w:r>
    </w:p>
    <w:bookmarkEnd w:id="68"/>
    <w:bookmarkStart w:name="z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имеющие мобилизационные заказы.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19-2. Порядок проведения государственного контроля</w:t>
      </w:r>
    </w:p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проводит уполномоченный орган в области мобилизационной подготовки в форме периодических и внеплановых проверок.</w:t>
      </w:r>
    </w:p>
    <w:bookmarkEnd w:id="70"/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Периодическая проверка проводится не чаще одного раза в три года в соответствии с графиком проведения проверок, утвержденным уполномоченным органом в области мобилизационной подготовки.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мобилизационной подготовки разрабатывает и не позднее 1 декабря года, предшествующего году проверки, утверждает график проведения проверок. </w:t>
      </w:r>
    </w:p>
    <w:bookmarkStart w:name="z10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проведения проверок включает:</w:t>
      </w:r>
    </w:p>
    <w:bookmarkEnd w:id="72"/>
    <w:bookmarkStart w:name="z10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регистрационный номер и дату утверждения графика проведения проверок;</w:t>
      </w:r>
    </w:p>
    <w:bookmarkEnd w:id="73"/>
    <w:bookmarkStart w:name="z10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уполномоченного органа в области мобилизационной подготовки;</w:t>
      </w:r>
    </w:p>
    <w:bookmarkEnd w:id="74"/>
    <w:bookmarkStart w:name="z10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субъектов (объектов) контроля, их места нахождения;</w:t>
      </w:r>
    </w:p>
    <w:bookmarkEnd w:id="75"/>
    <w:bookmarkStart w:name="z10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проверки;</w:t>
      </w:r>
    </w:p>
    <w:bookmarkEnd w:id="76"/>
    <w:bookmarkStart w:name="z10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проведения проверок;</w:t>
      </w:r>
    </w:p>
    <w:bookmarkEnd w:id="77"/>
    <w:bookmarkStart w:name="z10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подпись лица, уполномоченного подписывать график проведения проверок, и печать уполномоченного органа в области мобилизационной подготовки.</w:t>
      </w:r>
    </w:p>
    <w:bookmarkEnd w:id="78"/>
    <w:bookmarkStart w:name="z11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проведения проверок является уведомлением о проведении периодической проверки. </w:t>
      </w:r>
    </w:p>
    <w:bookmarkEnd w:id="79"/>
    <w:bookmarkStart w:name="z11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проведения проверок направляется уполномоченным органом в области мобилизационной подготовки до 1 февраля соответствующего года субъектам контроля в порядке, установленном законодательством Республики Казахстан о государственных секретах.</w:t>
      </w:r>
    </w:p>
    <w:bookmarkEnd w:id="80"/>
    <w:bookmarkStart w:name="z11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график проведения проверок осуществляется в случаях банкротства, ликвидации, реорганизации и изменения профиля работы субъекта контроля.</w:t>
      </w:r>
    </w:p>
    <w:bookmarkEnd w:id="81"/>
    <w:bookmarkStart w:name="z11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контроля должны быть уведомлены о внесении изменений и дополнений в график проведения проверок не менее чем за десять рабочих дней до дня проведения периодической проверки. </w:t>
      </w:r>
    </w:p>
    <w:bookmarkEnd w:id="82"/>
    <w:bookmarkStart w:name="z11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Внеплановой проверкой является проверка, назначаемая уполномоченным органом в области мобилизационной подготовки:</w:t>
      </w:r>
    </w:p>
    <w:bookmarkEnd w:id="83"/>
    <w:bookmarkStart w:name="z11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информации (результаты военно-экономических учений, оценки мобилизационной готовности) о конкретных фактах и обстоятельствах, свидетельствующих о неисполнении и (или) ненадлежащем исполнении субъектами контроля обязанностей по выполнению мероприятий по мобилизационной подготовке и мобилизации;</w:t>
      </w:r>
    </w:p>
    <w:bookmarkEnd w:id="84"/>
    <w:bookmarkStart w:name="z11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целью контроля исполнения предписания об устранении выявленных нарушений.</w:t>
      </w:r>
    </w:p>
    <w:bookmarkEnd w:id="85"/>
    <w:bookmarkStart w:name="z11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Должностные лица уполномоченного органа в области мобилизационной подготовки при проведении проверки имеют право:</w:t>
      </w:r>
    </w:p>
    <w:bookmarkEnd w:id="86"/>
    <w:bookmarkStart w:name="z11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беспрепятственного доступа на территорию и в помещения субъекта (объекта) контроля в соответствии с предметом проверки при предъявлении документов, указанных в пункте 8 настоящей статьи;</w:t>
      </w:r>
    </w:p>
    <w:bookmarkEnd w:id="87"/>
    <w:bookmarkStart w:name="z11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документы (сведения) на бумажных и электронных носителях либо их копии для приобщения к акту о результатах проверки и предписанию об устранении выявленных нарушений, а также доступ к мобилизационным мощностям и материальным ценностям мобилизационного резерва, автоматизированным базам данных (информационным системам) в соответствии с предметом проверки;</w:t>
      </w:r>
    </w:p>
    <w:bookmarkEnd w:id="88"/>
    <w:bookmarkStart w:name="z12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привлекать специалистов, консультантов и экспертов государственных органов, подведомственных и иных организаций. </w:t>
      </w:r>
    </w:p>
    <w:bookmarkEnd w:id="89"/>
    <w:bookmarkStart w:name="z12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Субъекты контроля либо их уполномоченные представители при проведении проверки вправе:</w:t>
      </w:r>
    </w:p>
    <w:bookmarkEnd w:id="90"/>
    <w:bookmarkStart w:name="z12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допускать к проверке должностных лиц уполномоченного органа в области мобилизационной подготовки, прибывших для проведения проверки, в случаях:</w:t>
      </w:r>
    </w:p>
    <w:bookmarkEnd w:id="91"/>
    <w:bookmarkStart w:name="z12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превышения либо истечения указанных в акте о назначении проверки сроков, не соответствующих срокам, установленным настоящим Законом;</w:t>
      </w:r>
    </w:p>
    <w:bookmarkEnd w:id="92"/>
    <w:bookmarkStart w:name="z12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статьи; </w:t>
      </w:r>
    </w:p>
    <w:bookmarkEnd w:id="93"/>
    <w:bookmarkStart w:name="z12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продления сроков проверки свыше срока, установленного настоящим Законом;</w:t>
      </w:r>
    </w:p>
    <w:bookmarkEnd w:id="94"/>
    <w:bookmarkStart w:name="z12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обжаловать акт о результатах проверки, предписание об устранении выявленных нарушений в порядке, установленном законодательством Республики Казахстан.</w:t>
      </w:r>
    </w:p>
    <w:bookmarkEnd w:id="95"/>
    <w:bookmarkStart w:name="z12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Субъекты контроля либо их уполномоченные представители при проведении проверки обязаны:</w:t>
      </w:r>
    </w:p>
    <w:bookmarkEnd w:id="96"/>
    <w:bookmarkStart w:name="z12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беспрепятственный доступ должностных лиц уполномоченного органа в области мобилизационной подготовки на территорию и в помещения субъекта (объекта) контроля;</w:t>
      </w:r>
    </w:p>
    <w:bookmarkEnd w:id="97"/>
    <w:bookmarkStart w:name="z12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соблюдением требований, предусмотренных законодательством Республики Казахстан о государственных секретах и иных охраняемых законом тайнах, представлять должностным лицам уполномоченного органа в области мобилизационной подготовки документы (сведения) на бумажных и электронных носителях либо их копии для приобщения к акту о результатах проверки и предписанию об устранении выявленных нарушений, а также доступ к мобилизационным мощностям и материальным ценностям мобилизационного резерва, автоматизированным базам данных (информационным системам) в соответствии с предметом проверки;</w:t>
      </w:r>
    </w:p>
    <w:bookmarkEnd w:id="98"/>
    <w:bookmarkStart w:name="z1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сделать отметку о получении на втором экземпляре акта о результатах проверки и предписания об устранении выявленных нарушений в день окончания проверки;</w:t>
      </w:r>
    </w:p>
    <w:bookmarkEnd w:id="99"/>
    <w:bookmarkStart w:name="z1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внесения изменений и дополнений в проверяемые документы (сведения) в период проведения проверки;</w:t>
      </w:r>
    </w:p>
    <w:bookmarkEnd w:id="100"/>
    <w:bookmarkStart w:name="z1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безопасность лиц, прибывших для проведения проверки, от вредных и опасных производственных факторов воздействия в соответствии с установленными для данного объекта нормативами.</w:t>
      </w:r>
    </w:p>
    <w:bookmarkEnd w:id="101"/>
    <w:bookmarkStart w:name="z13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Проверка проводится на основании акта о назначении проверки. </w:t>
      </w:r>
    </w:p>
    <w:bookmarkEnd w:id="102"/>
    <w:bookmarkStart w:name="z1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составляется в двух экземплярах.</w:t>
      </w:r>
    </w:p>
    <w:bookmarkEnd w:id="103"/>
    <w:bookmarkStart w:name="z13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о назначении проверки указываются:</w:t>
      </w:r>
    </w:p>
    <w:bookmarkEnd w:id="104"/>
    <w:bookmarkStart w:name="z13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и номер регистрации в журнале учета актов о назначении проверок; </w:t>
      </w:r>
    </w:p>
    <w:bookmarkEnd w:id="105"/>
    <w:bookmarkStart w:name="z13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уполномоченного органа в области мобилизационной подготовки;</w:t>
      </w:r>
    </w:p>
    <w:bookmarkEnd w:id="106"/>
    <w:bookmarkStart w:name="z13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фамилии, имена, отчества (если они указаны в документе, удостоверяющем личность) и должности лиц, уполномоченных на проведение проверки;</w:t>
      </w:r>
    </w:p>
    <w:bookmarkEnd w:id="107"/>
    <w:bookmarkStart w:name="z13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специалистах, консультантах и экспертах государственных органов, подведомственных и иных организаций, привлекаемых для проведения проверки;</w:t>
      </w:r>
    </w:p>
    <w:bookmarkEnd w:id="108"/>
    <w:bookmarkStart w:name="z14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субъекта контроля, его место нахождения, идентификационный номер, перечень объектов контроля.</w:t>
      </w:r>
    </w:p>
    <w:bookmarkEnd w:id="109"/>
    <w:bookmarkStart w:name="z14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проверки филиала и (или) представительства юридического лица в акте о назначении проверки указываются его наименование и место нахождения;</w:t>
      </w:r>
    </w:p>
    <w:bookmarkEnd w:id="110"/>
    <w:bookmarkStart w:name="z14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 проверки;</w:t>
      </w:r>
    </w:p>
    <w:bookmarkEnd w:id="111"/>
    <w:bookmarkStart w:name="z14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 проведения проверки;</w:t>
      </w:r>
    </w:p>
    <w:bookmarkEnd w:id="112"/>
    <w:bookmarkStart w:name="z14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основания проведения проверки;</w:t>
      </w:r>
    </w:p>
    <w:bookmarkEnd w:id="113"/>
    <w:bookmarkStart w:name="z14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подпись лица, уполномоченного подписывать акты, и печать уполномоченного органа в области мобилизационной подготовки.</w:t>
      </w:r>
    </w:p>
    <w:bookmarkEnd w:id="114"/>
    <w:bookmarkStart w:name="z14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регистрируется в журнале учета актов о назначении проверок.</w:t>
      </w:r>
    </w:p>
    <w:bookmarkEnd w:id="115"/>
    <w:bookmarkStart w:name="z14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и форма журнала учета актов о назначении проверок утверждаются уполномоченным органом в области мобилизационной подготовки.</w:t>
      </w:r>
    </w:p>
    <w:bookmarkEnd w:id="116"/>
    <w:bookmarkStart w:name="z14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направляется уполномоченным органом в области мобилизационной подготовки субъектам контроля в порядке, установленном законодательством Республики Казахстан о государственных секретах:</w:t>
      </w:r>
    </w:p>
    <w:bookmarkEnd w:id="117"/>
    <w:bookmarkStart w:name="z14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периодической проверки – не менее чем за семь рабочих дней до ее начала;</w:t>
      </w:r>
    </w:p>
    <w:bookmarkEnd w:id="118"/>
    <w:bookmarkStart w:name="z15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внеплановой проверки – не менее чем за сутки до ее начала.</w:t>
      </w:r>
    </w:p>
    <w:bookmarkEnd w:id="119"/>
    <w:bookmarkStart w:name="z15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Должностные лица уполномоченного органа в области мобилизационной подготовки при проверке обязаны предъявить субъекту контроля:</w:t>
      </w:r>
    </w:p>
    <w:bookmarkEnd w:id="120"/>
    <w:bookmarkStart w:name="z15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справку о наличии допуска к работе со сведениями, составляющими государственные секреты;</w:t>
      </w:r>
    </w:p>
    <w:bookmarkEnd w:id="121"/>
    <w:bookmarkStart w:name="z15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идентификационную карту.</w:t>
      </w:r>
    </w:p>
    <w:bookmarkEnd w:id="122"/>
    <w:bookmarkStart w:name="z15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проведения проверки устанавливается с учетом предмета проверки, а также объема предстоящих работ и не должен превышать семь рабочих дней.</w:t>
      </w:r>
    </w:p>
    <w:bookmarkEnd w:id="123"/>
    <w:bookmarkStart w:name="z15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проверки может быть продлен только один раз не более чем на пятнадцать рабочих дней. Продление осуществляется решением руководителя уполномоченного органа в области мобилизационной подготовки.</w:t>
      </w:r>
    </w:p>
    <w:bookmarkEnd w:id="124"/>
    <w:bookmarkStart w:name="z15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сроков проведения проверки оформляется дополнительным актом о продлении сроков проверки с уведомлением субъекта контроля, в котором указываются номер и дата регистрации предыдущего акта о назначении проверки и причины продления.</w:t>
      </w:r>
    </w:p>
    <w:bookmarkEnd w:id="125"/>
    <w:bookmarkStart w:name="z15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акт о продлении сроков проверки регистрируется в журнале учета актов о назначении проверок.</w:t>
      </w:r>
    </w:p>
    <w:bookmarkEnd w:id="126"/>
    <w:bookmarkStart w:name="z15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продлении сроков проверки вручается субъекту контроля уполномоченным органом в области мобилизационной подготовки за один рабочий день до продления с уведомлением о вручении в порядке, установленном законодательством Республики Казахстан о государственных секретах.</w:t>
      </w:r>
    </w:p>
    <w:bookmarkEnd w:id="127"/>
    <w:bookmarkStart w:name="z15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проверки должностным лицом уполномоченного органа в области мобилизационной подготовки, осуществляющим проверку, составляются в двух экземплярах:</w:t>
      </w:r>
    </w:p>
    <w:bookmarkEnd w:id="128"/>
    <w:bookmarkStart w:name="z16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о результатах проверки;</w:t>
      </w:r>
    </w:p>
    <w:bookmarkEnd w:id="129"/>
    <w:bookmarkStart w:name="z16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предписание об устранении выявленных нарушений в случаях их выявления.</w:t>
      </w:r>
    </w:p>
    <w:bookmarkEnd w:id="130"/>
    <w:bookmarkStart w:name="z16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акте о результатах проверки указываются:</w:t>
      </w:r>
    </w:p>
    <w:bookmarkEnd w:id="131"/>
    <w:bookmarkStart w:name="z16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дата, время и место составления акта;</w:t>
      </w:r>
    </w:p>
    <w:bookmarkEnd w:id="132"/>
    <w:bookmarkStart w:name="z16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уполномоченного органа в области мобилизационной подготовки;</w:t>
      </w:r>
    </w:p>
    <w:bookmarkEnd w:id="133"/>
    <w:bookmarkStart w:name="z16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дата акта о назначении проверки, на основании которого проведена проверка;</w:t>
      </w:r>
    </w:p>
    <w:bookmarkEnd w:id="134"/>
    <w:bookmarkStart w:name="z16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фамилии, имена, отчества (если они указаны в документе, удостоверяющем личность) и должности лиц, проводивших проверку;</w:t>
      </w:r>
    </w:p>
    <w:bookmarkEnd w:id="135"/>
    <w:bookmarkStart w:name="z16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специалистах, консультантах и экспертах государственных органов, подведомственных и иных организаций, привлекаемых для проведения проверки;</w:t>
      </w:r>
    </w:p>
    <w:bookmarkEnd w:id="136"/>
    <w:bookmarkStart w:name="z16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субъекта контроля, его место нахождения, идентификационный номер, перечень объектов контроля;</w:t>
      </w:r>
    </w:p>
    <w:bookmarkEnd w:id="137"/>
    <w:bookmarkStart w:name="z16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период проведения проверки;</w:t>
      </w:r>
    </w:p>
    <w:bookmarkEnd w:id="138"/>
    <w:bookmarkStart w:name="z17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результатах проверки, в том числе о выявленных нарушениях и их характере;</w:t>
      </w:r>
    </w:p>
    <w:bookmarkEnd w:id="139"/>
    <w:bookmarkStart w:name="z17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об ознакомлении или об отказе в ознакомлении с актом о результатах проверки субъекта контроля, а также лиц, присутствовавших при проведении проверки, их подписи или запись об отказе от подписи;</w:t>
      </w:r>
    </w:p>
    <w:bookmarkEnd w:id="140"/>
    <w:bookmarkStart w:name="z1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подпись должностных лиц, проводивших проверку.</w:t>
      </w:r>
    </w:p>
    <w:bookmarkEnd w:id="141"/>
    <w:bookmarkStart w:name="z1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о результатах проверки прилагаются при их наличии документы, связанные с результатами проверки, или их копии.</w:t>
      </w:r>
    </w:p>
    <w:bookmarkEnd w:id="142"/>
    <w:bookmarkStart w:name="z17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выявления нарушений законодательства Республики Казахстан в области мобилизационной подготовки и мобилизации при проведении проверок составляется предписание об устранении выявленных нарушений, в котором указываются:</w:t>
      </w:r>
    </w:p>
    <w:bookmarkEnd w:id="143"/>
    <w:bookmarkStart w:name="z17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дата, время и место составления предписания об устранении выявленных нарушений;</w:t>
      </w:r>
    </w:p>
    <w:bookmarkEnd w:id="144"/>
    <w:bookmarkStart w:name="z17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фамилии, имена, отчества (если они указаны в документе, удостоверяющем личность) и должности лиц, проводивших проверку;</w:t>
      </w:r>
    </w:p>
    <w:bookmarkEnd w:id="145"/>
    <w:bookmarkStart w:name="z17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субъекта контроля, его место нахождения, идентификационный номер, перечень объектов контроля;</w:t>
      </w:r>
    </w:p>
    <w:bookmarkEnd w:id="146"/>
    <w:bookmarkStart w:name="z17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и дата акта о результатах проверки;</w:t>
      </w:r>
    </w:p>
    <w:bookmarkEnd w:id="147"/>
    <w:bookmarkStart w:name="z17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выявленные нарушения и требование об их устранении;</w:t>
      </w:r>
    </w:p>
    <w:bookmarkEnd w:id="148"/>
    <w:bookmarkStart w:name="z18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сроки исполнения предписания об устранении выявленных нарушений;</w:t>
      </w:r>
    </w:p>
    <w:bookmarkEnd w:id="149"/>
    <w:bookmarkStart w:name="z18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порядок обжалования предписания об устранении выявленных нарушений. </w:t>
      </w:r>
    </w:p>
    <w:bookmarkEnd w:id="150"/>
    <w:bookmarkStart w:name="z18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Предписание об устранении выявленных нарушений является обязательным для исполнения субъектами контроля.</w:t>
      </w:r>
    </w:p>
    <w:bookmarkEnd w:id="151"/>
    <w:bookmarkStart w:name="z18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Один экземпляр акта о результатах проверки с предписанием об устранении выявленных нарушений (при их наличии), копиями приложений, за исключением копий документов, имеющихся в оригинале у субъекта контроля, вручается субъекту контроля в порядке, установленном законодательством Республики Казахстан о государственных секретах, для ознакомления и принятия мер по устранению выявленных нарушений.</w:t>
      </w:r>
    </w:p>
    <w:bookmarkEnd w:id="152"/>
    <w:bookmarkStart w:name="z1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и (или) возражений по результатам проверки субъект контроля излагает их в письменном виде. Замечания и (или) возражения прилагаются к акту о результатах проверки, о чем делается соответствующая отметка.</w:t>
      </w:r>
    </w:p>
    <w:bookmarkEnd w:id="153"/>
    <w:bookmarkStart w:name="z1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мобилизационной подготовки должен рассмотреть замечания и (или) возражения субъекта контроля к акту о результатах проверки и предписанию об устранении выявленных нарушений и в течение тридцати рабочих дней дать мотивированный ответ.</w:t>
      </w:r>
    </w:p>
    <w:bookmarkEnd w:id="154"/>
    <w:bookmarkStart w:name="z18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принятии акта о результатах проверки и предписания об устранении выявленных нарушений составляется протокол, который подписывается должностными лицами, осуществляющими проверку, и руководителем субъекта контроля либо его уполномоченным представителем.</w:t>
      </w:r>
    </w:p>
    <w:bookmarkEnd w:id="155"/>
    <w:bookmarkStart w:name="z18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контроля вправе отказаться от подписания протокола, дав письменное объяснение о причине отказа.</w:t>
      </w:r>
    </w:p>
    <w:bookmarkEnd w:id="156"/>
    <w:bookmarkStart w:name="z18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Завершением срока проверки считается день вручения субъекту контроля акта о результатах проверки не позднее срока окончания проверки, указанного в акте о назначении проверки или дополнительном акте о продлении сроков проверки.</w:t>
      </w:r>
    </w:p>
    <w:bookmarkEnd w:id="157"/>
    <w:bookmarkStart w:name="z18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Сроки исполнения предписания об устранении выявленных нарушений определяются с учетом обстоятельств, оказывающих влияние на реальную возможность его исполнения, но не менее тридцати календарных дней со дня вручения предписания об устранении выявленных нарушений.</w:t>
      </w:r>
    </w:p>
    <w:bookmarkEnd w:id="158"/>
    <w:bookmarkStart w:name="z19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сроков исполнения предписания об устранении выявленных нарушений, указанных в предписании, учитываются:</w:t>
      </w:r>
    </w:p>
    <w:bookmarkEnd w:id="159"/>
    <w:bookmarkStart w:name="z19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 субъекта контроля организационных, технических возможностей по устранению нарушений;</w:t>
      </w:r>
    </w:p>
    <w:bookmarkEnd w:id="160"/>
    <w:bookmarkStart w:name="z19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сроки получения в государственных органах обязательных заключений, согласований и других документов, установленных законами Республики Казахстан;</w:t>
      </w:r>
    </w:p>
    <w:bookmarkEnd w:id="161"/>
    <w:bookmarkStart w:name="z19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своевременность, полнота выделения или отсутствие поступления бюджетных средств на мобилизационную подготовку и мобилизацию, финансируемые из государственного бюджета, при наличии подтверждающих документов в соответствии с бюджетным законодательством Республики Казахстан. </w:t>
      </w:r>
    </w:p>
    <w:bookmarkEnd w:id="162"/>
    <w:bookmarkStart w:name="z19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истечении срока устранения нарушений, установленного в предписании об устранении выявленных нарушений, субъект контроля в течение срока, установленного в предписании, обязан предоставить в уполномоченный орган в области мобилизационной подготовки информацию об устранении выявленных нарушений.</w:t>
      </w:r>
    </w:p>
    <w:bookmarkEnd w:id="163"/>
    <w:bookmarkStart w:name="z19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непредоставления информации уполномоченный орган в области мобилизационной подготовки вправе назначить внеплановую проверку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настоящей статьи.</w:t>
      </w:r>
    </w:p>
    <w:bookmarkEnd w:id="164"/>
    <w:bookmarkStart w:name="z19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Если в результате проведения проверки будут выявлены факты неисполнения и (или) ненадлежащего исполнения субъектом контроля обязанностей по исполнению мероприятий, предусмотренных актом о назначении проверки, за исключением обстоятельств, указанных в пункте 15 настоящей статьи, должностное лицо уполномоченного органа в области мобилизационной подготовки в соответствии с компетенцией, предусмотренной законодательством Республики Казахстан, принимает меры по привлечению субъекта контроля, допустившего нарушения, к ответственности, установленной законами Республики Казахстан.</w:t>
      </w:r>
    </w:p>
    <w:bookmarkEnd w:id="165"/>
    <w:bookmarkStart w:name="z41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Международное сотрудничество в области мобилизационной подготовки и мобилизации</w:t>
      </w:r>
    </w:p>
    <w:bookmarkStart w:name="z4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участвует в международном сотрудничестве в области мобилизационной подготовки и мобилизации в рамках заключенных договоров, связанных с обеспечением безопасности государств, с разработкой и реализацией взаимно интересующих мероприятий по мобилизационной подготовке и мобилизации, сохранением взаимовыгодных военных и экономических связей.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20 внесены изменения Законом РК от 7 июля 2006 г.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Режим организации и проведения мобилизационной подготовки и мобилизации</w:t>
      </w:r>
    </w:p>
    <w:bookmarkStart w:name="z4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мероприятий и проведение работ по защите информации в области мобилизационной подготовки и мобилизации осуществляется в соответствии с законодательством Республики Казахстан. 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Ответственность за нарушение законодательства Республики Казахстан в области мобилизационной подготовки и мобилизации</w:t>
      </w:r>
    </w:p>
    <w:bookmarkStart w:name="z19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в области мобилизационной подготовки и мобилизации влечет ответственность, установленную законами Республики Казахстан.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в редакции Закона РК от 25.05.2020 </w:t>
      </w:r>
      <w:r>
        <w:rPr>
          <w:rFonts w:ascii="Times New Roman"/>
          <w:b w:val="false"/>
          <w:i w:val="false"/>
          <w:color w:val="00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