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8fb1" w14:textId="d60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1997 г. N 134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(приложение); N 41, ст.534; 1985 г., N 19, ст.190, 191; N 32, ст.325; N 45, ст.457; N 49, ст.513; 1986 г., N 13, ст.122; N 25, ст. 242; N 31, ст.320; N 49, ст.506; 1987 г., N 2, ст.19; N 16, ст. 201; N 29, ст. 356; N 32, ст.421; N 41, ст. 503; N 46, ст.560; 1988 г., N 35, ст.324; 1989 г., N 16, ст.129; N 27, ст. 208; N 45, ст. 364; N 49, ст.444; N 50-51, ст. 458; 1990 г., N 12-13, ст. 114; N 44, ст.410; N 48, ст.445; N 49, ст.461; 1991 г., N 25, ст.318; N 26, ст. 348; N 28, ст.373; Ведомости Верховного Совета Республики Казахстан, 1992 г., N 4, ст.96, 98, 100; N 13-14, ст.323; N 15, ст.380; N 16, ст. 400; 1993 г., N 3. ст. 42; N 4, ст.70; N 8, ст.159, 161; N 9, ст.220, 222; N 20, ст. 468, 469; 1994 г., N 4-5, ст.6О; N 8, ст. 134; N 15, ст.207; N 21-22, ст.272; 1995 г., N 1-2, ст.17; N 5, ст.41; N 8, ст.55; N 9-10, ст.64; N 15-16, ст. 105; N 17-18, ст.11О; Ведомости Парламента Республики Казахстан, 1996 г., N 1, ст.177; N 14, ст.274, 277; N 15, ст. 281; Закон Республики Казахстан от 10 марта 1997 г. "О внесении изменений в некоторые законодательные акты Республики Казахстан по вопросам труда", опубликованный в газетах "Егемен Казакстан" и "Казахстанская правда" 13 марта 1997 г.; Закон Республики Казахстан от 10 июня 1997 г. "О внесении дополнений в Кодекс Казахской ССР об административных правонарушениях", опубликованный в газетах "Егемен Казахстан" и "Казахстанская правда" 12 июня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173-1 следующего содержания: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173-1. Занижение или сокрытие сумм обязательных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пенсионных взносов, нарушение сроков их уплаты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Занижение или сокрытие сумм обязательных пенсионных взносов, а также нарушение сроков их уплаты плательщиками в Государственный центр по выплате пенсий, юридическими и физическими лицами, осуществляющими удержание обязательных пенсионных взносов, а также физическими лицами, занимающимися предпринимательской и иной деятельностью без образования юридического лица и уплачивающими обязательные пенсионные взносы самостоятельно,-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наложение штрафа на граждан и должностных лиц до двадцати размеров расчетного показателя.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же действия, совершенные повторно в течение года после наложения административного взыскания, предусмотренного частью первой настоящей статьи,-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наложение штрафа на граждан и должностных лиц до тридцати размеров расчетного показателя.";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237-7 после цифр "169-3" дополнить цифрами "173-1";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восьмой подпункта 1) статьи 248-1 после цифры "171" дополнить цифрами "173-1".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мая 1990 г. "О крестьянском хозяйстве" (Ведомости Верховного Совета Казахской ССР, 1990 г., N 22, ст. 257; Ведомости Верховного Совета Республики Казахстан, 1992 г., N 13-14, ст. 309; N 16. ст. 411; 1993 г., N 8, ст. 183; 1995 г., N 20, ст. 120; N 21, ст. 130):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статьи 11 слова "по социальному страхованию"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 от 13 февраля 1991 г. "О приоритетности развития аула, села и агропромышленного комплекса в Казахской ССР" (Ведомости Верховного Совета Казахской ССР, 1991 г., N 8, ст.93; Ведомости Верховного Совета Республики Казахстан 1992 г., N 13-14, ст. 327; 1995 г., N 20, ст. 120;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1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39 слова "45 лет" заменить словами "50 лет, с последующим увеличением указанного пенсионного возраста на шесть месяцев ежегодно, начиная с 1 июля 1998 года, но не более чем на три года в целом".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июня 1991 г. "О пенсионном обеспечении граждан в Республике Казахстан" (Ведомости Верховного Совета Казахской ССР, 1991 г., N 25, ст.328; Ведомости Верховного Совета Республики Казахстан, 1992 г., N 6, ст. 125; N 13-14, ст. 323; N 16, ст. 401; 1993 г., N 8, ст.159; 1994 г., N 9-10, ст. 148; 1995 г., N 20, ст. 120; Ведомости Парламента Республики Казахстан, 1996 г., N 1, ст. 176; N 14, ст. 276):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8 дополнить словами "и поступлений, не противоречащих законодательству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 части первой статьи 81 слово "текущий" заменить словом "истекший".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июня 1991 г. "О социальной защищенности инвалидов в Республике Казахстан" (Ведомости Верховного Совета Казахской ССР, 1991 г., N 26, ст. 345; Ведомости Верховного Совета Республики Казахстан, 1994 г., N 15, ст.208; 1995 г., N 20, ст.120;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35 слово "пенсии" заменить словами "государственные социальные и иные";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части первой статьи 45 после слова "государственным" дополнить словами "социальным пособиям и".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января 1992 г. "Об образовании" (Ведомости Верховного Совета Республики Казахстан, 1992 г., N 6, ст.110; N 13-14, ст.327; N 16, ст. 402; 1993 г., N 8, ст.154; 1994 г., N 9-10, ст. 158; 1995 г., N 15-16, ст.104; N 20, ст. 120; Ведомости Парламента Республики Казахстан, 1996 г., N 2, ст. 183;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первой статьи 28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июня 1992 г.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г.., N 1-2, ст. 17; 1995 г., N 23, ст. 155;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Казахстан"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"и их семей"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"пожизненная пенсия в связи с потерей кормильца" заменить словами "государственное социальное пособие по случаю потери кормильца";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"назначенной пенсии по данному основанию" заменить словами "государственного социального пособия по инвалидности";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часть третью статьи 35 исключить.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ст.348; 1994 г., N 8, ст. 140;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подпунктом 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граждане, проживающие в зонах экологической катастрофы и экологического кризиса и вышедшие на пенсию до 1 января 1998 года, имеют право на пенсию с применением коэффициента за проживание в экологически неблагополучных условиях по зонам: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 - 1,5;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 -1,3;";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считать соответственно подпунктами 2), 3) и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"пенсии", "и пособия"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г.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г.. N 23, ст. 560; 1994 г., N 8, ст. 140; N 20, ст. 252):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части третьей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"3)"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новой частью первой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"Граждане, проживающие на территориях, указанных в статьях 5 и 6 настоящего Закона, и вышедшие на пенсию до 1 января 1998 года, имеют право на надбавку к пенсии по зонам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радиационного риска - 2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радиационного риска - 1,75 месячного расчетного показателя.";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часть, первую считать частью второй;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пенсий"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пособий", "пособий", "пособия"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1993 г. "О всеобщей воинской обязанности и военной службе" (Ведомости Верховного Совета Республики Казахстан, 1993 г., N 2, ст. 28; 1995 г., N 8, ст. 56; N 22. ст. 135):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а) пункта 2 статьи 15 слова "(мужчины- 6О лет, женщины - 55 лет)"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пункта 4 статьи 22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по выслуге установленного срока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выслуге лет и достижения предельного возраста пребывания на военной службе, дающих право на пенсию;".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1993 г. "О реабилитации жертв массовых политических репрессий" (Ведомости Верховного Совета Республики Казахстан, 1993 г., N 10, ст. 242; 1994 г.. N 8, ст. 140;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части первой статьи 24 слова "с сохранением не менее 30 процентов назначенной пенсии" заменить словами "в соответствии с законодательством Республики Казахстан".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274: N 19, ст. 370; Закон Республики Казахстан от 21 января 1997 г. "О признании утратившим силу Указа Президента Республики Казахстан, имеющего силу Закона, "О банкротстве" и внесении изменений и дополнений в некоторые законодательные акты Республики Казахстан", опубликованный в газетах "Егемен Казакстан" и "Казахстанская правда" 25 января 1997 г.; Закон Республики Казахстан от 5 марта 1997 г. "О внесении дополнения и изменений в Гражданский кодекс Республики Казахстан (Общая часть)", опубликованный в газетах "Егемен Казакстан" и "Казахстанская правда" 11 марта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45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"Реорганизация юридического лица-накопительного пенсионного фонда осуществляется с учетом особенностей, предусмотренных законодательством о пенсионном обеспечении.";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49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"Ликвидация юридического лица-накопительного пенсионного фонда осуществляется с учетом особенностей, предусмотренных законодательством о пенсионном обеспечении.";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85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"Акционеры корпоративных накопительных пенсионных фондов несут солидарную ответственность по обязательствам названных фондов в порядке и на условиях, установленных законодательством о пенсионном обеспечении.";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статьи 182 слова "к соответствующему органу о назначении пенсии или пособия - до назначения пенсии или пособия либо отказа в их назначении" заменить словами "к соответствующим организациям о назначении и/или осуществлении пенсионных выплат или о назначении пособия - до назначения и/или осуществления пенсионных выплат или назначения пособия либо отказа, в назначении и/или осуществлении пенсионных выплат или назначении пособия.".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17 апреля 1995 г. N 2200 "О лицензировании" (Ведомости Верховного Совета Республики Казахстан, 1995 г., N 3-4, ст. 37; N12, ст. 88; N 14, ст. 93; N 15-16, ст. 109; N 24, ст. 162; Ведомости Парламента Республики Казахстан, 1996 г., N 8-9, ст. 236; Закон Республики Казахстан от 21 января 1997 г. "О признании утратившим силу Указа Президента Республики Казахстан, имеющего силу Закона, "О банкротстве" и внесении изменений и дополнений в некоторые законодательные акты Республики Казахстан", опубликованный в газетах "Егемен Казахстан" и "Казахстанская правда" 25 января 1997 г.; Закон Республики Казахстан от 7 апреля 1997 г. "О внесении изменений и дополнений в Указ Президента Республики Казахстан, имеющий силу Закона, "О лицензировании", опубликованный в газетах "Егемен Казакстан" и "Казахстанская правда" 9 апреля 1997 г.; Закон Республики Казахстан от 9 июня 1997 г. "О внесении изменений и дополнений в некоторые Указы Президента Республики Казахстан, имеющие силу Закона", опубликованный в газетах "Егемен Казакстан" и "Казахстанская правда" 12 июня 1997 г.; Закон Республики Казахстан от 13 июня 1997 г. "О внесении изменения в Указ Президента Республики Казахстан, имеющий силу Закона, "О лицензировании", опубликованный в газетах "Егемен Казахстан" и "Казахстанская правда" 14 июня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11 дополнить подпунктами 5), 6) и 7)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деятельность по привлечению пенсионных взносов;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деятельность по осуществлению пенсионных выплат;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деятельность по инвестиционному управлению пенсионными активами.".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24 апреля 1995г. N 2235 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ст.416; Закон Республики Казахстан от 28 февраля 1997 г. "О внесении изменений и дополнений в Указ Президента Республики Казахстан, имеющий силу Закона, "О налогах и других обязательных платежах в бюджет", опубликованный в газетах "Егемен Казакстан" и "Казахстанская правда" 1 марта 1997 г.; Закон Республики Казахстан от 11 апреля 1997 г. "О внесении изменений и дополнений в Указ Президента Республики Казахстан, имеющий силу Закона, "О налогах и других обязательных платежах, в бюджет", опубликованный в газетах "Егемен Казахстан" и "Казахстанская правда" 15 апреля 1997 г.; Закон Республики Казахстан от 27 мая 1997 г. "О внесении дополнения в Указ Президента Республики Казахстан, имеющий силу Закона, "О налогах и других обязательных платежах в бюджет", опубликованный в газетах "Егемен Казахстан" и "Казахстанская правда" 28 мая 1997 г.; Закон Республики Казахстан от 9 июня 1997 г. "О внесении изменений и дополнений в некоторые Указы Президента Республики Казахстан, имеющие силу Закона", опубликованный в газетах "Егемен Казахстан" и "Казахстанская правда" 12 июня 1997 г. 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 слова "платежей в специальные фонды, регулируемых законодательством Республики Казахстан" заменить словами "обязательных взносов и отчислений в Фонд государственного социального страхования, Фонд содействия занятости, Фонд обязательного медицинского страхования, Государственный центр по выплате пенсий, накопительные пенсионные фонды, Дорожный фонд";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статьи 9 дополнить словами "и пенсионных выплат;"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дополнить словами "и пенсионных выплат";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 доходам, получаемым в виде пенсионных выплат, относятся выплаты из накопительных пенсионных фондов.";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13 дополнить подпунктом 6)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инвестиционные доходы, полученные в соответствии с законодательством о пенсионном обеспечении и направленные на индивидуальные пенсионные счета.";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14 слова "отчисления на государственное социальное страхование и в специальные фонды, регулируемые законодательством Республики Казахстан" заменить словами "обязательные взносы и отчисления в Фонд государственного социального страхования, Фонд содействия занятости, Фонд обязательного медицинского страхования, Государственный центр по выплате пенсий, накопительные пенсионные фонды, Дорожный фонд":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28 дополнить пунктом 5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Физическое лицо имеет право на вычет по обязательным пенсионным взносам в накопительные пенсионные фонды в размере, установленном законодательством о пенсионном обеспечении";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считать подпунктом 7);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пенсионные выплаты из Государственного центра по выплате пенсий, стипендии, государственные социальные пособия по инвалидности, по случаю потери кормильца и по возрасту, а также иные пособия и выплаты, в том числе по беременности и родам, в связи с потерей трудоспособности в результате травм и другого ущерба здоровью и с потерей кормильца;";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Совокупный годовой доход налогоплательщика уменьшается на сумму добровольных пенсионных взносов в негосударственные накопительные пенсионные фонды в следующих размерах: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физического лица - в размере, не превышающем десяти месячных расчетных показателей в месяц;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юридического лица - в размере, не превышающем двадцати расчетных показателей на каждого работника в месяц.";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50: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3)-7) считать соответственно подпунктами 2)-6);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76 дополнить подпунктом 23)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"23) электроэнергия.";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статьи 169 дополнить словами "а также обеспечение полного и своевременного перечисления обязательных пенсионных взносов;";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статьи 171 дополнить словами "а также за полнотой и своевременностью перечисления обязательных пенсионных взносов;";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176: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5 слова "пожизненная пенсия в связи с потерей кормильца" заменить словами "государственное социальное пособие по случаю потери кормильца";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Пенсионное обеспечение сотрудников подразделений налоговой полиции,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178: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3)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10 процентов отчислений от доначисленных и поступивших сумм налогов, сборов и других обязательных платежей в государственный бюджет, штрафов и пени по результатам контрольной работы, а также от сумм пени за несвоевременную уплату обязательных взносов в фонды социального страхования, в Государственный центр по выплате пенсий и в накопительные пенсионные фонды.";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Порядок использования фонда социального развития и материально-технического обеспечения органов налоговой службы определяется Правительством Республики Казахстан.".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28 апреля 1995 г. N 2247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N 6, ст. 45; N 14, ст. 98;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статьи 6 слово "засчитывается" заменить словами "засчитывалось до 1 января 1998 г.";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пункта 1 статьи 9 слово "пенсия" заменить словами "государственное социальное пособие";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"ежемесячной надбавки к получаемой пенсии в размере месячной минимальной заработной платы, а также "исключить;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 дополнить словами "умершего (за исключением умершего получателя пенсионных выплат);";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 слова "пенсионное обеспечение и "исключить;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пункта 1 статьи 16 слово "пенсии" заменить словами "государственные социальные пособия";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17 слова "из Пенсионного фонда (пункты 28, 32 статьи 11)" исключить.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 мая 1995 г. N 2255 "О хозяйственных товариществах" (Ведомости Верховного Совета Республики Казахстан, 1995 г., N 7, ст. 49; N 15-16, ст. 109; Ведомости Парламента Республики Казахстан, 1996 г., N 14, ст. 274; N 19, ст. 370):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статьи 2 дополнить словами "или в устанавливаемом специальными законодательными актами порядке.";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54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"Акционеры корпоративных накопительных пенсионных фондов несут солидарную ответственность по обязательствам названных фондов в порядке и на условиях, установленных законодательством о пенсионом обеспечении.";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72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"Реорганизация негосударственного накопительного пенсионного фонда осуществляется с учетом особенностей, установленных законодательством о пенсионном обеспечении.";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76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"Ликвидация негосударственного накопительного пенсионного фонда осуществляется с учетом особенностей, установленных законодательством о пенсионном обеспечении.".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15 июня 1995 г. N 2329 "О медицинском страховании граждан" (Ведомости Верховного Совета Республики Казахстан, 1995г., N 9-10, ст. 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статьи 18 дополнить словами "за исключением, случаев, предусмотренных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19 июня 1995 г. N 2337 "О правовом положении иностранных граждан в Республике Казахстан" (Ведомости Верховного Совета Республики Казахстан, 1995 г., N 9-10, ст. 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"Социальное и пенсионное обеспечение";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"социального" дополнить словами "и пенсионного";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"пенсии" заменить словами "пенсионных выплат".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3 октября 1995 г. N 2483 "О Службе охраны Президента Республики Казахстан" (Ведомости Верховного Совета Республики Казахстан, 1995 г., N 19, ст. 118; 1995 г., N 23, ст.142; Закон Республики Казахстан от 16 мая 1997 г. "О внесении изменений и дополнений в некоторые Указы Президента Республики Казахстан, имеющие силу Закона", опубликованный в газетах "Егемен Казакстан" и "Казахстанская правда" 20 мая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"Пенсионное обеспечение военнослужащих Службы охраны Президента,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исключить.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5 декабря 1995 г. N 2671 "О Республиканской гвардии" (Ведомости Верховного Совета Республики Казахстан, 1995 г., N 22, ст. 139):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Пенсионное обеспечение военнослужащих Республиканской гвардии,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Казахстан.".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12 декабря 1995 г. N 2676 "О государственных наградах Республики Казахстан" (Ведомости Верховного Совета Республики Казахстан, 1995 г., N 23, ст. 143, Ведомости Парламента Республики Казахстан, 1996 г., N 18, ст. 366;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35 исключить.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21 декабря 1995г. N 2706 "О Государственном следственном комитете Республики Казахстан и его органах" (Ведомости Верховного Совета Республики Казахстан, 1995 г., N 23, ст. 153;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Казакстан" и "Казахстанская правда" 3 апреля 1997 г. 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статьи 23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по выслуге лет (срока службы) и достижении предельного возраста пребывания на военной службе, дающих право на пенсию;";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Пенсионное обеспечение сотрудников Государственного следственного комитета и выплата государственного социального пособия по инвалидности осуществляются в соответствии с законодательством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считать пунктом 6;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статьи 25 слова "пенсия в связи с потерей кормильца" заменить словами "государственное социальное пособие по случаю потери кормильца". 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21 декабря 1995 г. N 2707 "Об органах внутренних дел Республики Казахстан" (Ведомости Верховного Совета Республики Казахстан, 1995 г., N 23, ст. 154;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Казахстан" и "Казахстанская правда" 3 апреля 1997 г.):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статьи 17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по выслуге лет (срока службы) и достижении предельного возраста пребывания на военной службе, дающих право на пенсию;";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Пенсионное обеспечение сотрудников органов внутренних дел, выплата государственных социальных пособий по инвалидности осуществляются в соответствии с законодательством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статьи 28 слова "пенсия в связи с потерей кормильца в размере месячного денежного содержания" заменить словами "государственное социальное пособие по случаю потери кормильца в порядке, установленном законодательством Республики Казахстан.". 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21 декабря 1995 г. N 2709 "О прокуратуре Республики Казахстан" (Ведомости Верховного Совета Республики Казахстан, 1995 г., N 24, ст. 156):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статьи 53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Пенсионное обеспечение, выплата государственных социальных пособий по инвалидности и по случаю потери кормильца сотрудников органов прокуратуры осуществляются в соответствии с законодательством Республики Казахстан.". 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21 декабря 1995г. N 2710 "Об органах национальной безопасности Республики Казахстан" (Ведомости Верховного Совета Республики Казахстан, 1995 г., N 24, ст. 157):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Пенсионное обеспечение военнослужащих органов национальной безопасности,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 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26 декабря 1995 г. N 2730 "О государственной службе" (Ведомости Верховного Совета Республики Казахстан, 1995 г., N 24, ст. 169):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статьи 26 слова "работающего или вышедшего, в соответствии со статьей 27 настоящего Указа, на пенсию"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27 изложить в следующей редакции: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27. Пенсионное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служащих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Пенсионное обеспечение государственных служащих и выплата государственных социальных пособий по инвалидности, по случаю потери кормильца осуществляются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4)-7) считать соответственно подпунктами 3)-6);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"пенсионного возраста" заменить словами "возраста, дающего право на получение пенсионных выплат", слово "семьдесят" заменить словом "пятьдесят";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считать пунктом 7;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"пенсионного возраста" заменить словами "возраста, дающего право на получение пенсионных выплат". 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23 января 1996 г. N 2788 "О мерах по упорядочению социальных государственных гарантий" (Ведомости Парламента Республики Казахстан, 1996 г., N 1, ст. 176; N 20-21, ст.401; Закон Республики Казахстан от 2 апреля 1997 г. "О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граждан", опубликованный в газетах "Егемен Казахстан " и "Казахстанская правда" 3 апреля 1997 г. 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"II. Сохранить за лицами, ранее получавшими пенсии за особые заслуги перед Республикой Казахстан, следующие льготы:";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июля 1996 г. "Об обязательном социальном страховании" (Ведомости Парламента Республики Казахстан, 1996 г., N 15, ст. 278):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достижении ими пенсионного возраста" и "потери кормильца" исключить, слово "платежей" заменить словом "взносов";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законодательными актами Республики Казахстан за счет средств обязательного социального страхования обеспечиваются отдельные виды социальных гарантий незастрахованным гражданам.";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четвертом и шестом статьи 3 слово "пенсии"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4 слова "а также участники других видов трудовой деятельности, работа которых засчитывается в трудовой стаж"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статьи 7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8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14 после слов "семье умершего" дополнить словами "(за исключением умершего получателя пенсионных выплат).";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первой статьи 19 исключить: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20 дополнить частью четвертой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"Своевременно не уплаченные взносы на обязательное социальное страхование взыскиваются в доход фондов обязательного социального страхования с начислением пени в размере 1,2-кратной ставки рефинансирования, установленной Национальным Банком Республики Казахстан на день уплаты этих взносов, за каждый день просрочки (включая день оплаты).";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21 дополнить словами "за исключением случаев, предусмотренных законодательным актами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22 дополнить словами "и органами налоговой службы.". 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марта 1997 г. "О рынке ценных бумаг", опубликованный в газетах "Егемен Казакстан" и "Казахстанская правда" 11 марта 1997 г.: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28 дополнить новым абзацем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"инвестиционное управление пенсионными активами негосударственных пенсионных фондов;".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2. Настоящий Закон вводится в действие с 1 июля 1997 года, за исключением пунктов 1-3, 5-11, абзацев со второго по тридцать четвертый пункта 14, пунктов 15, 17-28 статьи 1, которые вводятся в действие с 1 января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