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f086" w14:textId="c09f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Конституционного закона, "О судах и статусе судей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 июля 1997 г. N 143.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Указ Президента Республики Казахстан, имеющий силу Конституционного закона, от 20 декабря 1995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N 2694 "О судах и статусе судей в Республике Казахстан" (Ведомости Верховного Совета Республики Казахстан, 1995 г., N 23, ст. 147; Конституционный закон Республики Казахстан от 11 апреля 1997 г. "О внесении дополнений в Указы Президента Республики Казахстан, имеющие силу Конституционных законов, "О Парламенте Республики Казахстан и статусе его депутатов" и "О судах и статусе судей в Республике Казахстан" по вопросам упорядочения предоставления льгот отдельным категориям граждан", опубликованный в газетах "Егемен Казахстан" и "Казахстанская правда"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1997 г.; Конституционный закон Республики Казахстан от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июня 1997 г. "О внесении изменений в Указ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имеющий силу Конституционного закона, "О судах и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судей в Республике Казахстан", опубликованный в газетах "Егемен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и "Казахстанская правда" 19 июня 1997 г.)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4 статьи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статье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 - 7) считать подпунктами 1)- 6).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"Решения, приговоры и постановления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провозглашаются публично"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Решения, приговоры и постановления судов провозглашаются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 2 статьи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Рассмотрение дел вышестоящими судами осуществляется в порядке, определенном процессуальным законодательством.".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статье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"образуется" дополнить словами "и упраздняется";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Судебные участки районных (городских) судов образуются и упраздняются Министром юстиции по совместному представлению начальника управления юстиции и председателя областного и приравненного к нему суда.".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 статьи 11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образования в его составе судебного участка районный (городской) суд состоит из председателя суда, старшего судьи судебного участка и постоянных судей.".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2 статьи 12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статье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дополнить словами "старший судья судебного участка";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Старший судья судебного участка является судьей и обладает правами председателя районного (городского) суда, за исключением полномочий, указанных в подпунктах 4), 5), 7) и 8), а также в подпункте 6) (в части назначения на должность и освобождения от должности работников аппарата суда) пункта 2 настоящей статьи.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статье 14: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статьи после слова "председателя" дополнить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"старшего судьи судебного участка";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"(городского) суда" дополнить словами "старшего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судебного участка";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"его" заменить словом "их".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Пункт 1 статьи 15 после слова "образуются"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"и упраздняются".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статье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"председателей" дополнить словом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"иных" 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2), 3) и 4) пункта 2 слова "коллегия"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"судебная коллегия".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Статью 18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Президиум областного и приравненного к нему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Президиум областного и приравненного к нему суда состоит из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суда и четырех постоянных судей, избираемых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составом областного суда тайным голосованием большинством голосов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числа, членов суда.".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статье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пределах своих полномочий рассматривает дела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и по вновь открывшимся обстоятельствам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определенном процессуальным законодательством;";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"председателей"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"деятельности 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статье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 и пункте 1 слово "Коллегии"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"Судебные коллегии";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"Составы" дополнить словом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 "одной" и "другой"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статье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слова "заседаниях"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"председателей"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слова "деятельностью"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слова "председателя"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в установленном порядке самостоятельно в отношении председателей судебных коллегий и судей областного или приравненного к нему суда или совместно с начальником управления юстиции в отношении председателей и судей районных (городских) и приравненных к ним судов, старших судей судебных участков вносит представления о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присвоении им квалификационных классов и их лишении;";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считать подпунктом 14);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"председателей"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статье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статьи, пункт 1 и абзац первый пункта 2 после слова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"Председатель" дополнить словом "судебной";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после слова "деятельности"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словом "судебной";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"председателя" дополнить словом "судебной".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1 статьи 24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"Военные суды образуются и упраздняются Президентом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представлению Министра юстиции.".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Пункт 1 статьи 25 после слов "председателя и"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словом "постоянных".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статье 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"председателей коллегий и"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"председателей судебных коллегий и постоянных";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 и 3) пункта 2 слово "коллегия"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"судебная коллегия";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"и приравненного к нему суда"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статье 28: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"осуществляет в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процессуальных формах надзор за их деятельностью";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"все"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"судам"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статье 29: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"председателей" дополнить словом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"иных"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3), 4) и 5) слова "коллегия"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"судебная коллегия";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перед словом "военная" дополнить словом "судебная".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Статью 30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30. Пленум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 Верховного Суда действует в составе Председателя,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председателей судебных коллегий, судей Верховного Суда.".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статье 31: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"судам"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избирает членов дисциплинарной коллегии Верховного Суда: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избирает членов президиума Верховного Суда;";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считать подпунктом 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Пункт 1 статьи 33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Президиум Верховного Суда состоит из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Верховного Суда, восьми постоянных судей, избираемых ежегодно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пленуме тайным голосованием большинством голосов от общего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пленума.".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статье 34: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рассматривает дела в надзорном порядке и по вновь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открывшимся обстоятельствам в порядке, определенном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"председателей"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статье 35: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статьи, пунктах 1 и 2 слово "Коллегии"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"Судебные коллегии";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"Рассмотрение дел в надзорном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по протестам Председателя Верховного Суда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Генерального Прокурора"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"Составы" дополнить словом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статье 36: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"1)"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слова "работу" дополнить словом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"образует в коллегиях судебные составы" заменить словами "в необходимых случаях вправе привлекать судей одной судебной коллегии для рассмотрения дел в составе другой коллегии";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13) и 14)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вносит Президенту Республики Казахстан в установленном порядке представления о присвоении председателям судебных коллегий и судьям Верховного Суда высшего квалификационного класса, лишении его, а также решает в соответствии с законодательством самостоятельно или совместно с Министром юстиции вопросы присвоения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квалификационных классов судьям и их лишения;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структуру к штаты аппарата Верховного Суда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пределах средств, выделенных на его содержание;";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считать подпунктом 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"председателей"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статье 37: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названии статьи и пункте 1 после слов "Председатель"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"работу" дополнить словом "судебной";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"Председатель"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"судебной проверки"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"судебной практики";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"к ведению" дополнить словом "судебной";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после слов "протеста в" и "к ведению"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"судебную" и "судебной";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после слов "деятельности" и "работников"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словом "судебной";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2)-11) считать соответственно подпунктами 1)-10);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случае временного отсутствия председателя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коллегии исполнение его обязанностей возлагается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Верховного Суда на одного из председателей других судебных коллегий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судей Верховного Суда.".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статье 38: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 и 4 считать соответственно пунктами 2 и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Подпункт 4) пункта 1 статьи 40 после слова "порядком"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словом "избрания".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3 статьи 41 слова "которое выдается ему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по его заявлению"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3 статьи 42: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"шестьдесят лет" заменить словами "определяется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Конституцией и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"председателей" дополнить словом "судебных".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статье 44: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"председатели" дополнить словом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"судов, председатели" дополнить,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"Председатели" дополнить словами "старшие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судебных участков";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Председатель Верховного Суда, председатели судебных коллегий этого суда избираются на должность сроком на пять лет из числа судей этого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областных и приравненных к ним судов, председатели судебных коллегий этих судов, председатели районных (городских) и приравненных к ним судов назначаются на должность сроком на пять лет.".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статье 45: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"избранное" дополнить словами "или назначенное";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Председатель Верховного Суда, председатели судебных коллегий и судьи Верховного Суда приносят присягу на заседании Сената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областных и приравненных к ним судов приносят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присягу на пленуме Верховного Суда. Остальные судьи приносят присягу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соответствующих конференциях судей.".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статье 46: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дополнить словами "либо в случае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ареста в связи с задержанием на месте преступления им привлечения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уголовной ответственности за совершение тяжких преступлений";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"соответственно" дополнить словами "Президентом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- в отношении Председателя Верховного Суда,";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"председателей" дополнить словом "судебных".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статье 47: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"в связи с достижением предельного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возраста пребывания судьи на должности либо в случае смерти"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 невыполнении судьей требований,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1 статьи 42 настоящего Указа;";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4)-6) считать соответственно подпунктами 5)-7);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 и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 случае назначения, избрания на другую должность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перевода на другую должность в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связи с достижением предельного возраста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на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смерти.";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"решением" заменить словом "постановлением";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"председателей" дополнить словом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"судов, председателей"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Статью 48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48. Перемещение судей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областных и приравненных к ним судов, председатели и судьи районных (городских) и приравненных к ним судов, старшие судьи судебных участков могут быть с их согласия перемещены по горизонтали по решению Министра юстиции по представлению соответственно председателей областных и приравненных к ним судов, начальников управлений юстиции.".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статье 49: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"а также на должность председателя 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(городского) суда"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Оформление материалов на лиц, рекомендуемых на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председателей районных (городских) и приравненных к ним судов,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старших судей судебных участков и представление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 в Квалификационную коллегию юстиции осуществляет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 и 5 считать соответственно пунктами 5 и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"судов, председателей" дополнить словом "судебных";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должности председателя областного и приравненного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председателей судебных коллегий этих судов представляются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двух альтернативных кандидатов.";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после слова "председателей"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"судебных".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статье 50: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"коллегий" заменить словами "судебных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 "Председателя Верховного Суда, председателей" и "судов, председателей" дополнить словом "судебных";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рассматривает жалобы на решения дисциплинарной коллегии Верховного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вопросы об отставке и прекращении отставки Председателя Верховного Суда, председателей судебных коллегий и судей этого суда, председателей областных и приравненных к ним судов, председателей судебных коллегий и судей этих судов;";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рассматривает вопросы по осуществлению судебно-правовой реформы.";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Высший Судебный Совет из числа своих членов по представлению Президента Республики Казахстан избирает секретаря Высшего Судебного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Президента Республики Казахстан по его поручению на заседании Высшего Судебного Совета председательствует один из членов Высшего Судебного Совета.";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и повестке дня заседания члены Высшего Судебного Совета и приглашенные лица извещаются не позднее чем за три дня до начала заседания.";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8, 9 считать соответственно пунктами 7. 8, изложив их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По рассматриваемым вопросам Высший Судебный Совет путем голосования большинством голосов от общего числа его членов принимает заключения и (или) рекомендации. При равенстве голосов голос председательствующего на заседании является решающим. Заключения и (или) рекомендации подписываются всеми членами Высшего Судебного Совета, принимавшими участие в голосовании.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Высший Судебный Совет вносит Президенту Республики Казахстан заключения и (или) рекомендации по рассмотренным, на его заседании вопросам, на основании которых глава государства принимает соответствующее решение.";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считать пунктом 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статье 51: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"а также на должности председателя и судей районного (городского) суда"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2) следующего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дает рекомендации на должности председателей и судей районных (городских) и приравненных к ним судов, старших судей судебных участков;";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считать подпунктом 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рассматривает вопросы об отставке и прекращении отставки председателей и судей районных (городских) и приравненных к ним судов, старших судей судебных участков и выносит рекомендации, на основании которых Министр юстиции принимает соответствующее решение;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 квалификационные экзамены по заявлениям лиц, пожелавших заниматься нотариальной и адвокатской деятельностью, и выносит рекомендации, на основании которых Министерством юстиции выдаются соответствующие лицензии.";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9-11 считать пунктами 8-10;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"решение и рекомендацию" и "председателя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коллегии" заменить словами "решения и (или) рекомендации"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"председательствующего на заседании коллегии";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после слова "юстиции" дополнить словами "кроме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указанных в подпункте 5) пункта 2 настоящей статьи,".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статье 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"Отмена или изменение судебного решения не влекут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судьи, вынесшего или участвовавшего в вынесении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этого решения, если при этом им не были допущены грубые 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 грубое несоблюдение установленных законом процессуальных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сроков рассмотрения дел;";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 нарушение трудовой дисциплины.";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"судов, председатели" и "коллегий" дополнить словами "судебных" и "и старшие судьи судебных участков".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Статью 53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53. Право возбуждения дисциплинарного дела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возбуждения дисциплинарного дела принадлежит: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Министру юстиции - в отношении председателей областных и приравненных к ним судов, председателей судебных коллегий и судей этих судов, председателей и судей районных (городских) и приравненных к ним судов, а также старших судей судебных участков по основаниям, предусмотренным подпунктами 2), 3) и 4) пункта 1 и пунктом 2 статьи 52 настоящего Указа; начальнику управления юстиции - в отношении председателей и судей районных (городских) и приравненных к ним судов, старших судей судебных участков по тем же основаниям;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Председателю Верховного Суда - в отношении председателей судебных коллегий и судей Верховного Суда по основаниям, предусмотренным пунктом 1, а председателей судебных коллегий - также и пунктом 2 статьи 52 настоящего Указа; в отношении председателей областных и приравненных к ним судов, председателей судебных коллегий и судей этих судов, председателей и судей районных (городских) и приравненных к ним судов, старших судей судебных участков по основаниям, предусмотренным подпунктами 1) и 3) пункта 1 статьи 52 настоящего Указа;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Председателю областного и приравненного к нему суда - в отношении председателей судебных коллегий и судей этих судов по основаниям, предусмотренным пунктом 1, а председателей судебных коллегий также и пунктом 2 статьи 52 настоящего Указа; в отношении председателей и судей районных (городских) и приравненных к ним судов, старших судей судебных участков по основаниям, предусмотренным подпунктами 1) и 3) пункта 1 статьи 52 настоящего Указа.".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статье 55: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1, 2 и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Высший Судебный Совет рассматривает жалобы на решения дисциплинарной коллегии Верховного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Дисциплинарная коллегия Верховного Суда рассматривает дисциплинарные дела в отношении председателей судебных коллегий и судей Верховного Суда, председателей областных и приравненных к ним судов, председателей судебных коллегий этих судов, а также жалобы на решения областных и приравненных к ним дисциплинарных коллегий.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Дисциплинарная коллегия Верховного Суда избирается на пленуме Верховного Суда сроком на два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Областные и приравненные к ним дисциплинарные коллегии рассматривают дисциплинарные дела в отношении судей областных и приравненных к ним судов, а также председателей и судей районных (городских) и приравненных к ним судов, старших судей судебных участков.";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"Министром юстиции и Председателем Верховного Суда" заменить словами "Президентом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Пункт 2 статьи 57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"Дисциплинарное взыскание может быть досрочно снято дисциплинарной коллегией, которой оно было наложено.".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Статью 58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58. Обжалование решений дисциплинарной коллегии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областной и приравненной к ней дисциплинарной коллегии может быть обжаловано в десятидневный срок судьей, в отношении которого оно вынесено, а также лицом, возбудившим дело, в дисциплинарную коллегию Верховного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дисциплинарной коллегии Верховного Суда может быть обжаловано в десятидневный срок судьей, в отношении которого оно вынесено, а также лицом, возбудившим дело, в Высший Судебный Совет Республики Казахстан,".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статье 59: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Судьям судов Республики Казахстан присваиваются квалификационные классы. Вопросы присвоения судьям квалификационных классов и лишения их определяются Положением, утверждаемым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судей военных судов и судебной военной коллегии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Верховного Суда Республики Казахстан распространяется Положение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прохождении воинской службы и они обеспечиваются всеми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установленными законодательством видами довольствия.".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статье 68: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считать пунктом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и условия медицинского обслуживания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 судей определяются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правовыми актами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статье 69: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статьи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"Страхование судей";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"личному" дополнить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"имущественному";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и условия обязательного страхования судей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определяются нормативными правовыми актами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Пункт 3 статьи 71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Отставка судьи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на должность судьи;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им преступления или порочащего проступка, умаляющего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авторитет судебной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заявления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утраты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смерти.".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статье 74: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"(городского) "'дополнить словами "и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приравненного к нему";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Структура и штаты аппарата Верховного Суда утверждаются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Верховного Суда в пределах средств, выделенных на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статье 75: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 подпункт 1) пункта 3 после слова "(городских)"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приравненных к ним";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считать пунктом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пункта 2 слова "руководят работой"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"организуют работу".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Статью 76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76. Секретарь судебного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рассмотрении гражданских, хозяйственных и уголовных дел по первой инстанции секретарь судебного заседания ведет протокол судебного заседания и выполняет другие поручения по распоряжению председательствующего.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Назначение на должность и освобождение от должности секретарей судебного заседания Верховного Суда осуществляет Председатель Верховного Суда, а местных судов - управления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Численный состав секретарей судебных заседаний районных (городских) и приравненных к ним судов должен соответствовать численному составу судей этих судов.".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Пункт 2 статьи 77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Судебные исполнители состоят при всех судах, кроме Верховного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на должность и освобождение от должности судебных исполнителей осуществляется управлением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Судебные исполнители обеспечиваются бесплатной форменной одеждой по образцу, нормам и в порядке, определяемым Правительством Республики Казахстан, им предоставляется бесплатный проезд на всех видах общественного транспорта - городского, пригородного и местного сообщения, кроме такси.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судебных исполнителей должен соответствовать численному составу судей.".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статье 78: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Судебные приставы состоят при всех судах.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на должность и освобождение от должности судебных приставов Верховного Суда осуществляется Министерством юстиции по представлению Председателя Верховного Суда, местных судов - управлениями юстиции.";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2 слово "нормальную" заменить словом "безопасную".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Пункт 3 статьи 80 изложить в следующий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Председателю Верховного Суда, председателям судебных коллегий и судьям этого же суда Президентом Республики Казахстан выдаются удостоверения установленного образца.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Председателям областных и приравненных к ним судов, председателям судебных коллегий и судьям этих судов, председателям и судьям районных (городских) и приравненных к ним судов, старшим судьям судебных участков Министром юстиции выдаются удостоверения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установленного образца.".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Статью 82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82. Печатные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Суд и Министерство юстиции Республики Казахстан имеют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свои печатные органы.".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Статью 83 дополнить пунктом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Действие пункта 4 статьи 44 распространяется на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избранных и назначенных на соответствующие должности после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1996 года.".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статье 84: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аттестации судей утверждается Президентом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"государственного" исключить: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"Положение о дисциплинарной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коллегии Верховного Суда Республики Казахстан, областных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приравненных к ним дисциплинарных коллегиях.".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