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b837" w14:textId="7a4b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и признании утратившими силу некоторых законодательных актов Республики Казахстан по регулированию земельных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июля 1997 г. N 158-I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 по регулированию земельных отношений: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Закон Республики Казахстан от 3 ноября 1994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Z941100_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индивидуальном жилищном строительстве" (Ведомости Верховного Совета Республики Казахстан, 1994 г., N 20, ст.248):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", которым выделены земельные участки"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словами "на закрепленном за ними в установленном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земельном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четвертой слово "выделенный" заменить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"предоставленный";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части второй статьи 2 слово "выделении" заменить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"предоставлении";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 части второй статьи 3 слово "выделенном" заменить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"закрепленном в установленном порядке", слова "смежных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землепользователей" заменить словами "на смежных земельных участках";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в статье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третьей слова "представительными органами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словами "в порядке, определяемом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четвертой слова "Кабинетом Министров" заменить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седьмой слово "выделении" заменить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"предоставлении";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часть вторую статьи 6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в статье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второй слова "Земельным и Жилищным кодексами"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"земельным и жилищным законодательством";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третьей слова "во владение" заменить словами "в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части четвертую и пятую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в абзаце четвертом статьи 8 слово "выделению" заменить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"предоставлению".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В Указ Президента Республики Казахстан, имеющий силу Закона, от 22 декабря 1995 г. N 2717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земле" (Ведомости Верховного Совета Республики Казахстан, 1995 г., N 24, ст.159):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после слова "земельная" дополнить словами "(условная земельная)";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"16) базовая ставка платы - норматив платы за землю,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передаваемую в частную собственность или предоставляемую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землепользование государством.";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статье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первом пункта 3 слова "за плату" заменить словами "на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основании договора аренды земельного участка.";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6 слово "размер" заменить словами "базовая ставка";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подпункт 6) статьи 10 после слова "установление"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словом "базовых";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подпункт 7) статьи 12 дополнить словами "за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 лесного фонда в лесах первой группы;";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пункт 2 статьи 27 после слова "постоянного" дополнить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 долгосрочного временного";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в статье 56: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дополнить словами ", а также право на земельную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(условную земельную) долю.";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 2 после слова "землепользования" дополнить словами ", а также права на земельную (условную земельную) долю,";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статью 59 после слова "землепользования" дополнить словами ", права на земельную (условную земельную) долю";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пункт 1 статьи 77 после слова "постоянного" дополнить словами "или временного", после слова "землепользования" - словами "в случаях и порядке, предусмотренных законодательством.";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2 статьи 79: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"условных земельных" заменить словами "земельных (условных земельных)";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сдавать в аренду и залог право на земельную (условную земельную) долю.";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абзац второй пункта 2 статьи 122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"Гражданами и негосударственными юридическими лицами, которыми не выкуплено право постоянного пользования, земельные участки выкупаются в собственность или переоформляются во временное краткосрочное или долгосрочное землепользование на условиях аренды до их выкупа в собственность.".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Признать утратившими силу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 Республики Казахстан от 28 июня 1991 г. "О земельной реформе" (Ведомости Верховного Совета Казахской ССР, 1991 г., N 28, ст. 384; Ведомости Верховного Совета Республики Казахстан, 1992г., N 13-14, ст.309; N 16, ст.411).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Верховного Совета Казахской ССР от 28 июня 1991 г. "О порядке введения в действие Закона Казахской ССР "О земельной реформе в Казахской ССР" (Ведомости Верховного Совета Казахской ССР, 1991 г., N 28, ст. 385).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Верховного Совета Республики Казахстан от 3 июля 1992 г. "О перечне особо ценных земель, а также земель, занятых особо охраняемыми природными и историко-культурными объектами, не подлежащих изъятию для государственных или общественных нужд" (Ведомости Верховного Совета Республики Казахстан, 1992 г., N 16, ст.395).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Верховного Совета Республики Казахстан от 3 июля 1992 г. "Об утверждении Положения о порядке предоставления земель в пользование совместным предприятиям, международным объединениям и организациям, иностранным юридическим лицам и гражданам" (Ведомости Верховного Совета Республики Казахстан, 1992 г., N 16, ст.396).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Указ Президента Республики Казахстан, имеющий силу Закона, от 24 января 1994 г. N 1516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U941516_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регулирования земельных отношений" (САПП Республики Казахстан, 1994 г., N 4 ст.33; Ведомости Верховного Совета Республики Казахстан, 1995 г., N 8,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ст.54).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Указ Президента Республики Казахстан, имеющий силу Закона,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апреля 1994 г. N 1639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U941639_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дальнейшем совершенствовании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земельных отношений" (САПП Республики Казахстан, 1994 г., N 17,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ст.165; Ведомости Верховного Совета Республики Казахстан, 1995 г.,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8, ст.54).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