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2a11f" w14:textId="df2a1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государственных закупках</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16 июля 1997 года N 163-I Утратил силу Законом РК от 16 мая 2002 г. N 321 ~Z020321.</w:t>
      </w:r>
    </w:p>
    <w:p>
      <w:pPr>
        <w:spacing w:after="0"/>
        <w:ind w:left="0"/>
        <w:jc w:val="both"/>
      </w:pPr>
      <w:r>
        <w:rPr>
          <w:rFonts w:ascii="Times New Roman"/>
          <w:b w:val="false"/>
          <w:i w:val="false"/>
          <w:color w:val="ff0000"/>
          <w:sz w:val="28"/>
        </w:rPr>
        <w:t xml:space="preserve">
      Сноска. Утратил силу Законом РК от 16.05.2002 </w:t>
      </w:r>
      <w:r>
        <w:rPr>
          <w:rFonts w:ascii="Times New Roman"/>
          <w:b w:val="false"/>
          <w:i w:val="false"/>
          <w:color w:val="ff0000"/>
          <w:sz w:val="28"/>
        </w:rPr>
        <w:t>№ 321</w:t>
      </w:r>
      <w:r>
        <w:rPr>
          <w:rFonts w:ascii="Times New Roman"/>
          <w:b w:val="false"/>
          <w:i w:val="false"/>
          <w:color w:val="ff0000"/>
          <w:sz w:val="28"/>
        </w:rPr>
        <w:t xml:space="preserve"> (вводится в действие со дня его официального опубликования).</w:t>
      </w:r>
    </w:p>
    <w:bookmarkStart w:name="z0" w:id="0"/>
    <w:p>
      <w:pPr>
        <w:spacing w:after="0"/>
        <w:ind w:left="0"/>
        <w:jc w:val="both"/>
      </w:pPr>
      <w:r>
        <w:rPr>
          <w:rFonts w:ascii="Times New Roman"/>
          <w:b w:val="false"/>
          <w:i w:val="false"/>
          <w:color w:val="000000"/>
          <w:sz w:val="28"/>
        </w:rPr>
        <w:t xml:space="preserve">
      Настоящий Закон регулирует правоотношения, возникающие в процессе государственных закупок товаров, работ и услуг, которые осуществляются за счет средств республиканского и местных бюджетов Республики Казахстан, в целях эффективного расходования этих средств. </w:t>
      </w:r>
    </w:p>
    <w:bookmarkEnd w:id="0"/>
    <w:p>
      <w:pPr>
        <w:spacing w:after="0"/>
        <w:ind w:left="0"/>
        <w:jc w:val="both"/>
      </w:pPr>
      <w:r>
        <w:rPr>
          <w:rFonts w:ascii="Times New Roman"/>
          <w:b w:val="false"/>
          <w:i w:val="false"/>
          <w:color w:val="000000"/>
          <w:sz w:val="28"/>
        </w:rPr>
        <w:t xml:space="preserve">
      Сноска. Преамбула - с изменениями, внесенными Законом РК от 9.12.98г. N 306 </w:t>
      </w:r>
      <w:r>
        <w:rPr>
          <w:rFonts w:ascii="Times New Roman"/>
          <w:b w:val="false"/>
          <w:i w:val="false"/>
          <w:color w:val="000000"/>
          <w:sz w:val="28"/>
        </w:rPr>
        <w:t xml:space="preserve">Z980306_ </w:t>
      </w:r>
      <w:r>
        <w:rPr>
          <w:rFonts w:ascii="Times New Roman"/>
          <w:b w:val="false"/>
          <w:i w:val="false"/>
          <w:color w:val="000000"/>
          <w:sz w:val="28"/>
        </w:rPr>
        <w:t xml:space="preserve">. </w:t>
      </w:r>
    </w:p>
    <w:bookmarkStart w:name="z1"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Глава 1. ОБЩИЕ ПОЛОЖЕНИЯ </w:t>
      </w:r>
    </w:p>
    <w:bookmarkStart w:name="z2"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Статья 1. Понятия, используемые в настоящем Законе </w:t>
      </w:r>
    </w:p>
    <w:bookmarkStart w:name="z3"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В настоящем Законе используются следующие понятия: </w:t>
      </w:r>
    </w:p>
    <w:p>
      <w:pPr>
        <w:spacing w:after="0"/>
        <w:ind w:left="0"/>
        <w:jc w:val="both"/>
      </w:pPr>
      <w:r>
        <w:rPr>
          <w:rFonts w:ascii="Times New Roman"/>
          <w:b w:val="false"/>
          <w:i w:val="false"/>
          <w:color w:val="000000"/>
          <w:sz w:val="28"/>
        </w:rPr>
        <w:t xml:space="preserve">
      государственные закупки - приобретение государством в лице заказчиков в государственную собственность товаров и получение необходимых государству работ и услуг за счет средств республиканского и местных бюджетов Республики Казахстан, на основе договоров о государственных закупках; </w:t>
      </w:r>
    </w:p>
    <w:p>
      <w:pPr>
        <w:spacing w:after="0"/>
        <w:ind w:left="0"/>
        <w:jc w:val="both"/>
      </w:pPr>
      <w:r>
        <w:rPr>
          <w:rFonts w:ascii="Times New Roman"/>
          <w:b w:val="false"/>
          <w:i w:val="false"/>
          <w:color w:val="000000"/>
          <w:sz w:val="28"/>
        </w:rPr>
        <w:t xml:space="preserve">
      договор о государственных закупках - гражданско-правовой договор, заключенный между заказчиком и поставщиком в соответствии с настоящим Законом и иными нормативными правовыми актами; </w:t>
      </w:r>
    </w:p>
    <w:p>
      <w:pPr>
        <w:spacing w:after="0"/>
        <w:ind w:left="0"/>
        <w:jc w:val="both"/>
      </w:pPr>
      <w:r>
        <w:rPr>
          <w:rFonts w:ascii="Times New Roman"/>
          <w:b w:val="false"/>
          <w:i w:val="false"/>
          <w:color w:val="000000"/>
          <w:sz w:val="28"/>
        </w:rPr>
        <w:t xml:space="preserve">
      заказчик - центральные и местные государственные органы, их подведомственные государственные учреждения, осуществляющие закупки для собственных нужд за счет средств республиканского и местных бюджетов; </w:t>
      </w:r>
    </w:p>
    <w:p>
      <w:pPr>
        <w:spacing w:after="0"/>
        <w:ind w:left="0"/>
        <w:jc w:val="both"/>
      </w:pPr>
      <w:r>
        <w:rPr>
          <w:rFonts w:ascii="Times New Roman"/>
          <w:b w:val="false"/>
          <w:i w:val="false"/>
          <w:color w:val="000000"/>
          <w:sz w:val="28"/>
        </w:rPr>
        <w:t xml:space="preserve">
      конкурс - способ проведения государственных закупок, предусматривающий конкуренцию между потенциальными поставщиками и направленный на выявление наиболее выгодных условий договора о государственных закупках; </w:t>
      </w:r>
    </w:p>
    <w:p>
      <w:pPr>
        <w:spacing w:after="0"/>
        <w:ind w:left="0"/>
        <w:jc w:val="both"/>
      </w:pPr>
      <w:r>
        <w:rPr>
          <w:rFonts w:ascii="Times New Roman"/>
          <w:b w:val="false"/>
          <w:i w:val="false"/>
          <w:color w:val="000000"/>
          <w:sz w:val="28"/>
        </w:rPr>
        <w:t xml:space="preserve">
      обеспечение конкурсной заявки - гарантийный взнос потенциального поставщика, допущенного к конкурсу на проведение государственных закупок; </w:t>
      </w:r>
    </w:p>
    <w:p>
      <w:pPr>
        <w:spacing w:after="0"/>
        <w:ind w:left="0"/>
        <w:jc w:val="both"/>
      </w:pPr>
      <w:r>
        <w:rPr>
          <w:rFonts w:ascii="Times New Roman"/>
          <w:b w:val="false"/>
          <w:i w:val="false"/>
          <w:color w:val="000000"/>
          <w:sz w:val="28"/>
        </w:rPr>
        <w:t xml:space="preserve">
      обеспечение исполнения договора о государственных закупках - гарантийный взнос исполнения обязательств поставщика по договору о государственных закупках; </w:t>
      </w:r>
    </w:p>
    <w:p>
      <w:pPr>
        <w:spacing w:after="0"/>
        <w:ind w:left="0"/>
        <w:jc w:val="both"/>
      </w:pPr>
      <w:r>
        <w:rPr>
          <w:rFonts w:ascii="Times New Roman"/>
          <w:b w:val="false"/>
          <w:i w:val="false"/>
          <w:color w:val="000000"/>
          <w:sz w:val="28"/>
        </w:rPr>
        <w:t xml:space="preserve">
      организатор конкурса - заказчик или другой государственный орган, выступающий от имени заказчика или по поручению уполномоченного органа при проведении и организации конкурса; </w:t>
      </w:r>
    </w:p>
    <w:p>
      <w:pPr>
        <w:spacing w:after="0"/>
        <w:ind w:left="0"/>
        <w:jc w:val="both"/>
      </w:pPr>
      <w:r>
        <w:rPr>
          <w:rFonts w:ascii="Times New Roman"/>
          <w:b w:val="false"/>
          <w:i w:val="false"/>
          <w:color w:val="000000"/>
          <w:sz w:val="28"/>
        </w:rPr>
        <w:t xml:space="preserve">
      поставщик - юридическое или физическое лицо, выступающее в качестве контрагента заказчика в заключенном с ним договоре о государственных закупках; </w:t>
      </w:r>
    </w:p>
    <w:p>
      <w:pPr>
        <w:spacing w:after="0"/>
        <w:ind w:left="0"/>
        <w:jc w:val="both"/>
      </w:pPr>
      <w:r>
        <w:rPr>
          <w:rFonts w:ascii="Times New Roman"/>
          <w:b w:val="false"/>
          <w:i w:val="false"/>
          <w:color w:val="000000"/>
          <w:sz w:val="28"/>
        </w:rPr>
        <w:t xml:space="preserve">
      потенциальный поставщик - юридическое или физическое лицо, участвующее в процессе государственных закупок с целью заключить договор о государственных закупках; </w:t>
      </w:r>
    </w:p>
    <w:p>
      <w:pPr>
        <w:spacing w:after="0"/>
        <w:ind w:left="0"/>
        <w:jc w:val="both"/>
      </w:pPr>
      <w:r>
        <w:rPr>
          <w:rFonts w:ascii="Times New Roman"/>
          <w:b w:val="false"/>
          <w:i w:val="false"/>
          <w:color w:val="000000"/>
          <w:sz w:val="28"/>
        </w:rPr>
        <w:t xml:space="preserve">
      процесс государственных закупок - комплекс всех проводимых мероприятий, направленных на приобретение товаров, получение необходимых работ и услуг за счет средств республиканского и местных бюджетов Республики Казахстан, в том числе формирование заказчиком номенклатуры и объемов государственных закупок, выбор поставщика, заключение и исполнение договора о государственных закупках; </w:t>
      </w:r>
    </w:p>
    <w:p>
      <w:pPr>
        <w:spacing w:after="0"/>
        <w:ind w:left="0"/>
        <w:jc w:val="both"/>
      </w:pPr>
      <w:r>
        <w:rPr>
          <w:rFonts w:ascii="Times New Roman"/>
          <w:b w:val="false"/>
          <w:i w:val="false"/>
          <w:color w:val="000000"/>
          <w:sz w:val="28"/>
        </w:rPr>
        <w:t xml:space="preserve">
      уполномоченный орган - центральный государственный орган, осуществляющий регулирование процесса государственных закупок в пределах своей компетенции; </w:t>
      </w:r>
    </w:p>
    <w:p>
      <w:pPr>
        <w:spacing w:after="0"/>
        <w:ind w:left="0"/>
        <w:jc w:val="both"/>
      </w:pPr>
      <w:r>
        <w:rPr>
          <w:rFonts w:ascii="Times New Roman"/>
          <w:b w:val="false"/>
          <w:i w:val="false"/>
          <w:color w:val="000000"/>
          <w:sz w:val="28"/>
        </w:rPr>
        <w:t xml:space="preserve">
      участники процесса государственных закупок - заказчики, организатор конкурса, потенциальные поставщики, поставщики; </w:t>
      </w:r>
    </w:p>
    <w:p>
      <w:pPr>
        <w:spacing w:after="0"/>
        <w:ind w:left="0"/>
        <w:jc w:val="both"/>
      </w:pPr>
      <w:r>
        <w:rPr>
          <w:rFonts w:ascii="Times New Roman"/>
          <w:b w:val="false"/>
          <w:i w:val="false"/>
          <w:color w:val="000000"/>
          <w:sz w:val="28"/>
        </w:rPr>
        <w:t xml:space="preserve">
      конкурсная документация - документация, предоставляемая потенциальному поставщику для подготовки конкурсных заявок и о порядке проведения конкурса; </w:t>
      </w:r>
    </w:p>
    <w:p>
      <w:pPr>
        <w:spacing w:after="0"/>
        <w:ind w:left="0"/>
        <w:jc w:val="both"/>
      </w:pPr>
      <w:r>
        <w:rPr>
          <w:rFonts w:ascii="Times New Roman"/>
          <w:b w:val="false"/>
          <w:i w:val="false"/>
          <w:color w:val="000000"/>
          <w:sz w:val="28"/>
        </w:rPr>
        <w:t xml:space="preserve">
      конкурсная заявка - конкурсное предложение потенциального поставщика, составленное в соответствии с конкурсной документацией. </w:t>
      </w:r>
    </w:p>
    <w:p>
      <w:pPr>
        <w:spacing w:after="0"/>
        <w:ind w:left="0"/>
        <w:jc w:val="both"/>
      </w:pPr>
      <w:r>
        <w:rPr>
          <w:rFonts w:ascii="Times New Roman"/>
          <w:b w:val="false"/>
          <w:i w:val="false"/>
          <w:color w:val="000000"/>
          <w:sz w:val="28"/>
        </w:rPr>
        <w:t xml:space="preserve">
      Сноска. Статья 1 - с изменениями и дополнениями, внесенными Законом РК от 9.12.98г. N 306. </w:t>
      </w:r>
    </w:p>
    <w:bookmarkStart w:name="z4"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Статья 2. Процесс государственных закупок </w:t>
      </w:r>
    </w:p>
    <w:bookmarkStart w:name="z5"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Процесс государственных закупок включает в себя: </w:t>
      </w:r>
    </w:p>
    <w:p>
      <w:pPr>
        <w:spacing w:after="0"/>
        <w:ind w:left="0"/>
        <w:jc w:val="both"/>
      </w:pPr>
      <w:r>
        <w:rPr>
          <w:rFonts w:ascii="Times New Roman"/>
          <w:b w:val="false"/>
          <w:i w:val="false"/>
          <w:color w:val="000000"/>
          <w:sz w:val="28"/>
        </w:rPr>
        <w:t xml:space="preserve">
      формирование номенклатуры и объемов закупаемых товаров, работ и услуг на основе показателей, утвержденных республиканским и местными бюджетами; </w:t>
      </w:r>
    </w:p>
    <w:p>
      <w:pPr>
        <w:spacing w:after="0"/>
        <w:ind w:left="0"/>
        <w:jc w:val="both"/>
      </w:pPr>
      <w:r>
        <w:rPr>
          <w:rFonts w:ascii="Times New Roman"/>
          <w:b w:val="false"/>
          <w:i w:val="false"/>
          <w:color w:val="000000"/>
          <w:sz w:val="28"/>
        </w:rPr>
        <w:t xml:space="preserve">
      выбор поставщика, заключение с ним договора о государственных закупках и закупку у него товаров, работ и услуг на соответствующий финансовый год; </w:t>
      </w:r>
    </w:p>
    <w:p>
      <w:pPr>
        <w:spacing w:after="0"/>
        <w:ind w:left="0"/>
        <w:jc w:val="both"/>
      </w:pPr>
      <w:r>
        <w:rPr>
          <w:rFonts w:ascii="Times New Roman"/>
          <w:b w:val="false"/>
          <w:i w:val="false"/>
          <w:color w:val="000000"/>
          <w:sz w:val="28"/>
        </w:rPr>
        <w:t xml:space="preserve">
      исполнение договоров о государственных закупках. </w:t>
      </w:r>
    </w:p>
    <w:p>
      <w:pPr>
        <w:spacing w:after="0"/>
        <w:ind w:left="0"/>
        <w:jc w:val="both"/>
      </w:pPr>
      <w:r>
        <w:rPr>
          <w:rFonts w:ascii="Times New Roman"/>
          <w:b w:val="false"/>
          <w:i w:val="false"/>
          <w:color w:val="000000"/>
          <w:sz w:val="28"/>
        </w:rPr>
        <w:t xml:space="preserve">
      Сноска. Статья 2 - в новой редакции согласно Закону РК от 9.12.98г. N 306. </w:t>
      </w:r>
    </w:p>
    <w:bookmarkStart w:name="z6"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Статья 3. Принципы законодательства о государственных закупках</w:t>
      </w:r>
    </w:p>
    <w:p>
      <w:pPr>
        <w:spacing w:after="0"/>
        <w:ind w:left="0"/>
        <w:jc w:val="both"/>
      </w:pPr>
      <w:r>
        <w:rPr>
          <w:rFonts w:ascii="Times New Roman"/>
          <w:b w:val="false"/>
          <w:i w:val="false"/>
          <w:color w:val="000000"/>
          <w:sz w:val="28"/>
        </w:rPr>
        <w:t>
      Правовое регулирование отношений, связанных с государственными</w:t>
      </w:r>
    </w:p>
    <w:p>
      <w:pPr>
        <w:spacing w:after="0"/>
        <w:ind w:left="0"/>
        <w:jc w:val="both"/>
      </w:pPr>
      <w:r>
        <w:rPr>
          <w:rFonts w:ascii="Times New Roman"/>
          <w:b w:val="false"/>
          <w:i w:val="false"/>
          <w:color w:val="000000"/>
          <w:sz w:val="28"/>
        </w:rPr>
        <w:t>
      закупками, основывается на принципах:</w:t>
      </w:r>
    </w:p>
    <w:p>
      <w:pPr>
        <w:spacing w:after="0"/>
        <w:ind w:left="0"/>
        <w:jc w:val="both"/>
      </w:pPr>
      <w:r>
        <w:rPr>
          <w:rFonts w:ascii="Times New Roman"/>
          <w:b w:val="false"/>
          <w:i w:val="false"/>
          <w:color w:val="000000"/>
          <w:sz w:val="28"/>
        </w:rPr>
        <w:t>
      оптимального расходования средств государственного бюджета;</w:t>
      </w:r>
    </w:p>
    <w:p>
      <w:pPr>
        <w:spacing w:after="0"/>
        <w:ind w:left="0"/>
        <w:jc w:val="both"/>
      </w:pPr>
      <w:r>
        <w:rPr>
          <w:rFonts w:ascii="Times New Roman"/>
          <w:b w:val="false"/>
          <w:i w:val="false"/>
          <w:color w:val="000000"/>
          <w:sz w:val="28"/>
        </w:rPr>
        <w:t>
      обеспечения всем потенциальным поставщикам равных возможностей</w:t>
      </w:r>
    </w:p>
    <w:p>
      <w:pPr>
        <w:spacing w:after="0"/>
        <w:ind w:left="0"/>
        <w:jc w:val="both"/>
      </w:pPr>
      <w:r>
        <w:rPr>
          <w:rFonts w:ascii="Times New Roman"/>
          <w:b w:val="false"/>
          <w:i w:val="false"/>
          <w:color w:val="000000"/>
          <w:sz w:val="28"/>
        </w:rPr>
        <w:t>
      для участия в предоставлении государству товаров, работ и услуг,</w:t>
      </w:r>
    </w:p>
    <w:p>
      <w:pPr>
        <w:spacing w:after="0"/>
        <w:ind w:left="0"/>
        <w:jc w:val="both"/>
      </w:pPr>
      <w:r>
        <w:rPr>
          <w:rFonts w:ascii="Times New Roman"/>
          <w:b w:val="false"/>
          <w:i w:val="false"/>
          <w:color w:val="000000"/>
          <w:sz w:val="28"/>
        </w:rPr>
        <w:t>
      кроме случаев, предусмотренных законодательством о государственных</w:t>
      </w:r>
    </w:p>
    <w:p>
      <w:pPr>
        <w:spacing w:after="0"/>
        <w:ind w:left="0"/>
        <w:jc w:val="both"/>
      </w:pPr>
      <w:r>
        <w:rPr>
          <w:rFonts w:ascii="Times New Roman"/>
          <w:b w:val="false"/>
          <w:i w:val="false"/>
          <w:color w:val="000000"/>
          <w:sz w:val="28"/>
        </w:rPr>
        <w:t>
      закупках;</w:t>
      </w:r>
    </w:p>
    <w:p>
      <w:pPr>
        <w:spacing w:after="0"/>
        <w:ind w:left="0"/>
        <w:jc w:val="both"/>
      </w:pPr>
      <w:r>
        <w:rPr>
          <w:rFonts w:ascii="Times New Roman"/>
          <w:b w:val="false"/>
          <w:i w:val="false"/>
          <w:color w:val="000000"/>
          <w:sz w:val="28"/>
        </w:rPr>
        <w:t>
      добросовестной конкуренции среди потенциальных поставщиков</w:t>
      </w:r>
    </w:p>
    <w:p>
      <w:pPr>
        <w:spacing w:after="0"/>
        <w:ind w:left="0"/>
        <w:jc w:val="both"/>
      </w:pPr>
      <w:r>
        <w:rPr>
          <w:rFonts w:ascii="Times New Roman"/>
          <w:b w:val="false"/>
          <w:i w:val="false"/>
          <w:color w:val="000000"/>
          <w:sz w:val="28"/>
        </w:rPr>
        <w:t>
      товаров, работ и услуг;</w:t>
      </w:r>
    </w:p>
    <w:p>
      <w:pPr>
        <w:spacing w:after="0"/>
        <w:ind w:left="0"/>
        <w:jc w:val="both"/>
      </w:pPr>
      <w:r>
        <w:rPr>
          <w:rFonts w:ascii="Times New Roman"/>
          <w:b w:val="false"/>
          <w:i w:val="false"/>
          <w:color w:val="000000"/>
          <w:sz w:val="28"/>
        </w:rPr>
        <w:t>
      гласности процесса государственных закупок.</w:t>
      </w:r>
    </w:p>
    <w:p>
      <w:pPr>
        <w:spacing w:after="0"/>
        <w:ind w:left="0"/>
        <w:jc w:val="both"/>
      </w:pPr>
      <w:r>
        <w:rPr>
          <w:rFonts w:ascii="Times New Roman"/>
          <w:b w:val="false"/>
          <w:i w:val="false"/>
          <w:color w:val="000000"/>
          <w:sz w:val="28"/>
        </w:rPr>
        <w:t xml:space="preserve">
      Сноска. Статья 3 - с изменениями, внесенными Законом РК от 9.12.98г. </w:t>
      </w:r>
    </w:p>
    <w:p>
      <w:pPr>
        <w:spacing w:after="0"/>
        <w:ind w:left="0"/>
        <w:jc w:val="both"/>
      </w:pPr>
      <w:r>
        <w:rPr>
          <w:rFonts w:ascii="Times New Roman"/>
          <w:b w:val="false"/>
          <w:i w:val="false"/>
          <w:color w:val="000000"/>
          <w:sz w:val="28"/>
        </w:rPr>
        <w:t>
      N 306.</w:t>
      </w:r>
    </w:p>
    <w:p>
      <w:pPr>
        <w:spacing w:after="0"/>
        <w:ind w:left="0"/>
        <w:jc w:val="both"/>
      </w:pPr>
      <w:r>
        <w:rPr>
          <w:rFonts w:ascii="Times New Roman"/>
          <w:b w:val="false"/>
          <w:i w:val="false"/>
          <w:color w:val="000000"/>
          <w:sz w:val="28"/>
        </w:rPr>
        <w:t>
      Статья 4. Законодательство Республики Казахстан в области</w:t>
      </w:r>
    </w:p>
    <w:p>
      <w:pPr>
        <w:spacing w:after="0"/>
        <w:ind w:left="0"/>
        <w:jc w:val="both"/>
      </w:pPr>
      <w:r>
        <w:rPr>
          <w:rFonts w:ascii="Times New Roman"/>
          <w:b w:val="false"/>
          <w:i w:val="false"/>
          <w:color w:val="000000"/>
          <w:sz w:val="28"/>
        </w:rPr>
        <w:t>
      государственных закупок</w:t>
      </w:r>
    </w:p>
    <w:p>
      <w:pPr>
        <w:spacing w:after="0"/>
        <w:ind w:left="0"/>
        <w:jc w:val="both"/>
      </w:pPr>
      <w:r>
        <w:rPr>
          <w:rFonts w:ascii="Times New Roman"/>
          <w:b w:val="false"/>
          <w:i w:val="false"/>
          <w:color w:val="000000"/>
          <w:sz w:val="28"/>
        </w:rPr>
        <w:t xml:space="preserve">
      Законодательство Республики Казахстан о государственных закупках основывается на Конституции Республики Казахстан, состоит из настоящего Закона, иных нормативных правовых актов Республики Казахстан. </w:t>
      </w:r>
    </w:p>
    <w:bookmarkStart w:name="z7"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Статья 5. Законодательство Республики Казахстан о </w:t>
      </w:r>
    </w:p>
    <w:p>
      <w:pPr>
        <w:spacing w:after="0"/>
        <w:ind w:left="0"/>
        <w:jc w:val="both"/>
      </w:pPr>
      <w:r>
        <w:rPr>
          <w:rFonts w:ascii="Times New Roman"/>
          <w:b w:val="false"/>
          <w:i w:val="false"/>
          <w:color w:val="000000"/>
          <w:sz w:val="28"/>
        </w:rPr>
        <w:t xml:space="preserve">
                       государственных закупках и нормы международного права </w:t>
      </w:r>
    </w:p>
    <w:bookmarkStart w:name="z8"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предусмотрены законодательством Республики Казахстан о государственных закупках, то применяются правила международного договора. </w:t>
      </w:r>
    </w:p>
    <w:bookmarkStart w:name="z9" w:id="9"/>
    <w:p>
      <w:pPr>
        <w:spacing w:after="0"/>
        <w:ind w:left="0"/>
        <w:jc w:val="both"/>
      </w:pP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xml:space="preserve">
      Статья 6. Уполномоченный орган по регулированию </w:t>
      </w:r>
    </w:p>
    <w:p>
      <w:pPr>
        <w:spacing w:after="0"/>
        <w:ind w:left="0"/>
        <w:jc w:val="both"/>
      </w:pPr>
      <w:r>
        <w:rPr>
          <w:rFonts w:ascii="Times New Roman"/>
          <w:b w:val="false"/>
          <w:i w:val="false"/>
          <w:color w:val="000000"/>
          <w:sz w:val="28"/>
        </w:rPr>
        <w:t xml:space="preserve">
      процесса государственных закупок </w:t>
      </w:r>
    </w:p>
    <w:p>
      <w:pPr>
        <w:spacing w:after="0"/>
        <w:ind w:left="0"/>
        <w:jc w:val="both"/>
      </w:pPr>
      <w:r>
        <w:rPr>
          <w:rFonts w:ascii="Times New Roman"/>
          <w:b w:val="false"/>
          <w:i w:val="false"/>
          <w:color w:val="000000"/>
          <w:sz w:val="28"/>
        </w:rPr>
        <w:t xml:space="preserve">
      Сноска. Название статьи 6 - с изменениями, внесенными Законом РК от 9.12.98г. N 306. </w:t>
      </w:r>
    </w:p>
    <w:bookmarkStart w:name="z10" w:id="10"/>
    <w:p>
      <w:pPr>
        <w:spacing w:after="0"/>
        <w:ind w:left="0"/>
        <w:jc w:val="both"/>
      </w:pP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
      1. Регулирование процесса государственных закупок осуществляет уполномоченный орган. </w:t>
      </w:r>
    </w:p>
    <w:p>
      <w:pPr>
        <w:spacing w:after="0"/>
        <w:ind w:left="0"/>
        <w:jc w:val="both"/>
      </w:pPr>
      <w:r>
        <w:rPr>
          <w:rFonts w:ascii="Times New Roman"/>
          <w:b w:val="false"/>
          <w:i w:val="false"/>
          <w:color w:val="000000"/>
          <w:sz w:val="28"/>
        </w:rPr>
        <w:t xml:space="preserve">
      Сноска. Пункт 1 - с изменениями, внесенными Законом РК от 9.12.98 г. N 306. </w:t>
      </w:r>
    </w:p>
    <w:p>
      <w:pPr>
        <w:spacing w:after="0"/>
        <w:ind w:left="0"/>
        <w:jc w:val="both"/>
      </w:pPr>
      <w:r>
        <w:rPr>
          <w:rFonts w:ascii="Times New Roman"/>
          <w:b w:val="false"/>
          <w:i w:val="false"/>
          <w:color w:val="000000"/>
          <w:sz w:val="28"/>
        </w:rPr>
        <w:t xml:space="preserve">
      2. Уполномоченный орган по регулированию процесса государственных закупок: </w:t>
      </w:r>
    </w:p>
    <w:p>
      <w:pPr>
        <w:spacing w:after="0"/>
        <w:ind w:left="0"/>
        <w:jc w:val="both"/>
      </w:pPr>
      <w:r>
        <w:rPr>
          <w:rFonts w:ascii="Times New Roman"/>
          <w:b w:val="false"/>
          <w:i w:val="false"/>
          <w:color w:val="000000"/>
          <w:sz w:val="28"/>
        </w:rPr>
        <w:t xml:space="preserve">
      1) осуществляет координацию и мониторинг процессов государственных закупок, проводимых заказчиками; </w:t>
      </w:r>
    </w:p>
    <w:p>
      <w:pPr>
        <w:spacing w:after="0"/>
        <w:ind w:left="0"/>
        <w:jc w:val="both"/>
      </w:pPr>
      <w:r>
        <w:rPr>
          <w:rFonts w:ascii="Times New Roman"/>
          <w:b w:val="false"/>
          <w:i w:val="false"/>
          <w:color w:val="000000"/>
          <w:sz w:val="28"/>
        </w:rPr>
        <w:t xml:space="preserve">
      2) осуществляет разработку проектов нормативных правовых актов, регулирующих вопросы государственных закупок, разрабатывает и утверждает в пределах своей компетенции методические материалы по проведению государственных закупок; </w:t>
      </w:r>
    </w:p>
    <w:p>
      <w:pPr>
        <w:spacing w:after="0"/>
        <w:ind w:left="0"/>
        <w:jc w:val="both"/>
      </w:pPr>
      <w:r>
        <w:rPr>
          <w:rFonts w:ascii="Times New Roman"/>
          <w:b w:val="false"/>
          <w:i w:val="false"/>
          <w:color w:val="000000"/>
          <w:sz w:val="28"/>
        </w:rPr>
        <w:t xml:space="preserve">
      3) осуществляет контроль за порядком проведения государственных закупок товаров, работ и услуг, утвержденным Правительством Республики Казахстан; </w:t>
      </w:r>
    </w:p>
    <w:p>
      <w:pPr>
        <w:spacing w:after="0"/>
        <w:ind w:left="0"/>
        <w:jc w:val="both"/>
      </w:pPr>
      <w:r>
        <w:rPr>
          <w:rFonts w:ascii="Times New Roman"/>
          <w:b w:val="false"/>
          <w:i w:val="false"/>
          <w:color w:val="000000"/>
          <w:sz w:val="28"/>
        </w:rPr>
        <w:t xml:space="preserve">
      4) определяет порядок отчета о проведенных государственных закупках; </w:t>
      </w:r>
    </w:p>
    <w:p>
      <w:pPr>
        <w:spacing w:after="0"/>
        <w:ind w:left="0"/>
        <w:jc w:val="both"/>
      </w:pPr>
      <w:r>
        <w:rPr>
          <w:rFonts w:ascii="Times New Roman"/>
          <w:b w:val="false"/>
          <w:i w:val="false"/>
          <w:color w:val="000000"/>
          <w:sz w:val="28"/>
        </w:rPr>
        <w:t xml:space="preserve">
      5) оказывает методическую и организационную помощь заказчикам по вопросам проведения государственных закупок. </w:t>
      </w:r>
    </w:p>
    <w:p>
      <w:pPr>
        <w:spacing w:after="0"/>
        <w:ind w:left="0"/>
        <w:jc w:val="both"/>
      </w:pPr>
      <w:r>
        <w:rPr>
          <w:rFonts w:ascii="Times New Roman"/>
          <w:b w:val="false"/>
          <w:i w:val="false"/>
          <w:color w:val="000000"/>
          <w:sz w:val="28"/>
        </w:rPr>
        <w:t xml:space="preserve">
      Сноска. Пункт 2 - с изменениями, внесенными Законом РК от 9.12.98 г. N 306. </w:t>
      </w:r>
    </w:p>
    <w:bookmarkStart w:name="z11"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xml:space="preserve">
      Статья 7. Гласность в деятельности, связанной с государственными </w:t>
      </w:r>
    </w:p>
    <w:p>
      <w:pPr>
        <w:spacing w:after="0"/>
        <w:ind w:left="0"/>
        <w:jc w:val="both"/>
      </w:pPr>
      <w:r>
        <w:rPr>
          <w:rFonts w:ascii="Times New Roman"/>
          <w:b w:val="false"/>
          <w:i w:val="false"/>
          <w:color w:val="000000"/>
          <w:sz w:val="28"/>
        </w:rPr>
        <w:t xml:space="preserve">
      закупками </w:t>
      </w:r>
    </w:p>
    <w:bookmarkStart w:name="z12" w:id="12"/>
    <w:p>
      <w:pPr>
        <w:spacing w:after="0"/>
        <w:ind w:left="0"/>
        <w:jc w:val="both"/>
      </w:pP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xml:space="preserve">
      1. Все нормативные правовые акты, относящиеся к регулированию процесса государственных закупок, публикуются в официальной печати. </w:t>
      </w:r>
    </w:p>
    <w:p>
      <w:pPr>
        <w:spacing w:after="0"/>
        <w:ind w:left="0"/>
        <w:jc w:val="both"/>
      </w:pPr>
      <w:r>
        <w:rPr>
          <w:rFonts w:ascii="Times New Roman"/>
          <w:b w:val="false"/>
          <w:i w:val="false"/>
          <w:color w:val="000000"/>
          <w:sz w:val="28"/>
        </w:rPr>
        <w:t xml:space="preserve">
      2. Сведения о проведенных государственных закупках регулярно публикуются заказчиками или организаторами конкурса в официальной печати, за исключением сведений, относящихся к государственным секретам. </w:t>
      </w:r>
    </w:p>
    <w:p>
      <w:pPr>
        <w:spacing w:after="0"/>
        <w:ind w:left="0"/>
        <w:jc w:val="both"/>
      </w:pPr>
      <w:r>
        <w:rPr>
          <w:rFonts w:ascii="Times New Roman"/>
          <w:b w:val="false"/>
          <w:i w:val="false"/>
          <w:color w:val="000000"/>
          <w:sz w:val="28"/>
        </w:rPr>
        <w:t xml:space="preserve">
      Сноска. Пункт 2 - с дополнениями, внесенными Законом РК от 9.12.98 г. N 306. </w:t>
      </w:r>
    </w:p>
    <w:p>
      <w:pPr>
        <w:spacing w:after="0"/>
        <w:ind w:left="0"/>
        <w:jc w:val="both"/>
      </w:pPr>
      <w:r>
        <w:rPr>
          <w:rFonts w:ascii="Times New Roman"/>
          <w:b w:val="false"/>
          <w:i w:val="false"/>
          <w:color w:val="000000"/>
          <w:sz w:val="28"/>
        </w:rPr>
        <w:t xml:space="preserve">
      3. Заказчик или организатор конкурса до завершения конкурса </w:t>
      </w:r>
    </w:p>
    <w:bookmarkStart w:name="z13" w:id="13"/>
    <w:p>
      <w:pPr>
        <w:spacing w:after="0"/>
        <w:ind w:left="0"/>
        <w:jc w:val="both"/>
      </w:pP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обязан соблюдать конфиденциальность в отношении всей информации,</w:t>
      </w:r>
    </w:p>
    <w:p>
      <w:pPr>
        <w:spacing w:after="0"/>
        <w:ind w:left="0"/>
        <w:jc w:val="both"/>
      </w:pPr>
      <w:r>
        <w:rPr>
          <w:rFonts w:ascii="Times New Roman"/>
          <w:b w:val="false"/>
          <w:i w:val="false"/>
          <w:color w:val="000000"/>
          <w:sz w:val="28"/>
        </w:rPr>
        <w:t>
      представленной ему потенциальными поставщиками.</w:t>
      </w:r>
    </w:p>
    <w:p>
      <w:pPr>
        <w:spacing w:after="0"/>
        <w:ind w:left="0"/>
        <w:jc w:val="both"/>
      </w:pPr>
      <w:r>
        <w:rPr>
          <w:rFonts w:ascii="Times New Roman"/>
          <w:b w:val="false"/>
          <w:i w:val="false"/>
          <w:color w:val="000000"/>
          <w:sz w:val="28"/>
        </w:rPr>
        <w:t>
                 Глава 2. ОРГАНИЗАЦИЯ ПРОЦЕССА ГОСУДАРСТВЕННЫХ ЗАКУПОК</w:t>
      </w:r>
    </w:p>
    <w:p>
      <w:pPr>
        <w:spacing w:after="0"/>
        <w:ind w:left="0"/>
        <w:jc w:val="both"/>
      </w:pPr>
      <w:r>
        <w:rPr>
          <w:rFonts w:ascii="Times New Roman"/>
          <w:b w:val="false"/>
          <w:i w:val="false"/>
          <w:color w:val="000000"/>
          <w:sz w:val="28"/>
        </w:rPr>
        <w:t>
      Статья 8. Осуществление процесса государственных закупок</w:t>
      </w:r>
    </w:p>
    <w:p>
      <w:pPr>
        <w:spacing w:after="0"/>
        <w:ind w:left="0"/>
        <w:jc w:val="both"/>
      </w:pPr>
      <w:r>
        <w:rPr>
          <w:rFonts w:ascii="Times New Roman"/>
          <w:b w:val="false"/>
          <w:i w:val="false"/>
          <w:color w:val="000000"/>
          <w:sz w:val="28"/>
        </w:rPr>
        <w:t>
      1. Государственные закупки осуществляются одним из</w:t>
      </w:r>
    </w:p>
    <w:p>
      <w:pPr>
        <w:spacing w:after="0"/>
        <w:ind w:left="0"/>
        <w:jc w:val="both"/>
      </w:pPr>
      <w:r>
        <w:rPr>
          <w:rFonts w:ascii="Times New Roman"/>
          <w:b w:val="false"/>
          <w:i w:val="false"/>
          <w:color w:val="000000"/>
          <w:sz w:val="28"/>
        </w:rPr>
        <w:t>
      следующих способов:</w:t>
      </w:r>
    </w:p>
    <w:p>
      <w:pPr>
        <w:spacing w:after="0"/>
        <w:ind w:left="0"/>
        <w:jc w:val="both"/>
      </w:pPr>
      <w:r>
        <w:rPr>
          <w:rFonts w:ascii="Times New Roman"/>
          <w:b w:val="false"/>
          <w:i w:val="false"/>
          <w:color w:val="000000"/>
          <w:sz w:val="28"/>
        </w:rPr>
        <w:t xml:space="preserve">
      1) конкурса; </w:t>
      </w:r>
    </w:p>
    <w:p>
      <w:pPr>
        <w:spacing w:after="0"/>
        <w:ind w:left="0"/>
        <w:jc w:val="both"/>
      </w:pPr>
      <w:r>
        <w:rPr>
          <w:rFonts w:ascii="Times New Roman"/>
          <w:b w:val="false"/>
          <w:i w:val="false"/>
          <w:color w:val="000000"/>
          <w:sz w:val="28"/>
        </w:rPr>
        <w:t>
      2) закупок из одного источника;</w:t>
      </w:r>
    </w:p>
    <w:p>
      <w:pPr>
        <w:spacing w:after="0"/>
        <w:ind w:left="0"/>
        <w:jc w:val="both"/>
      </w:pPr>
      <w:r>
        <w:rPr>
          <w:rFonts w:ascii="Times New Roman"/>
          <w:b w:val="false"/>
          <w:i w:val="false"/>
          <w:color w:val="000000"/>
          <w:sz w:val="28"/>
        </w:rPr>
        <w:t xml:space="preserve">
      3) выбора поставщика с использованием запроса ценовых предложений. </w:t>
      </w:r>
    </w:p>
    <w:p>
      <w:pPr>
        <w:spacing w:after="0"/>
        <w:ind w:left="0"/>
        <w:jc w:val="both"/>
      </w:pPr>
      <w:r>
        <w:rPr>
          <w:rFonts w:ascii="Times New Roman"/>
          <w:b w:val="false"/>
          <w:i w:val="false"/>
          <w:color w:val="000000"/>
          <w:sz w:val="28"/>
        </w:rPr>
        <w:t xml:space="preserve">
      Сноска. Пункт 1 - с изменениями и дополнениями, внесенными Законом РК от 9.12.98г. N 306. </w:t>
      </w:r>
    </w:p>
    <w:p>
      <w:pPr>
        <w:spacing w:after="0"/>
        <w:ind w:left="0"/>
        <w:jc w:val="both"/>
      </w:pPr>
      <w:r>
        <w:rPr>
          <w:rFonts w:ascii="Times New Roman"/>
          <w:b w:val="false"/>
          <w:i w:val="false"/>
          <w:color w:val="000000"/>
          <w:sz w:val="28"/>
        </w:rPr>
        <w:t xml:space="preserve">
      2. Видами конкурса являются: </w:t>
      </w:r>
    </w:p>
    <w:p>
      <w:pPr>
        <w:spacing w:after="0"/>
        <w:ind w:left="0"/>
        <w:jc w:val="both"/>
      </w:pPr>
      <w:r>
        <w:rPr>
          <w:rFonts w:ascii="Times New Roman"/>
          <w:b w:val="false"/>
          <w:i w:val="false"/>
          <w:color w:val="000000"/>
          <w:sz w:val="28"/>
        </w:rPr>
        <w:t xml:space="preserve">
      открытый конкурс; </w:t>
      </w:r>
    </w:p>
    <w:p>
      <w:pPr>
        <w:spacing w:after="0"/>
        <w:ind w:left="0"/>
        <w:jc w:val="both"/>
      </w:pPr>
      <w:r>
        <w:rPr>
          <w:rFonts w:ascii="Times New Roman"/>
          <w:b w:val="false"/>
          <w:i w:val="false"/>
          <w:color w:val="000000"/>
          <w:sz w:val="28"/>
        </w:rPr>
        <w:t xml:space="preserve">
      закрытый конкурс. </w:t>
      </w:r>
    </w:p>
    <w:p>
      <w:pPr>
        <w:spacing w:after="0"/>
        <w:ind w:left="0"/>
        <w:jc w:val="both"/>
      </w:pPr>
      <w:r>
        <w:rPr>
          <w:rFonts w:ascii="Times New Roman"/>
          <w:b w:val="false"/>
          <w:i w:val="false"/>
          <w:color w:val="000000"/>
          <w:sz w:val="28"/>
        </w:rPr>
        <w:t xml:space="preserve">
      3. Открытый конкурс и закрытый конкурс могут проводиться с использованием двухэтапных процедур. </w:t>
      </w:r>
    </w:p>
    <w:p>
      <w:pPr>
        <w:spacing w:after="0"/>
        <w:ind w:left="0"/>
        <w:jc w:val="both"/>
      </w:pPr>
      <w:r>
        <w:rPr>
          <w:rFonts w:ascii="Times New Roman"/>
          <w:b w:val="false"/>
          <w:i w:val="false"/>
          <w:color w:val="000000"/>
          <w:sz w:val="28"/>
        </w:rPr>
        <w:t xml:space="preserve">
      4. При проведении государственных закупок посредством конкурса необходимо участие не менее трех потенциальных поставщиков. </w:t>
      </w:r>
    </w:p>
    <w:p>
      <w:pPr>
        <w:spacing w:after="0"/>
        <w:ind w:left="0"/>
        <w:jc w:val="both"/>
      </w:pPr>
      <w:r>
        <w:rPr>
          <w:rFonts w:ascii="Times New Roman"/>
          <w:b w:val="false"/>
          <w:i w:val="false"/>
          <w:color w:val="000000"/>
          <w:sz w:val="28"/>
        </w:rPr>
        <w:t xml:space="preserve">
      Если в конкурсе участвуют менее трех потенциальных поставщиков, организатор конкурса объявляет конкурс несостоявшимся. </w:t>
      </w:r>
    </w:p>
    <w:p>
      <w:pPr>
        <w:spacing w:after="0"/>
        <w:ind w:left="0"/>
        <w:jc w:val="both"/>
      </w:pPr>
      <w:r>
        <w:rPr>
          <w:rFonts w:ascii="Times New Roman"/>
          <w:b w:val="false"/>
          <w:i w:val="false"/>
          <w:color w:val="000000"/>
          <w:sz w:val="28"/>
        </w:rPr>
        <w:t xml:space="preserve">
      Если объявленный конкурс признан несостоявшимся, то организатор конкурса вправе: </w:t>
      </w:r>
    </w:p>
    <w:p>
      <w:pPr>
        <w:spacing w:after="0"/>
        <w:ind w:left="0"/>
        <w:jc w:val="both"/>
      </w:pPr>
      <w:r>
        <w:rPr>
          <w:rFonts w:ascii="Times New Roman"/>
          <w:b w:val="false"/>
          <w:i w:val="false"/>
          <w:color w:val="000000"/>
          <w:sz w:val="28"/>
        </w:rPr>
        <w:t xml:space="preserve">
      провести повторный конкурс с соблюдением Порядка проведения государственных закупок товаров, работ и услуг, утвержденного Правительством Республики Казахстан; </w:t>
      </w:r>
    </w:p>
    <w:p>
      <w:pPr>
        <w:spacing w:after="0"/>
        <w:ind w:left="0"/>
        <w:jc w:val="both"/>
      </w:pPr>
      <w:r>
        <w:rPr>
          <w:rFonts w:ascii="Times New Roman"/>
          <w:b w:val="false"/>
          <w:i w:val="false"/>
          <w:color w:val="000000"/>
          <w:sz w:val="28"/>
        </w:rPr>
        <w:t xml:space="preserve">
      провести конкурс с использованием двухэтапных процедур; </w:t>
      </w:r>
    </w:p>
    <w:p>
      <w:pPr>
        <w:spacing w:after="0"/>
        <w:ind w:left="0"/>
        <w:jc w:val="both"/>
      </w:pPr>
      <w:r>
        <w:rPr>
          <w:rFonts w:ascii="Times New Roman"/>
          <w:b w:val="false"/>
          <w:i w:val="false"/>
          <w:color w:val="000000"/>
          <w:sz w:val="28"/>
        </w:rPr>
        <w:t xml:space="preserve">
      применить способ закупок из одного источника; </w:t>
      </w:r>
    </w:p>
    <w:p>
      <w:pPr>
        <w:spacing w:after="0"/>
        <w:ind w:left="0"/>
        <w:jc w:val="both"/>
      </w:pPr>
      <w:r>
        <w:rPr>
          <w:rFonts w:ascii="Times New Roman"/>
          <w:b w:val="false"/>
          <w:i w:val="false"/>
          <w:color w:val="000000"/>
          <w:sz w:val="28"/>
        </w:rPr>
        <w:t xml:space="preserve">
      изменить содержание своей конкурсной документации. </w:t>
      </w:r>
    </w:p>
    <w:p>
      <w:pPr>
        <w:spacing w:after="0"/>
        <w:ind w:left="0"/>
        <w:jc w:val="both"/>
      </w:pPr>
      <w:r>
        <w:rPr>
          <w:rFonts w:ascii="Times New Roman"/>
          <w:b w:val="false"/>
          <w:i w:val="false"/>
          <w:color w:val="000000"/>
          <w:sz w:val="28"/>
        </w:rPr>
        <w:t xml:space="preserve">
      Сноска. Пункт 4 - с изменениями, внесенными Законом РК от 9.12.98г. N 306. </w:t>
      </w:r>
    </w:p>
    <w:p>
      <w:pPr>
        <w:spacing w:after="0"/>
        <w:ind w:left="0"/>
        <w:jc w:val="both"/>
      </w:pPr>
      <w:r>
        <w:rPr>
          <w:rFonts w:ascii="Times New Roman"/>
          <w:b w:val="false"/>
          <w:i w:val="false"/>
          <w:color w:val="000000"/>
          <w:sz w:val="28"/>
        </w:rPr>
        <w:t xml:space="preserve">
      5. Основным способом осуществления государственных закупок является открытый конкурс. </w:t>
      </w:r>
    </w:p>
    <w:p>
      <w:pPr>
        <w:spacing w:after="0"/>
        <w:ind w:left="0"/>
        <w:jc w:val="both"/>
      </w:pPr>
      <w:r>
        <w:rPr>
          <w:rFonts w:ascii="Times New Roman"/>
          <w:b w:val="false"/>
          <w:i w:val="false"/>
          <w:color w:val="000000"/>
          <w:sz w:val="28"/>
        </w:rPr>
        <w:t xml:space="preserve">
      Организатор конкурса самостоятельно выбирает следующие способы осуществления государственных закупок: </w:t>
      </w:r>
    </w:p>
    <w:p>
      <w:pPr>
        <w:spacing w:after="0"/>
        <w:ind w:left="0"/>
        <w:jc w:val="both"/>
      </w:pPr>
      <w:r>
        <w:rPr>
          <w:rFonts w:ascii="Times New Roman"/>
          <w:b w:val="false"/>
          <w:i w:val="false"/>
          <w:color w:val="000000"/>
          <w:sz w:val="28"/>
        </w:rPr>
        <w:t xml:space="preserve">
      1) открытый конкурс; </w:t>
      </w:r>
    </w:p>
    <w:p>
      <w:pPr>
        <w:spacing w:after="0"/>
        <w:ind w:left="0"/>
        <w:jc w:val="both"/>
      </w:pPr>
      <w:r>
        <w:rPr>
          <w:rFonts w:ascii="Times New Roman"/>
          <w:b w:val="false"/>
          <w:i w:val="false"/>
          <w:color w:val="000000"/>
          <w:sz w:val="28"/>
        </w:rPr>
        <w:t xml:space="preserve">
      2) выбор поставщика с использованием запроса ценовых предложений; </w:t>
      </w:r>
    </w:p>
    <w:p>
      <w:pPr>
        <w:spacing w:after="0"/>
        <w:ind w:left="0"/>
        <w:jc w:val="both"/>
      </w:pPr>
      <w:r>
        <w:rPr>
          <w:rFonts w:ascii="Times New Roman"/>
          <w:b w:val="false"/>
          <w:i w:val="false"/>
          <w:color w:val="000000"/>
          <w:sz w:val="28"/>
        </w:rPr>
        <w:t xml:space="preserve">
      3) закупки из одного источника у субъектов естественных монополий; </w:t>
      </w:r>
    </w:p>
    <w:p>
      <w:pPr>
        <w:spacing w:after="0"/>
        <w:ind w:left="0"/>
        <w:jc w:val="both"/>
      </w:pPr>
      <w:r>
        <w:rPr>
          <w:rFonts w:ascii="Times New Roman"/>
          <w:b w:val="false"/>
          <w:i w:val="false"/>
          <w:color w:val="000000"/>
          <w:sz w:val="28"/>
        </w:rPr>
        <w:t xml:space="preserve">
      4) закупки однородных видов товаров, работ и услуг на сумму менее двухтысячекратного размера месячного расчетного показателя, установленного законодательством Республики Казахстан на первый квартал соответствующего финансового года, при выборе закрытого вида конкурса и закупок из одного источника у поставщиков, не относящихся к субъектам естественных монополий. </w:t>
      </w:r>
    </w:p>
    <w:p>
      <w:pPr>
        <w:spacing w:after="0"/>
        <w:ind w:left="0"/>
        <w:jc w:val="both"/>
      </w:pPr>
      <w:r>
        <w:rPr>
          <w:rFonts w:ascii="Times New Roman"/>
          <w:b w:val="false"/>
          <w:i w:val="false"/>
          <w:color w:val="000000"/>
          <w:sz w:val="28"/>
        </w:rPr>
        <w:t xml:space="preserve">
      По согласованию с уполномоченным органом организатор конкурса выбирает следующие способы осуществления государственных закупок: </w:t>
      </w:r>
    </w:p>
    <w:p>
      <w:pPr>
        <w:spacing w:after="0"/>
        <w:ind w:left="0"/>
        <w:jc w:val="both"/>
      </w:pPr>
      <w:r>
        <w:rPr>
          <w:rFonts w:ascii="Times New Roman"/>
          <w:b w:val="false"/>
          <w:i w:val="false"/>
          <w:color w:val="000000"/>
          <w:sz w:val="28"/>
        </w:rPr>
        <w:t xml:space="preserve">
      1) закрытый конкурс; </w:t>
      </w:r>
    </w:p>
    <w:p>
      <w:pPr>
        <w:spacing w:after="0"/>
        <w:ind w:left="0"/>
        <w:jc w:val="both"/>
      </w:pPr>
      <w:r>
        <w:rPr>
          <w:rFonts w:ascii="Times New Roman"/>
          <w:b w:val="false"/>
          <w:i w:val="false"/>
          <w:color w:val="000000"/>
          <w:sz w:val="28"/>
        </w:rPr>
        <w:t xml:space="preserve">
      2) закупки из одного источника по однородным видам товаров, работ и услуг на сумму более двухтысячекратного размера месячного расчетного показателя, установленного законодательством Республики Казахстан на первый квартал соответствующего финансового года, кроме закупок у субъектов естественных монополий; </w:t>
      </w:r>
    </w:p>
    <w:p>
      <w:pPr>
        <w:spacing w:after="0"/>
        <w:ind w:left="0"/>
        <w:jc w:val="both"/>
      </w:pPr>
      <w:r>
        <w:rPr>
          <w:rFonts w:ascii="Times New Roman"/>
          <w:b w:val="false"/>
          <w:i w:val="false"/>
          <w:color w:val="000000"/>
          <w:sz w:val="28"/>
        </w:rPr>
        <w:t xml:space="preserve">
      3) проведение открытого и закрытого конкурсов с использованием двухэтапных процедур. </w:t>
      </w:r>
    </w:p>
    <w:p>
      <w:pPr>
        <w:spacing w:after="0"/>
        <w:ind w:left="0"/>
        <w:jc w:val="both"/>
      </w:pPr>
      <w:r>
        <w:rPr>
          <w:rFonts w:ascii="Times New Roman"/>
          <w:b w:val="false"/>
          <w:i w:val="false"/>
          <w:color w:val="000000"/>
          <w:sz w:val="28"/>
        </w:rPr>
        <w:t xml:space="preserve">
      Организатор конкурса образовывает конкурсную комиссию для проведения конкурса. </w:t>
      </w:r>
    </w:p>
    <w:p>
      <w:pPr>
        <w:spacing w:after="0"/>
        <w:ind w:left="0"/>
        <w:jc w:val="both"/>
      </w:pPr>
      <w:r>
        <w:rPr>
          <w:rFonts w:ascii="Times New Roman"/>
          <w:b w:val="false"/>
          <w:i w:val="false"/>
          <w:color w:val="000000"/>
          <w:sz w:val="28"/>
        </w:rPr>
        <w:t xml:space="preserve">
      Сноска. Пункт 5 - с изменениями, внесенными Законом РК от 9.12.98г. N 306. </w:t>
      </w:r>
    </w:p>
    <w:p>
      <w:pPr>
        <w:spacing w:after="0"/>
        <w:ind w:left="0"/>
        <w:jc w:val="both"/>
      </w:pPr>
      <w:r>
        <w:rPr>
          <w:rFonts w:ascii="Times New Roman"/>
          <w:b w:val="false"/>
          <w:i w:val="false"/>
          <w:color w:val="000000"/>
          <w:sz w:val="28"/>
        </w:rPr>
        <w:t xml:space="preserve">
      6. Порядок проведения государственных закупок в соответствии с настоящей статьей, положение о конкурсной комиссии и формы конкурсной документации, а также отраслевые особенности закупок товаров, работ и услуг определяются Правительством Республики Казахстан. </w:t>
      </w:r>
    </w:p>
    <w:p>
      <w:pPr>
        <w:spacing w:after="0"/>
        <w:ind w:left="0"/>
        <w:jc w:val="both"/>
      </w:pPr>
      <w:r>
        <w:rPr>
          <w:rFonts w:ascii="Times New Roman"/>
          <w:b w:val="false"/>
          <w:i w:val="false"/>
          <w:color w:val="000000"/>
          <w:sz w:val="28"/>
        </w:rPr>
        <w:t xml:space="preserve">
      Сноска. Пункт 6 - с дополнениями, внесенными Законом РК от 9.12.98г. N 306. </w:t>
      </w:r>
    </w:p>
    <w:p>
      <w:pPr>
        <w:spacing w:after="0"/>
        <w:ind w:left="0"/>
        <w:jc w:val="both"/>
      </w:pPr>
      <w:r>
        <w:rPr>
          <w:rFonts w:ascii="Times New Roman"/>
          <w:b w:val="false"/>
          <w:i w:val="false"/>
          <w:color w:val="000000"/>
          <w:sz w:val="28"/>
        </w:rPr>
        <w:t xml:space="preserve">
      7. Подведомственные государственные учреждения центральных и местных государственных органов вправе выступать в качестве организатора конкурса только в случае, если объем государственных закупок каких-либо однородных видов товаров, работ или услуг в стоимостном выражении не превышает пяти тысячекратного размера месячного расчетного показателя, установленного законодательством Республики Казахстан на первый квартал соответствующего финансового года. </w:t>
      </w:r>
    </w:p>
    <w:p>
      <w:pPr>
        <w:spacing w:after="0"/>
        <w:ind w:left="0"/>
        <w:jc w:val="both"/>
      </w:pPr>
      <w:r>
        <w:rPr>
          <w:rFonts w:ascii="Times New Roman"/>
          <w:b w:val="false"/>
          <w:i w:val="false"/>
          <w:color w:val="000000"/>
          <w:sz w:val="28"/>
        </w:rPr>
        <w:t xml:space="preserve">
      Сноска. Пункт 7 - с изменениями и дополнениями, внесенными Законом РК от 9.12.98г. N 306. </w:t>
      </w:r>
    </w:p>
    <w:p>
      <w:pPr>
        <w:spacing w:after="0"/>
        <w:ind w:left="0"/>
        <w:jc w:val="both"/>
      </w:pPr>
      <w:r>
        <w:rPr>
          <w:rFonts w:ascii="Times New Roman"/>
          <w:b w:val="false"/>
          <w:i w:val="false"/>
          <w:color w:val="000000"/>
          <w:sz w:val="28"/>
        </w:rPr>
        <w:t xml:space="preserve">
      8. В случае, если несколько заказчиков намерены осуществить государственные закупки по однородным видам товаров, работ и услуг, уполномоченный орган может определить для них единого организатора конкурса. </w:t>
      </w:r>
    </w:p>
    <w:p>
      <w:pPr>
        <w:spacing w:after="0"/>
        <w:ind w:left="0"/>
        <w:jc w:val="both"/>
      </w:pPr>
      <w:r>
        <w:rPr>
          <w:rFonts w:ascii="Times New Roman"/>
          <w:b w:val="false"/>
          <w:i w:val="false"/>
          <w:color w:val="000000"/>
          <w:sz w:val="28"/>
        </w:rPr>
        <w:t xml:space="preserve">
      Сноска. Статья 8 дополнена пунктом 8 согласно Закону РК от 9.12.98г. N 306. </w:t>
      </w:r>
    </w:p>
    <w:bookmarkStart w:name="z14" w:id="14"/>
    <w:p>
      <w:pPr>
        <w:spacing w:after="0"/>
        <w:ind w:left="0"/>
        <w:jc w:val="both"/>
      </w:pP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xml:space="preserve">
      Статья 9. Общие требования к информации организатора конкурса </w:t>
      </w:r>
    </w:p>
    <w:p>
      <w:pPr>
        <w:spacing w:after="0"/>
        <w:ind w:left="0"/>
        <w:jc w:val="both"/>
      </w:pPr>
      <w:r>
        <w:rPr>
          <w:rFonts w:ascii="Times New Roman"/>
          <w:b w:val="false"/>
          <w:i w:val="false"/>
          <w:color w:val="000000"/>
          <w:sz w:val="28"/>
        </w:rPr>
        <w:t xml:space="preserve">
      о производимых государственных закупках </w:t>
      </w:r>
    </w:p>
    <w:p>
      <w:pPr>
        <w:spacing w:after="0"/>
        <w:ind w:left="0"/>
        <w:jc w:val="both"/>
      </w:pPr>
      <w:r>
        <w:rPr>
          <w:rFonts w:ascii="Times New Roman"/>
          <w:b w:val="false"/>
          <w:i w:val="false"/>
          <w:color w:val="000000"/>
          <w:sz w:val="28"/>
        </w:rPr>
        <w:t xml:space="preserve">
      Сноска. Название статьи - с изменениями, внесенными Законом РК от 9.12.98г. N 306. </w:t>
      </w:r>
    </w:p>
    <w:bookmarkStart w:name="z15" w:id="15"/>
    <w:p>
      <w:pPr>
        <w:spacing w:after="0"/>
        <w:ind w:left="0"/>
        <w:jc w:val="both"/>
      </w:pPr>
      <w:r>
        <w:rPr>
          <w:rFonts w:ascii="Times New Roman"/>
          <w:b w:val="false"/>
          <w:i w:val="false"/>
          <w:color w:val="000000"/>
          <w:sz w:val="28"/>
        </w:rPr>
        <w:t xml:space="preserve">
       </w:t>
      </w:r>
    </w:p>
    <w:bookmarkEnd w:id="15"/>
    <w:p>
      <w:pPr>
        <w:spacing w:after="0"/>
        <w:ind w:left="0"/>
        <w:jc w:val="both"/>
      </w:pPr>
      <w:r>
        <w:rPr>
          <w:rFonts w:ascii="Times New Roman"/>
          <w:b w:val="false"/>
          <w:i w:val="false"/>
          <w:color w:val="000000"/>
          <w:sz w:val="28"/>
        </w:rPr>
        <w:t xml:space="preserve">
      1. Информация организатора конкурса о производимых государственных закупках должна содержать следующие сведения: </w:t>
      </w:r>
    </w:p>
    <w:p>
      <w:pPr>
        <w:spacing w:after="0"/>
        <w:ind w:left="0"/>
        <w:jc w:val="both"/>
      </w:pPr>
      <w:r>
        <w:rPr>
          <w:rFonts w:ascii="Times New Roman"/>
          <w:b w:val="false"/>
          <w:i w:val="false"/>
          <w:color w:val="000000"/>
          <w:sz w:val="28"/>
        </w:rPr>
        <w:t xml:space="preserve">
      1) наименование и место нахождения организатора конкурса; </w:t>
      </w:r>
    </w:p>
    <w:p>
      <w:pPr>
        <w:spacing w:after="0"/>
        <w:ind w:left="0"/>
        <w:jc w:val="both"/>
      </w:pPr>
      <w:r>
        <w:rPr>
          <w:rFonts w:ascii="Times New Roman"/>
          <w:b w:val="false"/>
          <w:i w:val="false"/>
          <w:color w:val="000000"/>
          <w:sz w:val="28"/>
        </w:rPr>
        <w:t xml:space="preserve">
      2) объем, качество, номенклатуру предполагаемых государственных закупок и место поставки товаров, выполнения работ и оказания услуг; </w:t>
      </w:r>
    </w:p>
    <w:p>
      <w:pPr>
        <w:spacing w:after="0"/>
        <w:ind w:left="0"/>
        <w:jc w:val="both"/>
      </w:pPr>
      <w:r>
        <w:rPr>
          <w:rFonts w:ascii="Times New Roman"/>
          <w:b w:val="false"/>
          <w:i w:val="false"/>
          <w:color w:val="000000"/>
          <w:sz w:val="28"/>
        </w:rPr>
        <w:t xml:space="preserve">
      3) требуемые сроки поставки товаров, выполнения работ или график предоставления услуг; </w:t>
      </w:r>
    </w:p>
    <w:p>
      <w:pPr>
        <w:spacing w:after="0"/>
        <w:ind w:left="0"/>
        <w:jc w:val="both"/>
      </w:pPr>
      <w:r>
        <w:rPr>
          <w:rFonts w:ascii="Times New Roman"/>
          <w:b w:val="false"/>
          <w:i w:val="false"/>
          <w:color w:val="000000"/>
          <w:sz w:val="28"/>
        </w:rPr>
        <w:t xml:space="preserve">
      4) место и способы получения конкурсной документации; </w:t>
      </w:r>
    </w:p>
    <w:p>
      <w:pPr>
        <w:spacing w:after="0"/>
        <w:ind w:left="0"/>
        <w:jc w:val="both"/>
      </w:pPr>
      <w:r>
        <w:rPr>
          <w:rFonts w:ascii="Times New Roman"/>
          <w:b w:val="false"/>
          <w:i w:val="false"/>
          <w:color w:val="000000"/>
          <w:sz w:val="28"/>
        </w:rPr>
        <w:t xml:space="preserve">
      5) место и время проведения конкурса, а также место и срок представления заявок на участие в конкурсе; </w:t>
      </w:r>
    </w:p>
    <w:p>
      <w:pPr>
        <w:spacing w:after="0"/>
        <w:ind w:left="0"/>
        <w:jc w:val="both"/>
      </w:pPr>
      <w:r>
        <w:rPr>
          <w:rFonts w:ascii="Times New Roman"/>
          <w:b w:val="false"/>
          <w:i w:val="false"/>
          <w:color w:val="000000"/>
          <w:sz w:val="28"/>
        </w:rPr>
        <w:t xml:space="preserve">
      6) квалификационные требования к потенциальным поставщикам; </w:t>
      </w:r>
    </w:p>
    <w:p>
      <w:pPr>
        <w:spacing w:after="0"/>
        <w:ind w:left="0"/>
        <w:jc w:val="both"/>
      </w:pPr>
      <w:r>
        <w:rPr>
          <w:rFonts w:ascii="Times New Roman"/>
          <w:b w:val="false"/>
          <w:i w:val="false"/>
          <w:color w:val="000000"/>
          <w:sz w:val="28"/>
        </w:rPr>
        <w:t xml:space="preserve">
      6-1) требования к языку конкурсной документации, проведения конкурса и заключение договора поставки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7) другую необходимую информацию. </w:t>
      </w:r>
    </w:p>
    <w:p>
      <w:pPr>
        <w:spacing w:after="0"/>
        <w:ind w:left="0"/>
        <w:jc w:val="both"/>
      </w:pPr>
      <w:r>
        <w:rPr>
          <w:rFonts w:ascii="Times New Roman"/>
          <w:b w:val="false"/>
          <w:i w:val="false"/>
          <w:color w:val="000000"/>
          <w:sz w:val="28"/>
        </w:rPr>
        <w:t xml:space="preserve">
      Сноска. Пункт 1 - с изменениями и дополнениями, внесенными Законом РК от 9.12.98г. N 306. </w:t>
      </w:r>
    </w:p>
    <w:p>
      <w:pPr>
        <w:spacing w:after="0"/>
        <w:ind w:left="0"/>
        <w:jc w:val="both"/>
      </w:pPr>
      <w:r>
        <w:rPr>
          <w:rFonts w:ascii="Times New Roman"/>
          <w:b w:val="false"/>
          <w:i w:val="false"/>
          <w:color w:val="000000"/>
          <w:sz w:val="28"/>
        </w:rPr>
        <w:t xml:space="preserve">
      2. Любые изменения информации заказчика незамедлительно доводятся организатором конкурса до сведения потенциальных поставщиков, при этом исчисление срока предоставления конкурсной заявки производится с даты уведомления потенциальных поставщиков о последнем из таких изменений. </w:t>
      </w:r>
    </w:p>
    <w:p>
      <w:pPr>
        <w:spacing w:after="0"/>
        <w:ind w:left="0"/>
        <w:jc w:val="both"/>
      </w:pPr>
      <w:r>
        <w:rPr>
          <w:rFonts w:ascii="Times New Roman"/>
          <w:b w:val="false"/>
          <w:i w:val="false"/>
          <w:color w:val="000000"/>
          <w:sz w:val="28"/>
        </w:rPr>
        <w:t xml:space="preserve">
      Сноска. Пункт 2 - с изменениями, внесенными Законом РК от 9.12.98г. N 306. </w:t>
      </w:r>
    </w:p>
    <w:bookmarkStart w:name="z16" w:id="16"/>
    <w:p>
      <w:pPr>
        <w:spacing w:after="0"/>
        <w:ind w:left="0"/>
        <w:jc w:val="both"/>
      </w:pPr>
      <w:r>
        <w:rPr>
          <w:rFonts w:ascii="Times New Roman"/>
          <w:b w:val="false"/>
          <w:i w:val="false"/>
          <w:color w:val="000000"/>
          <w:sz w:val="28"/>
        </w:rPr>
        <w:t xml:space="preserve">
       </w:t>
      </w:r>
    </w:p>
    <w:bookmarkEnd w:id="16"/>
    <w:p>
      <w:pPr>
        <w:spacing w:after="0"/>
        <w:ind w:left="0"/>
        <w:jc w:val="both"/>
      </w:pPr>
      <w:r>
        <w:rPr>
          <w:rFonts w:ascii="Times New Roman"/>
          <w:b w:val="false"/>
          <w:i w:val="false"/>
          <w:color w:val="000000"/>
          <w:sz w:val="28"/>
        </w:rPr>
        <w:t xml:space="preserve">
      Статья 10. Квалификационные требования, предъявляемые к </w:t>
      </w:r>
    </w:p>
    <w:p>
      <w:pPr>
        <w:spacing w:after="0"/>
        <w:ind w:left="0"/>
        <w:jc w:val="both"/>
      </w:pPr>
      <w:r>
        <w:rPr>
          <w:rFonts w:ascii="Times New Roman"/>
          <w:b w:val="false"/>
          <w:i w:val="false"/>
          <w:color w:val="000000"/>
          <w:sz w:val="28"/>
        </w:rPr>
        <w:t xml:space="preserve">
      потенциальному поставщику </w:t>
      </w:r>
    </w:p>
    <w:bookmarkStart w:name="z17" w:id="17"/>
    <w:p>
      <w:pPr>
        <w:spacing w:after="0"/>
        <w:ind w:left="0"/>
        <w:jc w:val="both"/>
      </w:pPr>
      <w:r>
        <w:rPr>
          <w:rFonts w:ascii="Times New Roman"/>
          <w:b w:val="false"/>
          <w:i w:val="false"/>
          <w:color w:val="000000"/>
          <w:sz w:val="28"/>
        </w:rPr>
        <w:t xml:space="preserve">
       </w:t>
      </w:r>
    </w:p>
    <w:bookmarkEnd w:id="17"/>
    <w:p>
      <w:pPr>
        <w:spacing w:after="0"/>
        <w:ind w:left="0"/>
        <w:jc w:val="both"/>
      </w:pPr>
      <w:r>
        <w:rPr>
          <w:rFonts w:ascii="Times New Roman"/>
          <w:b w:val="false"/>
          <w:i w:val="false"/>
          <w:color w:val="000000"/>
          <w:sz w:val="28"/>
        </w:rPr>
        <w:t xml:space="preserve">
      1. Для участия в процессе государственных закупок потенциальный поставщик должен удовлетворять следующим квалификационным требованиям: </w:t>
      </w:r>
    </w:p>
    <w:p>
      <w:pPr>
        <w:spacing w:after="0"/>
        <w:ind w:left="0"/>
        <w:jc w:val="both"/>
      </w:pPr>
      <w:r>
        <w:rPr>
          <w:rFonts w:ascii="Times New Roman"/>
          <w:b w:val="false"/>
          <w:i w:val="false"/>
          <w:color w:val="000000"/>
          <w:sz w:val="28"/>
        </w:rPr>
        <w:t xml:space="preserve">
      1) обладать профессиональной компетенцией, опытом, репутацией, а также иметь необходимые финансовые, материальные и трудовые ресурсы для исполнения обязательств в соответствии с договором о государственных закупках; </w:t>
      </w:r>
    </w:p>
    <w:p>
      <w:pPr>
        <w:spacing w:after="0"/>
        <w:ind w:left="0"/>
        <w:jc w:val="both"/>
      </w:pPr>
      <w:r>
        <w:rPr>
          <w:rFonts w:ascii="Times New Roman"/>
          <w:b w:val="false"/>
          <w:i w:val="false"/>
          <w:color w:val="000000"/>
          <w:sz w:val="28"/>
        </w:rPr>
        <w:t xml:space="preserve">
      2) обладать гражданской правоспособностью для заключения договора о государственных закупках; </w:t>
      </w:r>
    </w:p>
    <w:p>
      <w:pPr>
        <w:spacing w:after="0"/>
        <w:ind w:left="0"/>
        <w:jc w:val="both"/>
      </w:pPr>
      <w:r>
        <w:rPr>
          <w:rFonts w:ascii="Times New Roman"/>
          <w:b w:val="false"/>
          <w:i w:val="false"/>
          <w:color w:val="000000"/>
          <w:sz w:val="28"/>
        </w:rPr>
        <w:t xml:space="preserve">
      3) являться платежеспособным, не подлежать ликвидации, на его имущество не должен быть наложен арест, его финансово-хозяйственная деятельность не должна быть приостановлена в установленном законодательством Республики Казахстан порядке; </w:t>
      </w:r>
    </w:p>
    <w:p>
      <w:pPr>
        <w:spacing w:after="0"/>
        <w:ind w:left="0"/>
        <w:jc w:val="both"/>
      </w:pPr>
      <w:r>
        <w:rPr>
          <w:rFonts w:ascii="Times New Roman"/>
          <w:b w:val="false"/>
          <w:i w:val="false"/>
          <w:color w:val="000000"/>
          <w:sz w:val="28"/>
        </w:rPr>
        <w:t xml:space="preserve">
      4) выполнять свои обязательства по уплате налогов и других обязательных платежей в бюджет на момент подачи заявки на участие в конкурсе и на момент заключения договора о государственных закупках. </w:t>
      </w:r>
    </w:p>
    <w:p>
      <w:pPr>
        <w:spacing w:after="0"/>
        <w:ind w:left="0"/>
        <w:jc w:val="both"/>
      </w:pPr>
      <w:r>
        <w:rPr>
          <w:rFonts w:ascii="Times New Roman"/>
          <w:b w:val="false"/>
          <w:i w:val="false"/>
          <w:color w:val="000000"/>
          <w:sz w:val="28"/>
        </w:rPr>
        <w:t xml:space="preserve">
      Сноска. Пункт 1 - с изменениями, внесенными Законом РК от 9.12.98г. N 306. </w:t>
      </w:r>
    </w:p>
    <w:p>
      <w:pPr>
        <w:spacing w:after="0"/>
        <w:ind w:left="0"/>
        <w:jc w:val="both"/>
      </w:pPr>
      <w:r>
        <w:rPr>
          <w:rFonts w:ascii="Times New Roman"/>
          <w:b w:val="false"/>
          <w:i w:val="false"/>
          <w:color w:val="000000"/>
          <w:sz w:val="28"/>
        </w:rPr>
        <w:t xml:space="preserve">
      2. Потенциальный поставщик предоставляет организатору конкурса копии свидетельств, лицензий, справок и иных документов, подтверждающих соответствие потенциального поставщика квалификационным требованиям. </w:t>
      </w:r>
    </w:p>
    <w:p>
      <w:pPr>
        <w:spacing w:after="0"/>
        <w:ind w:left="0"/>
        <w:jc w:val="both"/>
      </w:pPr>
      <w:r>
        <w:rPr>
          <w:rFonts w:ascii="Times New Roman"/>
          <w:b w:val="false"/>
          <w:i w:val="false"/>
          <w:color w:val="000000"/>
          <w:sz w:val="28"/>
        </w:rPr>
        <w:t xml:space="preserve">
      3. Организатор конкурса не вправе устанавливать иные квалификационные требования к потенциальному поставщику, помимо предусмотренных в пункте 1 настоящей статьи, и потенциальный поставщик вправе не представлять организатору конкурса информацию, не относящуюся к предъявляемым к нему квалификационным требованиям. </w:t>
      </w:r>
    </w:p>
    <w:p>
      <w:pPr>
        <w:spacing w:after="0"/>
        <w:ind w:left="0"/>
        <w:jc w:val="both"/>
      </w:pPr>
      <w:r>
        <w:rPr>
          <w:rFonts w:ascii="Times New Roman"/>
          <w:b w:val="false"/>
          <w:i w:val="false"/>
          <w:color w:val="000000"/>
          <w:sz w:val="28"/>
        </w:rPr>
        <w:t xml:space="preserve">
      4. Организатор конкурса при формировании квалификационных требований вправе ограничиться отечественными потенциальными поставщиками, в случае существования в стране конкурентного рынка данных товаров, работ и услуг. </w:t>
      </w:r>
    </w:p>
    <w:p>
      <w:pPr>
        <w:spacing w:after="0"/>
        <w:ind w:left="0"/>
        <w:jc w:val="both"/>
      </w:pPr>
      <w:r>
        <w:rPr>
          <w:rFonts w:ascii="Times New Roman"/>
          <w:b w:val="false"/>
          <w:i w:val="false"/>
          <w:color w:val="000000"/>
          <w:sz w:val="28"/>
        </w:rPr>
        <w:t xml:space="preserve">
      Сноска. Пункт 4 - в новой редакции согласно Закону РК от 9.12.98г. N 306. </w:t>
      </w:r>
    </w:p>
    <w:p>
      <w:pPr>
        <w:spacing w:after="0"/>
        <w:ind w:left="0"/>
        <w:jc w:val="both"/>
      </w:pPr>
      <w:r>
        <w:rPr>
          <w:rFonts w:ascii="Times New Roman"/>
          <w:b w:val="false"/>
          <w:i w:val="false"/>
          <w:color w:val="000000"/>
          <w:sz w:val="28"/>
        </w:rPr>
        <w:t xml:space="preserve">
      5. Организатор конкурса вправе отстранить от участия в процессе государственных закупок потенциального поставщика в случае представления последним неполной, неточной или ложной информации по квалификационным требованиям. Полнота представляемой информации устанавливается в момент рассмотрения организатором конкурса документов, подтверждающих квалификационные возможности потенциального поставщика. </w:t>
      </w:r>
    </w:p>
    <w:p>
      <w:pPr>
        <w:spacing w:after="0"/>
        <w:ind w:left="0"/>
        <w:jc w:val="both"/>
      </w:pPr>
      <w:r>
        <w:rPr>
          <w:rFonts w:ascii="Times New Roman"/>
          <w:b w:val="false"/>
          <w:i w:val="false"/>
          <w:color w:val="000000"/>
          <w:sz w:val="28"/>
        </w:rPr>
        <w:t xml:space="preserve">
      Сноска. Пункт 5 - с изменениями, внесенными Законом РК от 9.12.98г. N 306. </w:t>
      </w:r>
    </w:p>
    <w:bookmarkStart w:name="z18" w:id="18"/>
    <w:p>
      <w:pPr>
        <w:spacing w:after="0"/>
        <w:ind w:left="0"/>
        <w:jc w:val="both"/>
      </w:pPr>
      <w:r>
        <w:rPr>
          <w:rFonts w:ascii="Times New Roman"/>
          <w:b w:val="false"/>
          <w:i w:val="false"/>
          <w:color w:val="000000"/>
          <w:sz w:val="28"/>
        </w:rPr>
        <w:t xml:space="preserve">
       </w:t>
      </w:r>
    </w:p>
    <w:bookmarkEnd w:id="18"/>
    <w:p>
      <w:pPr>
        <w:spacing w:after="0"/>
        <w:ind w:left="0"/>
        <w:jc w:val="both"/>
      </w:pPr>
      <w:r>
        <w:rPr>
          <w:rFonts w:ascii="Times New Roman"/>
          <w:b w:val="false"/>
          <w:i w:val="false"/>
          <w:color w:val="000000"/>
          <w:sz w:val="28"/>
        </w:rPr>
        <w:t xml:space="preserve">
      Статья 11. Содержание конкурсной документации </w:t>
      </w:r>
    </w:p>
    <w:bookmarkStart w:name="z19" w:id="19"/>
    <w:p>
      <w:pPr>
        <w:spacing w:after="0"/>
        <w:ind w:left="0"/>
        <w:jc w:val="both"/>
      </w:pPr>
      <w:r>
        <w:rPr>
          <w:rFonts w:ascii="Times New Roman"/>
          <w:b w:val="false"/>
          <w:i w:val="false"/>
          <w:color w:val="000000"/>
          <w:sz w:val="28"/>
        </w:rPr>
        <w:t xml:space="preserve">
       </w:t>
      </w:r>
    </w:p>
    <w:bookmarkEnd w:id="19"/>
    <w:p>
      <w:pPr>
        <w:spacing w:after="0"/>
        <w:ind w:left="0"/>
        <w:jc w:val="both"/>
      </w:pPr>
      <w:r>
        <w:rPr>
          <w:rFonts w:ascii="Times New Roman"/>
          <w:b w:val="false"/>
          <w:i w:val="false"/>
          <w:color w:val="000000"/>
          <w:sz w:val="28"/>
        </w:rPr>
        <w:t xml:space="preserve">
      1. Организатор конкурса обязан предоставить всем потенциальным поставщикам конкурсную документацию, содержащую следующую информацию: </w:t>
      </w:r>
    </w:p>
    <w:p>
      <w:pPr>
        <w:spacing w:after="0"/>
        <w:ind w:left="0"/>
        <w:jc w:val="both"/>
      </w:pPr>
      <w:r>
        <w:rPr>
          <w:rFonts w:ascii="Times New Roman"/>
          <w:b w:val="false"/>
          <w:i w:val="false"/>
          <w:color w:val="000000"/>
          <w:sz w:val="28"/>
        </w:rPr>
        <w:t xml:space="preserve">
      1) перечень документов, подтверждающих квалификационные возможности потенциального поставщика; </w:t>
      </w:r>
    </w:p>
    <w:p>
      <w:pPr>
        <w:spacing w:after="0"/>
        <w:ind w:left="0"/>
        <w:jc w:val="both"/>
      </w:pPr>
      <w:r>
        <w:rPr>
          <w:rFonts w:ascii="Times New Roman"/>
          <w:b w:val="false"/>
          <w:i w:val="false"/>
          <w:color w:val="000000"/>
          <w:sz w:val="28"/>
        </w:rPr>
        <w:t xml:space="preserve">
      2) технические и качественные характеристики закупаемых товаров, работ и услуг, включая технические спецификации, планы, чертежи и эскизы; количество товара; любые сопутствующие услуги, подлежащие выполнению; место выполнения работ или предоставления товаров или услуг; требуемые сроки поставки товаров, выполнения работ или предоставления услуг; </w:t>
      </w:r>
    </w:p>
    <w:p>
      <w:pPr>
        <w:spacing w:after="0"/>
        <w:ind w:left="0"/>
        <w:jc w:val="both"/>
      </w:pPr>
      <w:r>
        <w:rPr>
          <w:rFonts w:ascii="Times New Roman"/>
          <w:b w:val="false"/>
          <w:i w:val="false"/>
          <w:color w:val="000000"/>
          <w:sz w:val="28"/>
        </w:rPr>
        <w:t xml:space="preserve">
      3) перечень критериев, которые будут учитываться конкурсной комиссией при определении выигравшей конкурсной заявки; </w:t>
      </w:r>
    </w:p>
    <w:p>
      <w:pPr>
        <w:spacing w:after="0"/>
        <w:ind w:left="0"/>
        <w:jc w:val="both"/>
      </w:pPr>
      <w:r>
        <w:rPr>
          <w:rFonts w:ascii="Times New Roman"/>
          <w:b w:val="false"/>
          <w:i w:val="false"/>
          <w:color w:val="000000"/>
          <w:sz w:val="28"/>
        </w:rPr>
        <w:t xml:space="preserve">
      4) соответствующее указание и описание способа оценки и сопоставления альтернативных конкурсных заявок, если допускаются альтернативные характеристики товаров, работ и услуг, условия договора или другие требования, изложенные в конкурсной документации; </w:t>
      </w:r>
    </w:p>
    <w:p>
      <w:pPr>
        <w:spacing w:after="0"/>
        <w:ind w:left="0"/>
        <w:jc w:val="both"/>
      </w:pPr>
      <w:r>
        <w:rPr>
          <w:rFonts w:ascii="Times New Roman"/>
          <w:b w:val="false"/>
          <w:i w:val="false"/>
          <w:color w:val="000000"/>
          <w:sz w:val="28"/>
        </w:rPr>
        <w:t xml:space="preserve">
      5) методику, на основе которой должна быть рассчитана цена конкурсной заявки, включая указание на то, должна ли цена содержать другие элементы, помимо стоимости самих товаров, работ и услуг, например, любые применимые расходы на транспортировку и страхование, уплату таможенных пошлин и налогов; </w:t>
      </w:r>
    </w:p>
    <w:p>
      <w:pPr>
        <w:spacing w:after="0"/>
        <w:ind w:left="0"/>
        <w:jc w:val="both"/>
      </w:pPr>
      <w:r>
        <w:rPr>
          <w:rFonts w:ascii="Times New Roman"/>
          <w:b w:val="false"/>
          <w:i w:val="false"/>
          <w:color w:val="000000"/>
          <w:sz w:val="28"/>
        </w:rPr>
        <w:t xml:space="preserve">
      6) содержание и форму обеспечения конкурсной заявки потенциального поставщика; </w:t>
      </w:r>
    </w:p>
    <w:p>
      <w:pPr>
        <w:spacing w:after="0"/>
        <w:ind w:left="0"/>
        <w:jc w:val="both"/>
      </w:pPr>
      <w:r>
        <w:rPr>
          <w:rFonts w:ascii="Times New Roman"/>
          <w:b w:val="false"/>
          <w:i w:val="false"/>
          <w:color w:val="000000"/>
          <w:sz w:val="28"/>
        </w:rPr>
        <w:t xml:space="preserve">
      7) соответствующее указание на право потенциального поставщика изменять или отзывать свою конкурсную заявку до истечения окончательного срока представления конкурсных заявок; </w:t>
      </w:r>
    </w:p>
    <w:p>
      <w:pPr>
        <w:spacing w:after="0"/>
        <w:ind w:left="0"/>
        <w:jc w:val="both"/>
      </w:pPr>
      <w:r>
        <w:rPr>
          <w:rFonts w:ascii="Times New Roman"/>
          <w:b w:val="false"/>
          <w:i w:val="false"/>
          <w:color w:val="000000"/>
          <w:sz w:val="28"/>
        </w:rPr>
        <w:t xml:space="preserve">
      8) способ, место и окончательный срок представления конкурсных заявок и срок их действия; </w:t>
      </w:r>
    </w:p>
    <w:p>
      <w:pPr>
        <w:spacing w:after="0"/>
        <w:ind w:left="0"/>
        <w:jc w:val="both"/>
      </w:pPr>
      <w:r>
        <w:rPr>
          <w:rFonts w:ascii="Times New Roman"/>
          <w:b w:val="false"/>
          <w:i w:val="false"/>
          <w:color w:val="000000"/>
          <w:sz w:val="28"/>
        </w:rPr>
        <w:t xml:space="preserve">
      9) способы, с помощью которых потенциальные поставщики могут запрашивать разъяснения в связи с конкурсной документацией, и заявление о намерении заказчика на этом этапе провести встречу с потенциальными поставщиками; </w:t>
      </w:r>
    </w:p>
    <w:p>
      <w:pPr>
        <w:spacing w:after="0"/>
        <w:ind w:left="0"/>
        <w:jc w:val="both"/>
      </w:pPr>
      <w:r>
        <w:rPr>
          <w:rFonts w:ascii="Times New Roman"/>
          <w:b w:val="false"/>
          <w:i w:val="false"/>
          <w:color w:val="000000"/>
          <w:sz w:val="28"/>
        </w:rPr>
        <w:t xml:space="preserve">
      10) место, дату и время вскрытия конвертов с конкурсными заявками; </w:t>
      </w:r>
    </w:p>
    <w:p>
      <w:pPr>
        <w:spacing w:after="0"/>
        <w:ind w:left="0"/>
        <w:jc w:val="both"/>
      </w:pPr>
      <w:r>
        <w:rPr>
          <w:rFonts w:ascii="Times New Roman"/>
          <w:b w:val="false"/>
          <w:i w:val="false"/>
          <w:color w:val="000000"/>
          <w:sz w:val="28"/>
        </w:rPr>
        <w:t xml:space="preserve">
      11) процедуры, используемые для вскрытия конвертов с конкурсными заявками и рассмотрения конкурсных заявок; </w:t>
      </w:r>
    </w:p>
    <w:p>
      <w:pPr>
        <w:spacing w:after="0"/>
        <w:ind w:left="0"/>
        <w:jc w:val="both"/>
      </w:pPr>
      <w:r>
        <w:rPr>
          <w:rFonts w:ascii="Times New Roman"/>
          <w:b w:val="false"/>
          <w:i w:val="false"/>
          <w:color w:val="000000"/>
          <w:sz w:val="28"/>
        </w:rPr>
        <w:t xml:space="preserve">
      12) данные о должностных лицах организатора конкурса, уполномоченных представлять организатора конкурса при подготовке и проведении конкурса; </w:t>
      </w:r>
    </w:p>
    <w:p>
      <w:pPr>
        <w:spacing w:after="0"/>
        <w:ind w:left="0"/>
        <w:jc w:val="both"/>
      </w:pPr>
      <w:r>
        <w:rPr>
          <w:rFonts w:ascii="Times New Roman"/>
          <w:b w:val="false"/>
          <w:i w:val="false"/>
          <w:color w:val="000000"/>
          <w:sz w:val="28"/>
        </w:rPr>
        <w:t xml:space="preserve">
      13) содержание и форма обеспечения исполнения договора о государственных закупках; </w:t>
      </w:r>
    </w:p>
    <w:p>
      <w:pPr>
        <w:spacing w:after="0"/>
        <w:ind w:left="0"/>
        <w:jc w:val="both"/>
      </w:pPr>
      <w:r>
        <w:rPr>
          <w:rFonts w:ascii="Times New Roman"/>
          <w:b w:val="false"/>
          <w:i w:val="false"/>
          <w:color w:val="000000"/>
          <w:sz w:val="28"/>
        </w:rPr>
        <w:t xml:space="preserve">
      14) в случаях, когда производятся государственные закупки подрядных работ на строительство крупных объектов, носящих высокосложный характер, может устанавливаться стартовая максимальная цена. </w:t>
      </w:r>
    </w:p>
    <w:p>
      <w:pPr>
        <w:spacing w:after="0"/>
        <w:ind w:left="0"/>
        <w:jc w:val="both"/>
      </w:pPr>
      <w:r>
        <w:rPr>
          <w:rFonts w:ascii="Times New Roman"/>
          <w:b w:val="false"/>
          <w:i w:val="false"/>
          <w:color w:val="000000"/>
          <w:sz w:val="28"/>
        </w:rPr>
        <w:t xml:space="preserve">
      Сноска. Пункт 1 - с изменениями и дополнениями, внесенными Законом РК от 9.12.98г. N 306. </w:t>
      </w:r>
    </w:p>
    <w:p>
      <w:pPr>
        <w:spacing w:after="0"/>
        <w:ind w:left="0"/>
        <w:jc w:val="both"/>
      </w:pPr>
      <w:r>
        <w:rPr>
          <w:rFonts w:ascii="Times New Roman"/>
          <w:b w:val="false"/>
          <w:i w:val="false"/>
          <w:color w:val="000000"/>
          <w:sz w:val="28"/>
        </w:rPr>
        <w:t xml:space="preserve">
      2. Потенциальный поставщик, изъявивший желание участвовать в процессе государственных закупок, обязан предоставить организатору конкурса в установленные сроки и в запечатанном конверте конкурсную заявку в соответствии с конкурсной документацией. </w:t>
      </w:r>
    </w:p>
    <w:p>
      <w:pPr>
        <w:spacing w:after="0"/>
        <w:ind w:left="0"/>
        <w:jc w:val="both"/>
      </w:pPr>
      <w:r>
        <w:rPr>
          <w:rFonts w:ascii="Times New Roman"/>
          <w:b w:val="false"/>
          <w:i w:val="false"/>
          <w:color w:val="000000"/>
          <w:sz w:val="28"/>
        </w:rPr>
        <w:t xml:space="preserve">
      Сноска. Пункт 2 - с изменениями и дополнениями, внесенными Законом РК от 9.12.98г. N 306. </w:t>
      </w:r>
    </w:p>
    <w:p>
      <w:pPr>
        <w:spacing w:after="0"/>
        <w:ind w:left="0"/>
        <w:jc w:val="both"/>
      </w:pPr>
      <w:r>
        <w:rPr>
          <w:rFonts w:ascii="Times New Roman"/>
          <w:b w:val="false"/>
          <w:i w:val="false"/>
          <w:color w:val="000000"/>
          <w:sz w:val="28"/>
        </w:rPr>
        <w:t xml:space="preserve">
      3. Организатор конкурса вправе не рассматривать конкурсную заявку потенциальных поставщиков, представленную с нарушением сроков или требований, установленных организатором конкурса к содержанию представляемой конкурсной заявки. </w:t>
      </w:r>
    </w:p>
    <w:p>
      <w:pPr>
        <w:spacing w:after="0"/>
        <w:ind w:left="0"/>
        <w:jc w:val="both"/>
      </w:pPr>
      <w:r>
        <w:rPr>
          <w:rFonts w:ascii="Times New Roman"/>
          <w:b w:val="false"/>
          <w:i w:val="false"/>
          <w:color w:val="000000"/>
          <w:sz w:val="28"/>
        </w:rPr>
        <w:t xml:space="preserve">
      Сноска. Пункт 3 - с изменениями, внесенными Законом РК от 9.12.98г. N 306. </w:t>
      </w:r>
    </w:p>
    <w:bookmarkStart w:name="z20" w:id="20"/>
    <w:p>
      <w:pPr>
        <w:spacing w:after="0"/>
        <w:ind w:left="0"/>
        <w:jc w:val="both"/>
      </w:pPr>
      <w:r>
        <w:rPr>
          <w:rFonts w:ascii="Times New Roman"/>
          <w:b w:val="false"/>
          <w:i w:val="false"/>
          <w:color w:val="000000"/>
          <w:sz w:val="28"/>
        </w:rPr>
        <w:t xml:space="preserve">
       </w:t>
      </w:r>
    </w:p>
    <w:bookmarkEnd w:id="20"/>
    <w:p>
      <w:pPr>
        <w:spacing w:after="0"/>
        <w:ind w:left="0"/>
        <w:jc w:val="both"/>
      </w:pPr>
      <w:r>
        <w:rPr>
          <w:rFonts w:ascii="Times New Roman"/>
          <w:b w:val="false"/>
          <w:i w:val="false"/>
          <w:color w:val="000000"/>
          <w:sz w:val="28"/>
        </w:rPr>
        <w:t xml:space="preserve">
      Статья 12. Разъяснения положений конкурсной документации </w:t>
      </w:r>
    </w:p>
    <w:bookmarkStart w:name="z21" w:id="21"/>
    <w:p>
      <w:pPr>
        <w:spacing w:after="0"/>
        <w:ind w:left="0"/>
        <w:jc w:val="both"/>
      </w:pPr>
      <w:r>
        <w:rPr>
          <w:rFonts w:ascii="Times New Roman"/>
          <w:b w:val="false"/>
          <w:i w:val="false"/>
          <w:color w:val="000000"/>
          <w:sz w:val="28"/>
        </w:rPr>
        <w:t xml:space="preserve">
       </w:t>
      </w:r>
    </w:p>
    <w:bookmarkEnd w:id="21"/>
    <w:p>
      <w:pPr>
        <w:spacing w:after="0"/>
        <w:ind w:left="0"/>
        <w:jc w:val="both"/>
      </w:pPr>
      <w:r>
        <w:rPr>
          <w:rFonts w:ascii="Times New Roman"/>
          <w:b w:val="false"/>
          <w:i w:val="false"/>
          <w:color w:val="000000"/>
          <w:sz w:val="28"/>
        </w:rPr>
        <w:t xml:space="preserve">
      1. Потенциальный поставщик вправе обратиться с запросом о разъяснении положений конкурсной документации, но не позднее 10 дней до истечения окончательного срока представления конкурсных заявок. Организатор конкурса должен в трехдневный срок ответить на такой запрос потенциального поставщика и, без указания, от кого поступил запрос, сообщить такое разъяснение всем потенциальным поставщикам, которым организатор конкурса предоставил конкурсную документацию. </w:t>
      </w:r>
    </w:p>
    <w:p>
      <w:pPr>
        <w:spacing w:after="0"/>
        <w:ind w:left="0"/>
        <w:jc w:val="both"/>
      </w:pPr>
      <w:r>
        <w:rPr>
          <w:rFonts w:ascii="Times New Roman"/>
          <w:b w:val="false"/>
          <w:i w:val="false"/>
          <w:color w:val="000000"/>
          <w:sz w:val="28"/>
        </w:rPr>
        <w:t xml:space="preserve">
      2. Организатор конкурса вправе в любое время до истечения окончательного срока представления конкурсных заявок по своей собственной инициативе либо в ответ на запрос о разъяснении со стороны какого-либо потенциального поставщика изменить конкурсную документацию путем издания дополнения. Дополнение незамедлительно сообщается всем потенциальным поставщикам, которым организатор конкурса предоставил конкурсную документацию, и имеет обязательную силу для таких потенциальных поставщиков, при этом исчисление срока предоставления конкурсной заявки производится с даты уведомления потенциальных поставщиков о последнем из таких дополнений. </w:t>
      </w:r>
    </w:p>
    <w:p>
      <w:pPr>
        <w:spacing w:after="0"/>
        <w:ind w:left="0"/>
        <w:jc w:val="both"/>
      </w:pPr>
      <w:r>
        <w:rPr>
          <w:rFonts w:ascii="Times New Roman"/>
          <w:b w:val="false"/>
          <w:i w:val="false"/>
          <w:color w:val="000000"/>
          <w:sz w:val="28"/>
        </w:rPr>
        <w:t xml:space="preserve">
      Сноска. Пункт 2 - с изменениями, внесенными Законом РК от 9.12.98г. N 306. </w:t>
      </w:r>
    </w:p>
    <w:bookmarkStart w:name="z22" w:id="22"/>
    <w:p>
      <w:pPr>
        <w:spacing w:after="0"/>
        <w:ind w:left="0"/>
        <w:jc w:val="both"/>
      </w:pPr>
      <w:r>
        <w:rPr>
          <w:rFonts w:ascii="Times New Roman"/>
          <w:b w:val="false"/>
          <w:i w:val="false"/>
          <w:color w:val="000000"/>
          <w:sz w:val="28"/>
        </w:rPr>
        <w:t xml:space="preserve">
       </w:t>
      </w:r>
    </w:p>
    <w:bookmarkEnd w:id="22"/>
    <w:p>
      <w:pPr>
        <w:spacing w:after="0"/>
        <w:ind w:left="0"/>
        <w:jc w:val="both"/>
      </w:pPr>
      <w:r>
        <w:rPr>
          <w:rFonts w:ascii="Times New Roman"/>
          <w:b w:val="false"/>
          <w:i w:val="false"/>
          <w:color w:val="000000"/>
          <w:sz w:val="28"/>
        </w:rPr>
        <w:t xml:space="preserve">
      Статья 13. Срок действия, изменение и отзыв конкурсных заявок </w:t>
      </w:r>
    </w:p>
    <w:bookmarkStart w:name="z23" w:id="23"/>
    <w:p>
      <w:pPr>
        <w:spacing w:after="0"/>
        <w:ind w:left="0"/>
        <w:jc w:val="both"/>
      </w:pPr>
      <w:r>
        <w:rPr>
          <w:rFonts w:ascii="Times New Roman"/>
          <w:b w:val="false"/>
          <w:i w:val="false"/>
          <w:color w:val="000000"/>
          <w:sz w:val="28"/>
        </w:rPr>
        <w:t xml:space="preserve">
       </w:t>
      </w:r>
    </w:p>
    <w:bookmarkEnd w:id="23"/>
    <w:p>
      <w:pPr>
        <w:spacing w:after="0"/>
        <w:ind w:left="0"/>
        <w:jc w:val="both"/>
      </w:pPr>
      <w:r>
        <w:rPr>
          <w:rFonts w:ascii="Times New Roman"/>
          <w:b w:val="false"/>
          <w:i w:val="false"/>
          <w:color w:val="000000"/>
          <w:sz w:val="28"/>
        </w:rPr>
        <w:t xml:space="preserve">
      1. Конкурсные заявки остаются в силе в течение срока, указанного в конкурсной документации. </w:t>
      </w:r>
    </w:p>
    <w:p>
      <w:pPr>
        <w:spacing w:after="0"/>
        <w:ind w:left="0"/>
        <w:jc w:val="both"/>
      </w:pPr>
      <w:r>
        <w:rPr>
          <w:rFonts w:ascii="Times New Roman"/>
          <w:b w:val="false"/>
          <w:i w:val="false"/>
          <w:color w:val="000000"/>
          <w:sz w:val="28"/>
        </w:rPr>
        <w:t xml:space="preserve">
      2. До истечения срока действия конкурсных заявок организатор конкурса может просить потенциальных поставщиков продлить этот срок на дополнительный конкретный период времени. Потенциальный поставщик может отклонить такой запрос, не теряя права на возврат внесенного им обеспечения конкурсной заявки, и срок действия его конкурсной заявки закончится по истечении непродленного срока действия. </w:t>
      </w:r>
    </w:p>
    <w:p>
      <w:pPr>
        <w:spacing w:after="0"/>
        <w:ind w:left="0"/>
        <w:jc w:val="both"/>
      </w:pPr>
      <w:r>
        <w:rPr>
          <w:rFonts w:ascii="Times New Roman"/>
          <w:b w:val="false"/>
          <w:i w:val="false"/>
          <w:color w:val="000000"/>
          <w:sz w:val="28"/>
        </w:rPr>
        <w:t xml:space="preserve">
      3. Потенциальный поставщик может изменить или отозвать свою конкурсную заявку до истечения окончательного срока представления конкурсных заявок, не теряя права на возврат внесенного им обеспечения своей конкурсной заявки. Такое изменение или уведомление об отзыве является действительным, если оно получено организатором конкурса до истечения окончательного срока представления конкурсных заявок. </w:t>
      </w:r>
    </w:p>
    <w:p>
      <w:pPr>
        <w:spacing w:after="0"/>
        <w:ind w:left="0"/>
        <w:jc w:val="both"/>
      </w:pPr>
      <w:r>
        <w:rPr>
          <w:rFonts w:ascii="Times New Roman"/>
          <w:b w:val="false"/>
          <w:i w:val="false"/>
          <w:color w:val="000000"/>
          <w:sz w:val="28"/>
        </w:rPr>
        <w:t xml:space="preserve">
      Сноска. Пункт 3 - с изменениями, внесенными Законом РК от 9.12.98г. N 306. </w:t>
      </w:r>
    </w:p>
    <w:bookmarkStart w:name="z24" w:id="24"/>
    <w:p>
      <w:pPr>
        <w:spacing w:after="0"/>
        <w:ind w:left="0"/>
        <w:jc w:val="both"/>
      </w:pPr>
      <w:r>
        <w:rPr>
          <w:rFonts w:ascii="Times New Roman"/>
          <w:b w:val="false"/>
          <w:i w:val="false"/>
          <w:color w:val="000000"/>
          <w:sz w:val="28"/>
        </w:rPr>
        <w:t xml:space="preserve">
       </w:t>
      </w:r>
    </w:p>
    <w:bookmarkEnd w:id="24"/>
    <w:p>
      <w:pPr>
        <w:spacing w:after="0"/>
        <w:ind w:left="0"/>
        <w:jc w:val="both"/>
      </w:pPr>
      <w:r>
        <w:rPr>
          <w:rFonts w:ascii="Times New Roman"/>
          <w:b w:val="false"/>
          <w:i w:val="false"/>
          <w:color w:val="000000"/>
          <w:sz w:val="28"/>
        </w:rPr>
        <w:t xml:space="preserve">
      Статья 14. Обеспечение конкурсных заявок </w:t>
      </w:r>
    </w:p>
    <w:bookmarkStart w:name="z25" w:id="25"/>
    <w:p>
      <w:pPr>
        <w:spacing w:after="0"/>
        <w:ind w:left="0"/>
        <w:jc w:val="both"/>
      </w:pPr>
      <w:r>
        <w:rPr>
          <w:rFonts w:ascii="Times New Roman"/>
          <w:b w:val="false"/>
          <w:i w:val="false"/>
          <w:color w:val="000000"/>
          <w:sz w:val="28"/>
        </w:rPr>
        <w:t xml:space="preserve">
       </w:t>
      </w:r>
    </w:p>
    <w:bookmarkEnd w:id="25"/>
    <w:p>
      <w:pPr>
        <w:spacing w:after="0"/>
        <w:ind w:left="0"/>
        <w:jc w:val="both"/>
      </w:pPr>
      <w:r>
        <w:rPr>
          <w:rFonts w:ascii="Times New Roman"/>
          <w:b w:val="false"/>
          <w:i w:val="false"/>
          <w:color w:val="000000"/>
          <w:sz w:val="28"/>
        </w:rPr>
        <w:t xml:space="preserve">
      1. Организатор конкурса обязан потребовать от потенциальных поставщиков, представляющих конкурсные заявки, внести обеспечение конкурсной заявки. </w:t>
      </w:r>
    </w:p>
    <w:p>
      <w:pPr>
        <w:spacing w:after="0"/>
        <w:ind w:left="0"/>
        <w:jc w:val="both"/>
      </w:pPr>
      <w:r>
        <w:rPr>
          <w:rFonts w:ascii="Times New Roman"/>
          <w:b w:val="false"/>
          <w:i w:val="false"/>
          <w:color w:val="000000"/>
          <w:sz w:val="28"/>
        </w:rPr>
        <w:t xml:space="preserve">
      При этом: </w:t>
      </w:r>
    </w:p>
    <w:p>
      <w:pPr>
        <w:spacing w:after="0"/>
        <w:ind w:left="0"/>
        <w:jc w:val="both"/>
      </w:pPr>
      <w:r>
        <w:rPr>
          <w:rFonts w:ascii="Times New Roman"/>
          <w:b w:val="false"/>
          <w:i w:val="false"/>
          <w:color w:val="000000"/>
          <w:sz w:val="28"/>
        </w:rPr>
        <w:t xml:space="preserve">
      1) такое требование должно относиться ко всем потенциальным поставщикам; </w:t>
      </w:r>
    </w:p>
    <w:p>
      <w:pPr>
        <w:spacing w:after="0"/>
        <w:ind w:left="0"/>
        <w:jc w:val="both"/>
      </w:pPr>
      <w:r>
        <w:rPr>
          <w:rFonts w:ascii="Times New Roman"/>
          <w:b w:val="false"/>
          <w:i w:val="false"/>
          <w:color w:val="000000"/>
          <w:sz w:val="28"/>
        </w:rPr>
        <w:t xml:space="preserve">
      2) организатор конкурса должен указать в конкурсной документации формы, объемы и другие основные условия требуемого обеспечения конкурсной заявки. </w:t>
      </w:r>
    </w:p>
    <w:p>
      <w:pPr>
        <w:spacing w:after="0"/>
        <w:ind w:left="0"/>
        <w:jc w:val="both"/>
      </w:pPr>
      <w:r>
        <w:rPr>
          <w:rFonts w:ascii="Times New Roman"/>
          <w:b w:val="false"/>
          <w:i w:val="false"/>
          <w:color w:val="000000"/>
          <w:sz w:val="28"/>
        </w:rPr>
        <w:t xml:space="preserve">
      Сноска. Пункт 1 - с изменениями, внесенными Законом РК от 9.12.98г. N 306. </w:t>
      </w:r>
    </w:p>
    <w:p>
      <w:pPr>
        <w:spacing w:after="0"/>
        <w:ind w:left="0"/>
        <w:jc w:val="both"/>
      </w:pPr>
      <w:r>
        <w:rPr>
          <w:rFonts w:ascii="Times New Roman"/>
          <w:b w:val="false"/>
          <w:i w:val="false"/>
          <w:color w:val="000000"/>
          <w:sz w:val="28"/>
        </w:rPr>
        <w:t xml:space="preserve">
      2. Обеспечение конкурсной заявки не возвращается потенциальному поставщику, представившему конкурсную заявку и соответствующее обеспечение, в случаях, если потенциальный поставщик: </w:t>
      </w:r>
    </w:p>
    <w:p>
      <w:pPr>
        <w:spacing w:after="0"/>
        <w:ind w:left="0"/>
        <w:jc w:val="both"/>
      </w:pPr>
      <w:r>
        <w:rPr>
          <w:rFonts w:ascii="Times New Roman"/>
          <w:b w:val="false"/>
          <w:i w:val="false"/>
          <w:color w:val="000000"/>
          <w:sz w:val="28"/>
        </w:rPr>
        <w:t xml:space="preserve">
      1) отозвал или изменил конкурсную заявку после истечения окончательного срока представления конкурсной заявки; </w:t>
      </w:r>
    </w:p>
    <w:p>
      <w:pPr>
        <w:spacing w:after="0"/>
        <w:ind w:left="0"/>
        <w:jc w:val="both"/>
      </w:pPr>
      <w:r>
        <w:rPr>
          <w:rFonts w:ascii="Times New Roman"/>
          <w:b w:val="false"/>
          <w:i w:val="false"/>
          <w:color w:val="000000"/>
          <w:sz w:val="28"/>
        </w:rPr>
        <w:t xml:space="preserve">
      2) не подписал договор о государственных закупках, будучи определенным в качестве победителя конкурса; </w:t>
      </w:r>
    </w:p>
    <w:p>
      <w:pPr>
        <w:spacing w:after="0"/>
        <w:ind w:left="0"/>
        <w:jc w:val="both"/>
      </w:pPr>
      <w:r>
        <w:rPr>
          <w:rFonts w:ascii="Times New Roman"/>
          <w:b w:val="false"/>
          <w:i w:val="false"/>
          <w:color w:val="000000"/>
          <w:sz w:val="28"/>
        </w:rPr>
        <w:t xml:space="preserve">
      3) не внес обеспечение исполнения договора о государственных закупках после подписания договора о государственных закупках в форме, объеме и на условиях, предусмотренных в конкурсной документации. </w:t>
      </w:r>
    </w:p>
    <w:p>
      <w:pPr>
        <w:spacing w:after="0"/>
        <w:ind w:left="0"/>
        <w:jc w:val="both"/>
      </w:pPr>
      <w:r>
        <w:rPr>
          <w:rFonts w:ascii="Times New Roman"/>
          <w:b w:val="false"/>
          <w:i w:val="false"/>
          <w:color w:val="000000"/>
          <w:sz w:val="28"/>
        </w:rPr>
        <w:t xml:space="preserve">
      Сноска. Пункт 2 - с изменениями и дополнениями, внесенными Законом РК от 9.12.98г. N 306. </w:t>
      </w:r>
    </w:p>
    <w:p>
      <w:pPr>
        <w:spacing w:after="0"/>
        <w:ind w:left="0"/>
        <w:jc w:val="both"/>
      </w:pPr>
      <w:r>
        <w:rPr>
          <w:rFonts w:ascii="Times New Roman"/>
          <w:b w:val="false"/>
          <w:i w:val="false"/>
          <w:color w:val="000000"/>
          <w:sz w:val="28"/>
        </w:rPr>
        <w:t xml:space="preserve">
      3. Организатор конкурса возвращает внесенное обеспечение конкурсной заявки потенциальному поставщику в случаях: </w:t>
      </w:r>
    </w:p>
    <w:p>
      <w:pPr>
        <w:spacing w:after="0"/>
        <w:ind w:left="0"/>
        <w:jc w:val="both"/>
      </w:pPr>
      <w:r>
        <w:rPr>
          <w:rFonts w:ascii="Times New Roman"/>
          <w:b w:val="false"/>
          <w:i w:val="false"/>
          <w:color w:val="000000"/>
          <w:sz w:val="28"/>
        </w:rPr>
        <w:t xml:space="preserve">
      1) истечения срока действия обеспечения конкурсной заявки; </w:t>
      </w:r>
    </w:p>
    <w:p>
      <w:pPr>
        <w:spacing w:after="0"/>
        <w:ind w:left="0"/>
        <w:jc w:val="both"/>
      </w:pPr>
      <w:r>
        <w:rPr>
          <w:rFonts w:ascii="Times New Roman"/>
          <w:b w:val="false"/>
          <w:i w:val="false"/>
          <w:color w:val="000000"/>
          <w:sz w:val="28"/>
        </w:rPr>
        <w:t xml:space="preserve">
      2) вступления в силу договора о государственных закупках; </w:t>
      </w:r>
    </w:p>
    <w:p>
      <w:pPr>
        <w:spacing w:after="0"/>
        <w:ind w:left="0"/>
        <w:jc w:val="both"/>
      </w:pPr>
      <w:r>
        <w:rPr>
          <w:rFonts w:ascii="Times New Roman"/>
          <w:b w:val="false"/>
          <w:i w:val="false"/>
          <w:color w:val="000000"/>
          <w:sz w:val="28"/>
        </w:rPr>
        <w:t xml:space="preserve">
      3) прекращения процедур государственных закупок без определения победителя конкурса; </w:t>
      </w:r>
    </w:p>
    <w:p>
      <w:pPr>
        <w:spacing w:after="0"/>
        <w:ind w:left="0"/>
        <w:jc w:val="both"/>
      </w:pPr>
      <w:r>
        <w:rPr>
          <w:rFonts w:ascii="Times New Roman"/>
          <w:b w:val="false"/>
          <w:i w:val="false"/>
          <w:color w:val="000000"/>
          <w:sz w:val="28"/>
        </w:rPr>
        <w:t xml:space="preserve">
      4) </w:t>
      </w:r>
    </w:p>
    <w:p>
      <w:pPr>
        <w:spacing w:after="0"/>
        <w:ind w:left="0"/>
        <w:jc w:val="both"/>
      </w:pPr>
      <w:r>
        <w:rPr>
          <w:rFonts w:ascii="Times New Roman"/>
          <w:b w:val="false"/>
          <w:i w:val="false"/>
          <w:color w:val="000000"/>
          <w:sz w:val="28"/>
        </w:rPr>
        <w:t xml:space="preserve">
      Сноска. Подпункт 4 пункта 3 - исключен согласно Закону РК от 9.12.98г. N 306. </w:t>
      </w:r>
    </w:p>
    <w:p>
      <w:pPr>
        <w:spacing w:after="0"/>
        <w:ind w:left="0"/>
        <w:jc w:val="both"/>
      </w:pPr>
      <w:r>
        <w:rPr>
          <w:rFonts w:ascii="Times New Roman"/>
          <w:b w:val="false"/>
          <w:i w:val="false"/>
          <w:color w:val="000000"/>
          <w:sz w:val="28"/>
        </w:rPr>
        <w:t xml:space="preserve">
      5) определения победителем конкурса другого потенциального поставщика. </w:t>
      </w:r>
    </w:p>
    <w:bookmarkStart w:name="z26" w:id="26"/>
    <w:p>
      <w:pPr>
        <w:spacing w:after="0"/>
        <w:ind w:left="0"/>
        <w:jc w:val="both"/>
      </w:pPr>
      <w:r>
        <w:rPr>
          <w:rFonts w:ascii="Times New Roman"/>
          <w:b w:val="false"/>
          <w:i w:val="false"/>
          <w:color w:val="000000"/>
          <w:sz w:val="28"/>
        </w:rPr>
        <w:t xml:space="preserve">
       </w:t>
      </w:r>
    </w:p>
    <w:bookmarkEnd w:id="26"/>
    <w:p>
      <w:pPr>
        <w:spacing w:after="0"/>
        <w:ind w:left="0"/>
        <w:jc w:val="both"/>
      </w:pPr>
      <w:r>
        <w:rPr>
          <w:rFonts w:ascii="Times New Roman"/>
          <w:b w:val="false"/>
          <w:i w:val="false"/>
          <w:color w:val="000000"/>
          <w:sz w:val="28"/>
        </w:rPr>
        <w:t xml:space="preserve">
      Статья 15. Вскрытие конвертов с конкурсными заявками </w:t>
      </w:r>
    </w:p>
    <w:bookmarkStart w:name="z27" w:id="27"/>
    <w:p>
      <w:pPr>
        <w:spacing w:after="0"/>
        <w:ind w:left="0"/>
        <w:jc w:val="both"/>
      </w:pPr>
      <w:r>
        <w:rPr>
          <w:rFonts w:ascii="Times New Roman"/>
          <w:b w:val="false"/>
          <w:i w:val="false"/>
          <w:color w:val="000000"/>
          <w:sz w:val="28"/>
        </w:rPr>
        <w:t xml:space="preserve">
       </w:t>
      </w:r>
    </w:p>
    <w:bookmarkEnd w:id="27"/>
    <w:p>
      <w:pPr>
        <w:spacing w:after="0"/>
        <w:ind w:left="0"/>
        <w:jc w:val="both"/>
      </w:pPr>
      <w:r>
        <w:rPr>
          <w:rFonts w:ascii="Times New Roman"/>
          <w:b w:val="false"/>
          <w:i w:val="false"/>
          <w:color w:val="000000"/>
          <w:sz w:val="28"/>
        </w:rPr>
        <w:t xml:space="preserve">
      1. Конкурсная комиссия вскрывает конверты с конкурсными заявками в срок, указанный в конкурсной документации, в присутствии всех прибывших потенциальных поставщиков, представивших конкурсные заявки, или их уполномоченных представителей. </w:t>
      </w:r>
    </w:p>
    <w:p>
      <w:pPr>
        <w:spacing w:after="0"/>
        <w:ind w:left="0"/>
        <w:jc w:val="both"/>
      </w:pPr>
      <w:r>
        <w:rPr>
          <w:rFonts w:ascii="Times New Roman"/>
          <w:b w:val="false"/>
          <w:i w:val="false"/>
          <w:color w:val="000000"/>
          <w:sz w:val="28"/>
        </w:rPr>
        <w:t xml:space="preserve">
      Сноска. Пункт 1 - с дополнениями, внесенными Законом РК от 9.12.98г. N 306. </w:t>
      </w:r>
    </w:p>
    <w:p>
      <w:pPr>
        <w:spacing w:after="0"/>
        <w:ind w:left="0"/>
        <w:jc w:val="both"/>
      </w:pPr>
      <w:r>
        <w:rPr>
          <w:rFonts w:ascii="Times New Roman"/>
          <w:b w:val="false"/>
          <w:i w:val="false"/>
          <w:color w:val="000000"/>
          <w:sz w:val="28"/>
        </w:rPr>
        <w:t xml:space="preserve">
      2. Конкурсная комиссия объявляет наименование и место нахождения потенциальных поставщиков и предложенные ими цены лицам, присутствующим при вскрытии конвертов с конкурсными заявками. </w:t>
      </w:r>
    </w:p>
    <w:bookmarkStart w:name="z28" w:id="28"/>
    <w:p>
      <w:pPr>
        <w:spacing w:after="0"/>
        <w:ind w:left="0"/>
        <w:jc w:val="both"/>
      </w:pPr>
      <w:r>
        <w:rPr>
          <w:rFonts w:ascii="Times New Roman"/>
          <w:b w:val="false"/>
          <w:i w:val="false"/>
          <w:color w:val="000000"/>
          <w:sz w:val="28"/>
        </w:rPr>
        <w:t xml:space="preserve">
       </w:t>
      </w:r>
    </w:p>
    <w:bookmarkEnd w:id="28"/>
    <w:p>
      <w:pPr>
        <w:spacing w:after="0"/>
        <w:ind w:left="0"/>
        <w:jc w:val="both"/>
      </w:pPr>
      <w:r>
        <w:rPr>
          <w:rFonts w:ascii="Times New Roman"/>
          <w:b w:val="false"/>
          <w:i w:val="false"/>
          <w:color w:val="000000"/>
          <w:sz w:val="28"/>
        </w:rPr>
        <w:t xml:space="preserve">
      Статья 16. Рассмотрение, оценка и сопоставление конкурсных </w:t>
      </w:r>
    </w:p>
    <w:p>
      <w:pPr>
        <w:spacing w:after="0"/>
        <w:ind w:left="0"/>
        <w:jc w:val="both"/>
      </w:pPr>
      <w:r>
        <w:rPr>
          <w:rFonts w:ascii="Times New Roman"/>
          <w:b w:val="false"/>
          <w:i w:val="false"/>
          <w:color w:val="000000"/>
          <w:sz w:val="28"/>
        </w:rPr>
        <w:t xml:space="preserve">
      заявок </w:t>
      </w:r>
    </w:p>
    <w:bookmarkStart w:name="z29" w:id="29"/>
    <w:p>
      <w:pPr>
        <w:spacing w:after="0"/>
        <w:ind w:left="0"/>
        <w:jc w:val="both"/>
      </w:pPr>
      <w:r>
        <w:rPr>
          <w:rFonts w:ascii="Times New Roman"/>
          <w:b w:val="false"/>
          <w:i w:val="false"/>
          <w:color w:val="000000"/>
          <w:sz w:val="28"/>
        </w:rPr>
        <w:t xml:space="preserve">
       </w:t>
      </w:r>
    </w:p>
    <w:bookmarkEnd w:id="29"/>
    <w:p>
      <w:pPr>
        <w:spacing w:after="0"/>
        <w:ind w:left="0"/>
        <w:jc w:val="both"/>
      </w:pPr>
      <w:r>
        <w:rPr>
          <w:rFonts w:ascii="Times New Roman"/>
          <w:b w:val="false"/>
          <w:i w:val="false"/>
          <w:color w:val="000000"/>
          <w:sz w:val="28"/>
        </w:rPr>
        <w:t xml:space="preserve">
      1. При рассмотрении, оценке и сопоставлении конкурсных заявок: </w:t>
      </w:r>
    </w:p>
    <w:p>
      <w:pPr>
        <w:spacing w:after="0"/>
        <w:ind w:left="0"/>
        <w:jc w:val="both"/>
      </w:pPr>
      <w:r>
        <w:rPr>
          <w:rFonts w:ascii="Times New Roman"/>
          <w:b w:val="false"/>
          <w:i w:val="false"/>
          <w:color w:val="000000"/>
          <w:sz w:val="28"/>
        </w:rPr>
        <w:t xml:space="preserve">
      1) конкурсная комиссия может просить потенциальных поставщиков представить разъяснения в связи с их конкурсными заявками, с тем чтобы облегчить рассмотрение, оценку и сопоставление конкурсных заявок; </w:t>
      </w:r>
    </w:p>
    <w:p>
      <w:pPr>
        <w:spacing w:after="0"/>
        <w:ind w:left="0"/>
        <w:jc w:val="both"/>
      </w:pPr>
      <w:r>
        <w:rPr>
          <w:rFonts w:ascii="Times New Roman"/>
          <w:b w:val="false"/>
          <w:i w:val="false"/>
          <w:color w:val="000000"/>
          <w:sz w:val="28"/>
        </w:rPr>
        <w:t xml:space="preserve">
      2) не допускается никаких запросов, предложений или разрешений, с тем чтобы привести конкурсную заявку, не отвечающую формальным требованиям, в соответствие с этими требованиями. </w:t>
      </w:r>
    </w:p>
    <w:p>
      <w:pPr>
        <w:spacing w:after="0"/>
        <w:ind w:left="0"/>
        <w:jc w:val="both"/>
      </w:pPr>
      <w:r>
        <w:rPr>
          <w:rFonts w:ascii="Times New Roman"/>
          <w:b w:val="false"/>
          <w:i w:val="false"/>
          <w:color w:val="000000"/>
          <w:sz w:val="28"/>
        </w:rPr>
        <w:t xml:space="preserve">
      Сноска. Пункт 1 - с изменениями, внесенными Законом РК от 9.12.98г. N 306. </w:t>
      </w:r>
    </w:p>
    <w:p>
      <w:pPr>
        <w:spacing w:after="0"/>
        <w:ind w:left="0"/>
        <w:jc w:val="both"/>
      </w:pPr>
      <w:r>
        <w:rPr>
          <w:rFonts w:ascii="Times New Roman"/>
          <w:b w:val="false"/>
          <w:i w:val="false"/>
          <w:color w:val="000000"/>
          <w:sz w:val="28"/>
        </w:rPr>
        <w:t xml:space="preserve">
      2. Конкурсная комиссия может рассматривать конкурсную заявку как отвечающую формальным требованиям, если в ней присутствуют незначительные отклонения, которые существенно не изменяют или не являются существенным отступлением от характеристик, условий и прочих требований, изложенных в конкурсной документации, или если в ней присутствуют грамматические или арифметические ошибки, которые можно исправить, не затрагивая существа конкурсной заявки. Любые такие отклонения выражаются, по мере возможности, количественно и учитываются при оценке и сопоставлении конкурсных заявок. </w:t>
      </w:r>
    </w:p>
    <w:p>
      <w:pPr>
        <w:spacing w:after="0"/>
        <w:ind w:left="0"/>
        <w:jc w:val="both"/>
      </w:pPr>
      <w:r>
        <w:rPr>
          <w:rFonts w:ascii="Times New Roman"/>
          <w:b w:val="false"/>
          <w:i w:val="false"/>
          <w:color w:val="000000"/>
          <w:sz w:val="28"/>
        </w:rPr>
        <w:t xml:space="preserve">
      3. Конкурсная комиссия отклоняет конкурсную заявку, если: </w:t>
      </w:r>
    </w:p>
    <w:p>
      <w:pPr>
        <w:spacing w:after="0"/>
        <w:ind w:left="0"/>
        <w:jc w:val="both"/>
      </w:pPr>
      <w:r>
        <w:rPr>
          <w:rFonts w:ascii="Times New Roman"/>
          <w:b w:val="false"/>
          <w:i w:val="false"/>
          <w:color w:val="000000"/>
          <w:sz w:val="28"/>
        </w:rPr>
        <w:t xml:space="preserve">
      1) потенциальный поставщик, представивший данную конкурсную заявку, не соответствует квалификационным требованиям; </w:t>
      </w:r>
    </w:p>
    <w:p>
      <w:pPr>
        <w:spacing w:after="0"/>
        <w:ind w:left="0"/>
        <w:jc w:val="both"/>
      </w:pPr>
      <w:r>
        <w:rPr>
          <w:rFonts w:ascii="Times New Roman"/>
          <w:b w:val="false"/>
          <w:i w:val="false"/>
          <w:color w:val="000000"/>
          <w:sz w:val="28"/>
        </w:rPr>
        <w:t xml:space="preserve">
      2) данная конкурсная заявка не отвечает формальным требованиям, за исключением случаев, предусмотренных пунктом 2 настоящей статьи. </w:t>
      </w:r>
    </w:p>
    <w:p>
      <w:pPr>
        <w:spacing w:after="0"/>
        <w:ind w:left="0"/>
        <w:jc w:val="both"/>
      </w:pPr>
      <w:r>
        <w:rPr>
          <w:rFonts w:ascii="Times New Roman"/>
          <w:b w:val="false"/>
          <w:i w:val="false"/>
          <w:color w:val="000000"/>
          <w:sz w:val="28"/>
        </w:rPr>
        <w:t xml:space="preserve">
      4. Конкурсная комиссия оценивает и сопоставляет конкурсные заявки, которые были приняты для участия в конкурсе, и определяет выигравшую конкурсную заявку на основе самой низкой цены или с учетом, помимо ценового фактора, иных критериев, указанных в конкурсной документации. </w:t>
      </w:r>
    </w:p>
    <w:p>
      <w:pPr>
        <w:spacing w:after="0"/>
        <w:ind w:left="0"/>
        <w:jc w:val="both"/>
      </w:pPr>
      <w:r>
        <w:rPr>
          <w:rFonts w:ascii="Times New Roman"/>
          <w:b w:val="false"/>
          <w:i w:val="false"/>
          <w:color w:val="000000"/>
          <w:sz w:val="28"/>
        </w:rPr>
        <w:t xml:space="preserve">
      5. Конкурсная комиссия при определении выигравшей конкурсной заявки учитывает следующие критерии: </w:t>
      </w:r>
    </w:p>
    <w:p>
      <w:pPr>
        <w:spacing w:after="0"/>
        <w:ind w:left="0"/>
        <w:jc w:val="both"/>
      </w:pPr>
      <w:r>
        <w:rPr>
          <w:rFonts w:ascii="Times New Roman"/>
          <w:b w:val="false"/>
          <w:i w:val="false"/>
          <w:color w:val="000000"/>
          <w:sz w:val="28"/>
        </w:rPr>
        <w:t xml:space="preserve">
      1) цену конкурсной заявки; </w:t>
      </w:r>
    </w:p>
    <w:p>
      <w:pPr>
        <w:spacing w:after="0"/>
        <w:ind w:left="0"/>
        <w:jc w:val="both"/>
      </w:pPr>
      <w:r>
        <w:rPr>
          <w:rFonts w:ascii="Times New Roman"/>
          <w:b w:val="false"/>
          <w:i w:val="false"/>
          <w:color w:val="000000"/>
          <w:sz w:val="28"/>
        </w:rPr>
        <w:t xml:space="preserve">
      2) расходы на эксплуатацию, техническое обслуживание и ремонт, связанные с товарами, сроки поставки товаров, завершения работ или предоставления услуг, функциональные характеристики товаров, в том числе наличие сертификатов качества, условия платежа и условия гарантий на товары, работы и услуги; </w:t>
      </w:r>
    </w:p>
    <w:p>
      <w:pPr>
        <w:spacing w:after="0"/>
        <w:ind w:left="0"/>
        <w:jc w:val="both"/>
      </w:pPr>
      <w:r>
        <w:rPr>
          <w:rFonts w:ascii="Times New Roman"/>
          <w:b w:val="false"/>
          <w:i w:val="false"/>
          <w:color w:val="000000"/>
          <w:sz w:val="28"/>
        </w:rPr>
        <w:t xml:space="preserve">
      3) поддержка отечественных потенциальных поставщиков в соответствии со статьей 25-1 настоящего Закона; </w:t>
      </w:r>
    </w:p>
    <w:p>
      <w:pPr>
        <w:spacing w:after="0"/>
        <w:ind w:left="0"/>
        <w:jc w:val="both"/>
      </w:pPr>
      <w:r>
        <w:rPr>
          <w:rFonts w:ascii="Times New Roman"/>
          <w:b w:val="false"/>
          <w:i w:val="false"/>
          <w:color w:val="000000"/>
          <w:sz w:val="28"/>
        </w:rPr>
        <w:t xml:space="preserve">
      4) воздействие, которое может быть оказано на обороноспособность и безопасность государства. </w:t>
      </w:r>
    </w:p>
    <w:p>
      <w:pPr>
        <w:spacing w:after="0"/>
        <w:ind w:left="0"/>
        <w:jc w:val="both"/>
      </w:pPr>
      <w:r>
        <w:rPr>
          <w:rFonts w:ascii="Times New Roman"/>
          <w:b w:val="false"/>
          <w:i w:val="false"/>
          <w:color w:val="000000"/>
          <w:sz w:val="28"/>
        </w:rPr>
        <w:t xml:space="preserve">
      Сноска. Пункт 5 - с изменениями, внесенными Законом РК от 9.12.98г. N 306. </w:t>
      </w:r>
    </w:p>
    <w:p>
      <w:pPr>
        <w:spacing w:after="0"/>
        <w:ind w:left="0"/>
        <w:jc w:val="both"/>
      </w:pPr>
      <w:r>
        <w:rPr>
          <w:rFonts w:ascii="Times New Roman"/>
          <w:b w:val="false"/>
          <w:i w:val="false"/>
          <w:color w:val="000000"/>
          <w:sz w:val="28"/>
        </w:rPr>
        <w:t xml:space="preserve">
      5-1. В случае, когда предметом государственных закупок является привлечение консультационных услуг, критериями отбора являются: </w:t>
      </w:r>
    </w:p>
    <w:p>
      <w:pPr>
        <w:spacing w:after="0"/>
        <w:ind w:left="0"/>
        <w:jc w:val="both"/>
      </w:pPr>
      <w:r>
        <w:rPr>
          <w:rFonts w:ascii="Times New Roman"/>
          <w:b w:val="false"/>
          <w:i w:val="false"/>
          <w:color w:val="000000"/>
          <w:sz w:val="28"/>
        </w:rPr>
        <w:t xml:space="preserve">
      1) качественные характеристики консультационных услуг; </w:t>
      </w:r>
    </w:p>
    <w:p>
      <w:pPr>
        <w:spacing w:after="0"/>
        <w:ind w:left="0"/>
        <w:jc w:val="both"/>
      </w:pPr>
      <w:r>
        <w:rPr>
          <w:rFonts w:ascii="Times New Roman"/>
          <w:b w:val="false"/>
          <w:i w:val="false"/>
          <w:color w:val="000000"/>
          <w:sz w:val="28"/>
        </w:rPr>
        <w:t xml:space="preserve">
      2) опыт работы потенциального поставщика на рынке таких услуг; </w:t>
      </w:r>
    </w:p>
    <w:p>
      <w:pPr>
        <w:spacing w:after="0"/>
        <w:ind w:left="0"/>
        <w:jc w:val="both"/>
      </w:pPr>
      <w:r>
        <w:rPr>
          <w:rFonts w:ascii="Times New Roman"/>
          <w:b w:val="false"/>
          <w:i w:val="false"/>
          <w:color w:val="000000"/>
          <w:sz w:val="28"/>
        </w:rPr>
        <w:t xml:space="preserve">
      3) квалификационные данные, репутация, надежность, профессиональная и управленческая компетентность потенциального поставщика и персонала, который будет заниматься предоставлением услуг. </w:t>
      </w:r>
    </w:p>
    <w:p>
      <w:pPr>
        <w:spacing w:after="0"/>
        <w:ind w:left="0"/>
        <w:jc w:val="both"/>
      </w:pPr>
      <w:r>
        <w:rPr>
          <w:rFonts w:ascii="Times New Roman"/>
          <w:b w:val="false"/>
          <w:i w:val="false"/>
          <w:color w:val="000000"/>
          <w:sz w:val="28"/>
        </w:rPr>
        <w:t xml:space="preserve">
      Сноска. Статья 16 дополнена новым пунктом 5-1 согласно Закону РК от 9.12.98г. N 306. </w:t>
      </w:r>
    </w:p>
    <w:p>
      <w:pPr>
        <w:spacing w:after="0"/>
        <w:ind w:left="0"/>
        <w:jc w:val="both"/>
      </w:pPr>
      <w:r>
        <w:rPr>
          <w:rFonts w:ascii="Times New Roman"/>
          <w:b w:val="false"/>
          <w:i w:val="false"/>
          <w:color w:val="000000"/>
          <w:sz w:val="28"/>
        </w:rPr>
        <w:t xml:space="preserve">
      6. Конкурсная комиссия подводит итоги конкурса в срок не более 10 дней со дня вскрытия конвертов с конкурсными заявками. </w:t>
      </w:r>
    </w:p>
    <w:p>
      <w:pPr>
        <w:spacing w:after="0"/>
        <w:ind w:left="0"/>
        <w:jc w:val="both"/>
      </w:pPr>
      <w:r>
        <w:rPr>
          <w:rFonts w:ascii="Times New Roman"/>
          <w:b w:val="false"/>
          <w:i w:val="false"/>
          <w:color w:val="000000"/>
          <w:sz w:val="28"/>
        </w:rPr>
        <w:t xml:space="preserve">
      7. Итоги конкурса оформляются в виде протокола в соответствии со статьей 19 настоящего Закона, подписываемого конкурсной комиссией и победителем конкурса. В данном протоколе также указывается срок, в течение которого должен быть подписан договор о государственных закупках. </w:t>
      </w:r>
    </w:p>
    <w:p>
      <w:pPr>
        <w:spacing w:after="0"/>
        <w:ind w:left="0"/>
        <w:jc w:val="both"/>
      </w:pPr>
      <w:r>
        <w:rPr>
          <w:rFonts w:ascii="Times New Roman"/>
          <w:b w:val="false"/>
          <w:i w:val="false"/>
          <w:color w:val="000000"/>
          <w:sz w:val="28"/>
        </w:rPr>
        <w:t xml:space="preserve">
      8. Информация, касающаяся рассмотрения, оценки и сопоставления конкурсных заявок, не раскрывается потенциальным поставщикам или любому другому лицу, официально не участвующему в рассмотрении, оценке и сопоставлении конкурсных заявок, если иное не предусмотрено в конкурсной документации. </w:t>
      </w:r>
    </w:p>
    <w:bookmarkStart w:name="z30" w:id="30"/>
    <w:p>
      <w:pPr>
        <w:spacing w:after="0"/>
        <w:ind w:left="0"/>
        <w:jc w:val="both"/>
      </w:pPr>
      <w:r>
        <w:rPr>
          <w:rFonts w:ascii="Times New Roman"/>
          <w:b w:val="false"/>
          <w:i w:val="false"/>
          <w:color w:val="000000"/>
          <w:sz w:val="28"/>
        </w:rPr>
        <w:t xml:space="preserve">
       </w:t>
      </w:r>
    </w:p>
    <w:bookmarkEnd w:id="30"/>
    <w:p>
      <w:pPr>
        <w:spacing w:after="0"/>
        <w:ind w:left="0"/>
        <w:jc w:val="both"/>
      </w:pPr>
      <w:r>
        <w:rPr>
          <w:rFonts w:ascii="Times New Roman"/>
          <w:b w:val="false"/>
          <w:i w:val="false"/>
          <w:color w:val="000000"/>
          <w:sz w:val="28"/>
        </w:rPr>
        <w:t xml:space="preserve">
      Статья 17. Заключение договора о государственных закупках </w:t>
      </w:r>
    </w:p>
    <w:bookmarkStart w:name="z31" w:id="31"/>
    <w:p>
      <w:pPr>
        <w:spacing w:after="0"/>
        <w:ind w:left="0"/>
        <w:jc w:val="both"/>
      </w:pPr>
      <w:r>
        <w:rPr>
          <w:rFonts w:ascii="Times New Roman"/>
          <w:b w:val="false"/>
          <w:i w:val="false"/>
          <w:color w:val="000000"/>
          <w:sz w:val="28"/>
        </w:rPr>
        <w:t xml:space="preserve">
       </w:t>
      </w:r>
    </w:p>
    <w:bookmarkEnd w:id="31"/>
    <w:p>
      <w:pPr>
        <w:spacing w:after="0"/>
        <w:ind w:left="0"/>
        <w:jc w:val="both"/>
      </w:pPr>
      <w:r>
        <w:rPr>
          <w:rFonts w:ascii="Times New Roman"/>
          <w:b w:val="false"/>
          <w:i w:val="false"/>
          <w:color w:val="000000"/>
          <w:sz w:val="28"/>
        </w:rPr>
        <w:t xml:space="preserve">
      1. Заказчик направляет потенциальному поставщику, признанному победителем конкурса, проект договора о государственных закупках, составленный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Сноска. Пункт 1 - с изменениями, внесенными Законом РК от 9.12.98г. N 306. </w:t>
      </w:r>
    </w:p>
    <w:p>
      <w:pPr>
        <w:spacing w:after="0"/>
        <w:ind w:left="0"/>
        <w:jc w:val="both"/>
      </w:pPr>
      <w:r>
        <w:rPr>
          <w:rFonts w:ascii="Times New Roman"/>
          <w:b w:val="false"/>
          <w:i w:val="false"/>
          <w:color w:val="000000"/>
          <w:sz w:val="28"/>
        </w:rPr>
        <w:t xml:space="preserve">
      2. Если потенциальный поставщик, который признан победителем конкурса, не подписывает договор о государственных закупках в сроки, установленные в соответствии с пунктом 7 статьи 16 настоящего Закона, то заказчик вправе заключить договор с другим участником конкурса, предложение которого является для заказчика наиболее предпочтительным после предложения победителя в соответствии с протоколом об итогах конкурса. </w:t>
      </w:r>
    </w:p>
    <w:p>
      <w:pPr>
        <w:spacing w:after="0"/>
        <w:ind w:left="0"/>
        <w:jc w:val="both"/>
      </w:pPr>
      <w:r>
        <w:rPr>
          <w:rFonts w:ascii="Times New Roman"/>
          <w:b w:val="false"/>
          <w:i w:val="false"/>
          <w:color w:val="000000"/>
          <w:sz w:val="28"/>
        </w:rPr>
        <w:t xml:space="preserve">
      Сноска. Пункт 2 - с изменениями, внесенными Законом РК от 9.12.98г. N 306. </w:t>
      </w:r>
    </w:p>
    <w:p>
      <w:pPr>
        <w:spacing w:after="0"/>
        <w:ind w:left="0"/>
        <w:jc w:val="both"/>
      </w:pPr>
      <w:r>
        <w:rPr>
          <w:rFonts w:ascii="Times New Roman"/>
          <w:b w:val="false"/>
          <w:i w:val="false"/>
          <w:color w:val="000000"/>
          <w:sz w:val="28"/>
        </w:rPr>
        <w:t xml:space="preserve">
      3. Стороны не вправе вносить в договор о государственных закупках какие-либо изменения в условия, в соответствии с которыми был определен победитель конкурса. </w:t>
      </w:r>
    </w:p>
    <w:p>
      <w:pPr>
        <w:spacing w:after="0"/>
        <w:ind w:left="0"/>
        <w:jc w:val="both"/>
      </w:pPr>
      <w:r>
        <w:rPr>
          <w:rFonts w:ascii="Times New Roman"/>
          <w:b w:val="false"/>
          <w:i w:val="false"/>
          <w:color w:val="000000"/>
          <w:sz w:val="28"/>
        </w:rPr>
        <w:t xml:space="preserve">
      4. Заказчик вправе потребовать от поставщика внести обеспечение исполнения договора о государственных закупках. Поставщик вносит обеспечение исполнения договора о государственных закупках в соответствии с законодательством Республики Казахстан только в случае, если это было предусмотрено в конкурсной документации. Размер обеспечения не должен превышать 5% от общей суммы договора о государственных закупках. </w:t>
      </w:r>
    </w:p>
    <w:p>
      <w:pPr>
        <w:spacing w:after="0"/>
        <w:ind w:left="0"/>
        <w:jc w:val="both"/>
      </w:pPr>
      <w:r>
        <w:rPr>
          <w:rFonts w:ascii="Times New Roman"/>
          <w:b w:val="false"/>
          <w:i w:val="false"/>
          <w:color w:val="000000"/>
          <w:sz w:val="28"/>
        </w:rPr>
        <w:t xml:space="preserve">
      Сноска. Статья 17 дополнена новым пунктом 4 согласно Закону РК от 9.12.98г. N 306. </w:t>
      </w:r>
    </w:p>
    <w:bookmarkStart w:name="z32" w:id="32"/>
    <w:p>
      <w:pPr>
        <w:spacing w:after="0"/>
        <w:ind w:left="0"/>
        <w:jc w:val="both"/>
      </w:pPr>
      <w:r>
        <w:rPr>
          <w:rFonts w:ascii="Times New Roman"/>
          <w:b w:val="false"/>
          <w:i w:val="false"/>
          <w:color w:val="000000"/>
          <w:sz w:val="28"/>
        </w:rPr>
        <w:t xml:space="preserve">
       </w:t>
      </w:r>
    </w:p>
    <w:bookmarkEnd w:id="32"/>
    <w:p>
      <w:pPr>
        <w:spacing w:after="0"/>
        <w:ind w:left="0"/>
        <w:jc w:val="both"/>
      </w:pPr>
      <w:r>
        <w:rPr>
          <w:rFonts w:ascii="Times New Roman"/>
          <w:b w:val="false"/>
          <w:i w:val="false"/>
          <w:color w:val="000000"/>
          <w:sz w:val="28"/>
        </w:rPr>
        <w:t xml:space="preserve">
      Статья 18. Финансирование государственных закупок </w:t>
      </w:r>
    </w:p>
    <w:bookmarkStart w:name="z33" w:id="33"/>
    <w:p>
      <w:pPr>
        <w:spacing w:after="0"/>
        <w:ind w:left="0"/>
        <w:jc w:val="both"/>
      </w:pPr>
      <w:r>
        <w:rPr>
          <w:rFonts w:ascii="Times New Roman"/>
          <w:b w:val="false"/>
          <w:i w:val="false"/>
          <w:color w:val="000000"/>
          <w:sz w:val="28"/>
        </w:rPr>
        <w:t xml:space="preserve">
       </w:t>
      </w:r>
    </w:p>
    <w:bookmarkEnd w:id="33"/>
    <w:p>
      <w:pPr>
        <w:spacing w:after="0"/>
        <w:ind w:left="0"/>
        <w:jc w:val="both"/>
      </w:pPr>
      <w:r>
        <w:rPr>
          <w:rFonts w:ascii="Times New Roman"/>
          <w:b w:val="false"/>
          <w:i w:val="false"/>
          <w:color w:val="000000"/>
          <w:sz w:val="28"/>
        </w:rPr>
        <w:t xml:space="preserve">
      Финансирование государственных закупок осуществляется заказчиком в соответствии с финансовым планом по целевому использованию средств республиканского и местного бюджетов на соответствующий финансовый год. </w:t>
      </w:r>
    </w:p>
    <w:p>
      <w:pPr>
        <w:spacing w:after="0"/>
        <w:ind w:left="0"/>
        <w:jc w:val="both"/>
      </w:pPr>
      <w:r>
        <w:rPr>
          <w:rFonts w:ascii="Times New Roman"/>
          <w:b w:val="false"/>
          <w:i w:val="false"/>
          <w:color w:val="000000"/>
          <w:sz w:val="28"/>
        </w:rPr>
        <w:t xml:space="preserve">
      Сноска. Статья 18 - с изменениями, внесенными Законом РК от 9.12.98г. N 306. </w:t>
      </w:r>
    </w:p>
    <w:bookmarkStart w:name="z34" w:id="34"/>
    <w:p>
      <w:pPr>
        <w:spacing w:after="0"/>
        <w:ind w:left="0"/>
        <w:jc w:val="both"/>
      </w:pPr>
      <w:r>
        <w:rPr>
          <w:rFonts w:ascii="Times New Roman"/>
          <w:b w:val="false"/>
          <w:i w:val="false"/>
          <w:color w:val="000000"/>
          <w:sz w:val="28"/>
        </w:rPr>
        <w:t xml:space="preserve">
       </w:t>
      </w:r>
    </w:p>
    <w:bookmarkEnd w:id="34"/>
    <w:p>
      <w:pPr>
        <w:spacing w:after="0"/>
        <w:ind w:left="0"/>
        <w:jc w:val="both"/>
      </w:pPr>
      <w:r>
        <w:rPr>
          <w:rFonts w:ascii="Times New Roman"/>
          <w:b w:val="false"/>
          <w:i w:val="false"/>
          <w:color w:val="000000"/>
          <w:sz w:val="28"/>
        </w:rPr>
        <w:t xml:space="preserve">
      Статья 19. Протокол об итогах конкурса </w:t>
      </w:r>
    </w:p>
    <w:bookmarkStart w:name="z35" w:id="35"/>
    <w:p>
      <w:pPr>
        <w:spacing w:after="0"/>
        <w:ind w:left="0"/>
        <w:jc w:val="both"/>
      </w:pPr>
      <w:r>
        <w:rPr>
          <w:rFonts w:ascii="Times New Roman"/>
          <w:b w:val="false"/>
          <w:i w:val="false"/>
          <w:color w:val="000000"/>
          <w:sz w:val="28"/>
        </w:rPr>
        <w:t xml:space="preserve">
       </w:t>
      </w:r>
    </w:p>
    <w:bookmarkEnd w:id="35"/>
    <w:p>
      <w:pPr>
        <w:spacing w:after="0"/>
        <w:ind w:left="0"/>
        <w:jc w:val="both"/>
      </w:pPr>
      <w:r>
        <w:rPr>
          <w:rFonts w:ascii="Times New Roman"/>
          <w:b w:val="false"/>
          <w:i w:val="false"/>
          <w:color w:val="000000"/>
          <w:sz w:val="28"/>
        </w:rPr>
        <w:t xml:space="preserve">
      1. При осуществлении государственных закупок, организатор конкурса обязан оформить протокол об итогах конкурса, в котором должна содержаться следующая информация: </w:t>
      </w:r>
    </w:p>
    <w:p>
      <w:pPr>
        <w:spacing w:after="0"/>
        <w:ind w:left="0"/>
        <w:jc w:val="both"/>
      </w:pPr>
      <w:r>
        <w:rPr>
          <w:rFonts w:ascii="Times New Roman"/>
          <w:b w:val="false"/>
          <w:i w:val="false"/>
          <w:color w:val="000000"/>
          <w:sz w:val="28"/>
        </w:rPr>
        <w:t xml:space="preserve">
      1) краткое описание закупаемых товаров, работ и услуг; </w:t>
      </w:r>
    </w:p>
    <w:p>
      <w:pPr>
        <w:spacing w:after="0"/>
        <w:ind w:left="0"/>
        <w:jc w:val="both"/>
      </w:pPr>
      <w:r>
        <w:rPr>
          <w:rFonts w:ascii="Times New Roman"/>
          <w:b w:val="false"/>
          <w:i w:val="false"/>
          <w:color w:val="000000"/>
          <w:sz w:val="28"/>
        </w:rPr>
        <w:t xml:space="preserve">
      2) наименования и места нахождения потенциальных поставщиков, представивших конкурсные заявки, а также наименование, место нахождения победителя конкурса и условия, на которых он признан победителем; </w:t>
      </w:r>
    </w:p>
    <w:p>
      <w:pPr>
        <w:spacing w:after="0"/>
        <w:ind w:left="0"/>
        <w:jc w:val="both"/>
      </w:pPr>
      <w:r>
        <w:rPr>
          <w:rFonts w:ascii="Times New Roman"/>
          <w:b w:val="false"/>
          <w:i w:val="false"/>
          <w:color w:val="000000"/>
          <w:sz w:val="28"/>
        </w:rPr>
        <w:t xml:space="preserve">
      3) информация о квалификационных данных потенциальных поставщиков, представивших конкурсные заявки, или информация об отсутствии таких данных; </w:t>
      </w:r>
    </w:p>
    <w:p>
      <w:pPr>
        <w:spacing w:after="0"/>
        <w:ind w:left="0"/>
        <w:jc w:val="both"/>
      </w:pPr>
      <w:r>
        <w:rPr>
          <w:rFonts w:ascii="Times New Roman"/>
          <w:b w:val="false"/>
          <w:i w:val="false"/>
          <w:color w:val="000000"/>
          <w:sz w:val="28"/>
        </w:rPr>
        <w:t xml:space="preserve">
      4) цена и краткое изложение других основных условий каждой конкурсной заявки; </w:t>
      </w:r>
    </w:p>
    <w:p>
      <w:pPr>
        <w:spacing w:after="0"/>
        <w:ind w:left="0"/>
        <w:jc w:val="both"/>
      </w:pPr>
      <w:r>
        <w:rPr>
          <w:rFonts w:ascii="Times New Roman"/>
          <w:b w:val="false"/>
          <w:i w:val="false"/>
          <w:color w:val="000000"/>
          <w:sz w:val="28"/>
        </w:rPr>
        <w:t xml:space="preserve">
      5) краткое изложение критериев оценки и сопоставления конкурсных заявок; </w:t>
      </w:r>
    </w:p>
    <w:p>
      <w:pPr>
        <w:spacing w:after="0"/>
        <w:ind w:left="0"/>
        <w:jc w:val="both"/>
      </w:pPr>
      <w:r>
        <w:rPr>
          <w:rFonts w:ascii="Times New Roman"/>
          <w:b w:val="false"/>
          <w:i w:val="false"/>
          <w:color w:val="000000"/>
          <w:sz w:val="28"/>
        </w:rPr>
        <w:t xml:space="preserve">
      6) указание соответствующих причин в случае отклонения всех конкурсных заявок; </w:t>
      </w:r>
    </w:p>
    <w:p>
      <w:pPr>
        <w:spacing w:after="0"/>
        <w:ind w:left="0"/>
        <w:jc w:val="both"/>
      </w:pPr>
      <w:r>
        <w:rPr>
          <w:rFonts w:ascii="Times New Roman"/>
          <w:b w:val="false"/>
          <w:i w:val="false"/>
          <w:color w:val="000000"/>
          <w:sz w:val="28"/>
        </w:rPr>
        <w:t xml:space="preserve">
      7) указание соответствующих причин, если в результате конкурса не был определен победитель; </w:t>
      </w:r>
    </w:p>
    <w:p>
      <w:pPr>
        <w:spacing w:after="0"/>
        <w:ind w:left="0"/>
        <w:jc w:val="both"/>
      </w:pPr>
      <w:r>
        <w:rPr>
          <w:rFonts w:ascii="Times New Roman"/>
          <w:b w:val="false"/>
          <w:i w:val="false"/>
          <w:color w:val="000000"/>
          <w:sz w:val="28"/>
        </w:rPr>
        <w:t xml:space="preserve">
      8) обобщенное изложение запросов о разъяснении конкурсной документации, ответов на них, а также обобщенное изложение изменений и дополнений к конкурсной документации. </w:t>
      </w:r>
    </w:p>
    <w:p>
      <w:pPr>
        <w:spacing w:after="0"/>
        <w:ind w:left="0"/>
        <w:jc w:val="both"/>
      </w:pPr>
      <w:r>
        <w:rPr>
          <w:rFonts w:ascii="Times New Roman"/>
          <w:b w:val="false"/>
          <w:i w:val="false"/>
          <w:color w:val="000000"/>
          <w:sz w:val="28"/>
        </w:rPr>
        <w:t xml:space="preserve">
      Сноска. Пункт 1 - с изменениями и дополнениями, внесенными Законом РК от 9.12.98г. N 306. </w:t>
      </w:r>
    </w:p>
    <w:p>
      <w:pPr>
        <w:spacing w:after="0"/>
        <w:ind w:left="0"/>
        <w:jc w:val="both"/>
      </w:pPr>
      <w:r>
        <w:rPr>
          <w:rFonts w:ascii="Times New Roman"/>
          <w:b w:val="false"/>
          <w:i w:val="false"/>
          <w:color w:val="000000"/>
          <w:sz w:val="28"/>
        </w:rPr>
        <w:t xml:space="preserve">
      2. Информация, предусмотренная подпунктами 1)-4) и 6)-8) пункта 1 настоящей статьи, предоставляется по требованию любого потенциального поставщика, принявшего участие в конкурсе, в результате которого не был определен победитель конкурса. Эта информация не предоставляется, если ее раскрытие может нанести ущерб интересам обороноспособности, правопорядка и национальной безопасности Республики Казахстан, а также законным коммерческим интересам сторон или препятствует добросовестной конкуренции. </w:t>
      </w:r>
    </w:p>
    <w:p>
      <w:pPr>
        <w:spacing w:after="0"/>
        <w:ind w:left="0"/>
        <w:jc w:val="both"/>
      </w:pPr>
      <w:r>
        <w:rPr>
          <w:rFonts w:ascii="Times New Roman"/>
          <w:b w:val="false"/>
          <w:i w:val="false"/>
          <w:color w:val="000000"/>
          <w:sz w:val="28"/>
        </w:rPr>
        <w:t xml:space="preserve">
      Сноска. Пункт 2 - с изменениями, внесенными Законом РК от 9.12.98г. N 306. </w:t>
      </w:r>
    </w:p>
    <w:p>
      <w:pPr>
        <w:spacing w:after="0"/>
        <w:ind w:left="0"/>
        <w:jc w:val="both"/>
      </w:pPr>
      <w:r>
        <w:rPr>
          <w:rFonts w:ascii="Times New Roman"/>
          <w:b w:val="false"/>
          <w:i w:val="false"/>
          <w:color w:val="000000"/>
          <w:sz w:val="28"/>
        </w:rPr>
        <w:t xml:space="preserve">
      3. </w:t>
      </w:r>
    </w:p>
    <w:p>
      <w:pPr>
        <w:spacing w:after="0"/>
        <w:ind w:left="0"/>
        <w:jc w:val="both"/>
      </w:pPr>
      <w:r>
        <w:rPr>
          <w:rFonts w:ascii="Times New Roman"/>
          <w:b w:val="false"/>
          <w:i w:val="false"/>
          <w:color w:val="000000"/>
          <w:sz w:val="28"/>
        </w:rPr>
        <w:t xml:space="preserve">
      Сноска. Пункт 3 - исключен согласно Закону РК от 9.12.98г. N 306. </w:t>
      </w:r>
    </w:p>
    <w:bookmarkStart w:name="z36" w:id="36"/>
    <w:p>
      <w:pPr>
        <w:spacing w:after="0"/>
        <w:ind w:left="0"/>
        <w:jc w:val="both"/>
      </w:pPr>
      <w:r>
        <w:rPr>
          <w:rFonts w:ascii="Times New Roman"/>
          <w:b w:val="false"/>
          <w:i w:val="false"/>
          <w:color w:val="000000"/>
          <w:sz w:val="28"/>
        </w:rPr>
        <w:t xml:space="preserve">
       </w:t>
      </w:r>
    </w:p>
    <w:bookmarkEnd w:id="36"/>
    <w:p>
      <w:pPr>
        <w:spacing w:after="0"/>
        <w:ind w:left="0"/>
        <w:jc w:val="both"/>
      </w:pPr>
      <w:r>
        <w:rPr>
          <w:rFonts w:ascii="Times New Roman"/>
          <w:b w:val="false"/>
          <w:i w:val="false"/>
          <w:color w:val="000000"/>
          <w:sz w:val="28"/>
        </w:rPr>
        <w:t xml:space="preserve">
      Статья 20. Открытый конкурс </w:t>
      </w:r>
    </w:p>
    <w:bookmarkStart w:name="z37" w:id="37"/>
    <w:p>
      <w:pPr>
        <w:spacing w:after="0"/>
        <w:ind w:left="0"/>
        <w:jc w:val="both"/>
      </w:pPr>
      <w:r>
        <w:rPr>
          <w:rFonts w:ascii="Times New Roman"/>
          <w:b w:val="false"/>
          <w:i w:val="false"/>
          <w:color w:val="000000"/>
          <w:sz w:val="28"/>
        </w:rPr>
        <w:t xml:space="preserve">
       </w:t>
      </w:r>
    </w:p>
    <w:bookmarkEnd w:id="37"/>
    <w:p>
      <w:pPr>
        <w:spacing w:after="0"/>
        <w:ind w:left="0"/>
        <w:jc w:val="both"/>
      </w:pPr>
      <w:r>
        <w:rPr>
          <w:rFonts w:ascii="Times New Roman"/>
          <w:b w:val="false"/>
          <w:i w:val="false"/>
          <w:color w:val="000000"/>
          <w:sz w:val="28"/>
        </w:rPr>
        <w:t xml:space="preserve">
      1. Открытый конкурс является основным способом осуществления государственных закупок, за исключением случаев, для которых настоящим Законом предусмотрен иной способ осуществления закупок. </w:t>
      </w:r>
    </w:p>
    <w:p>
      <w:pPr>
        <w:spacing w:after="0"/>
        <w:ind w:left="0"/>
        <w:jc w:val="both"/>
      </w:pPr>
      <w:r>
        <w:rPr>
          <w:rFonts w:ascii="Times New Roman"/>
          <w:b w:val="false"/>
          <w:i w:val="false"/>
          <w:color w:val="000000"/>
          <w:sz w:val="28"/>
        </w:rPr>
        <w:t xml:space="preserve">
      2. Объявления о проведении открытого конкурса и сообщения об итогах проведения открытого конкурса публикуются в официальной печати. </w:t>
      </w:r>
    </w:p>
    <w:p>
      <w:pPr>
        <w:spacing w:after="0"/>
        <w:ind w:left="0"/>
        <w:jc w:val="both"/>
      </w:pPr>
      <w:r>
        <w:rPr>
          <w:rFonts w:ascii="Times New Roman"/>
          <w:b w:val="false"/>
          <w:i w:val="false"/>
          <w:color w:val="000000"/>
          <w:sz w:val="28"/>
        </w:rPr>
        <w:t xml:space="preserve">
      3. Объявление о проведении открытого конкурса должно быть опубликовано не позднее чем за один месяц до дня окончания приема заявок на участие в этом конкурсе. </w:t>
      </w:r>
    </w:p>
    <w:bookmarkStart w:name="z38" w:id="38"/>
    <w:p>
      <w:pPr>
        <w:spacing w:after="0"/>
        <w:ind w:left="0"/>
        <w:jc w:val="both"/>
      </w:pPr>
      <w:r>
        <w:rPr>
          <w:rFonts w:ascii="Times New Roman"/>
          <w:b w:val="false"/>
          <w:i w:val="false"/>
          <w:color w:val="000000"/>
          <w:sz w:val="28"/>
        </w:rPr>
        <w:t xml:space="preserve">
       </w:t>
      </w:r>
    </w:p>
    <w:bookmarkEnd w:id="38"/>
    <w:p>
      <w:pPr>
        <w:spacing w:after="0"/>
        <w:ind w:left="0"/>
        <w:jc w:val="both"/>
      </w:pPr>
      <w:r>
        <w:rPr>
          <w:rFonts w:ascii="Times New Roman"/>
          <w:b w:val="false"/>
          <w:i w:val="false"/>
          <w:color w:val="000000"/>
          <w:sz w:val="28"/>
        </w:rPr>
        <w:t xml:space="preserve">
      Статья 21. Закрытый конкурс </w:t>
      </w:r>
    </w:p>
    <w:bookmarkStart w:name="z39" w:id="39"/>
    <w:p>
      <w:pPr>
        <w:spacing w:after="0"/>
        <w:ind w:left="0"/>
        <w:jc w:val="both"/>
      </w:pPr>
      <w:r>
        <w:rPr>
          <w:rFonts w:ascii="Times New Roman"/>
          <w:b w:val="false"/>
          <w:i w:val="false"/>
          <w:color w:val="000000"/>
          <w:sz w:val="28"/>
        </w:rPr>
        <w:t xml:space="preserve">
       </w:t>
      </w:r>
    </w:p>
    <w:bookmarkEnd w:id="39"/>
    <w:p>
      <w:pPr>
        <w:spacing w:after="0"/>
        <w:ind w:left="0"/>
        <w:jc w:val="both"/>
      </w:pPr>
      <w:r>
        <w:rPr>
          <w:rFonts w:ascii="Times New Roman"/>
          <w:b w:val="false"/>
          <w:i w:val="false"/>
          <w:color w:val="000000"/>
          <w:sz w:val="28"/>
        </w:rPr>
        <w:t xml:space="preserve">
      1. Закрытый конкурс проводится в случаях, когда: </w:t>
      </w:r>
    </w:p>
    <w:p>
      <w:pPr>
        <w:spacing w:after="0"/>
        <w:ind w:left="0"/>
        <w:jc w:val="both"/>
      </w:pPr>
      <w:r>
        <w:rPr>
          <w:rFonts w:ascii="Times New Roman"/>
          <w:b w:val="false"/>
          <w:i w:val="false"/>
          <w:color w:val="000000"/>
          <w:sz w:val="28"/>
        </w:rPr>
        <w:t xml:space="preserve">
      1) товары, работы и услуги по причине их высокосложного или специализированного характера имеются в наличии только у ограниченного числа потенциальных поставщиков и такие потенциальные поставщики заранее известны; </w:t>
      </w:r>
    </w:p>
    <w:p>
      <w:pPr>
        <w:spacing w:after="0"/>
        <w:ind w:left="0"/>
        <w:jc w:val="both"/>
      </w:pPr>
      <w:r>
        <w:rPr>
          <w:rFonts w:ascii="Times New Roman"/>
          <w:b w:val="false"/>
          <w:i w:val="false"/>
          <w:color w:val="000000"/>
          <w:sz w:val="28"/>
        </w:rPr>
        <w:t xml:space="preserve">
      2) время и расходы, требующиеся для рассмотрения и оценки большого количества конкурсных заявок, будут несоизмеримы со стоимостью закупаемых товаров, работ и услуг. </w:t>
      </w:r>
    </w:p>
    <w:p>
      <w:pPr>
        <w:spacing w:after="0"/>
        <w:ind w:left="0"/>
        <w:jc w:val="both"/>
      </w:pPr>
      <w:r>
        <w:rPr>
          <w:rFonts w:ascii="Times New Roman"/>
          <w:b w:val="false"/>
          <w:i w:val="false"/>
          <w:color w:val="000000"/>
          <w:sz w:val="28"/>
        </w:rPr>
        <w:t xml:space="preserve">
      2. Уведомление о приглашении потенциальных поставщиков к участию в закрытом конкурсе должно быть направлено им не позднее чем за один месяц до дня окончания приема заявок на участие в этом конкурсе. </w:t>
      </w:r>
    </w:p>
    <w:bookmarkStart w:name="z40" w:id="40"/>
    <w:p>
      <w:pPr>
        <w:spacing w:after="0"/>
        <w:ind w:left="0"/>
        <w:jc w:val="both"/>
      </w:pPr>
      <w:r>
        <w:rPr>
          <w:rFonts w:ascii="Times New Roman"/>
          <w:b w:val="false"/>
          <w:i w:val="false"/>
          <w:color w:val="000000"/>
          <w:sz w:val="28"/>
        </w:rPr>
        <w:t xml:space="preserve">
       </w:t>
      </w:r>
    </w:p>
    <w:bookmarkEnd w:id="40"/>
    <w:p>
      <w:pPr>
        <w:spacing w:after="0"/>
        <w:ind w:left="0"/>
        <w:jc w:val="both"/>
      </w:pPr>
      <w:r>
        <w:rPr>
          <w:rFonts w:ascii="Times New Roman"/>
          <w:b w:val="false"/>
          <w:i w:val="false"/>
          <w:color w:val="000000"/>
          <w:sz w:val="28"/>
        </w:rPr>
        <w:t xml:space="preserve">
      Статья 22. Конкурс с использованием двухэтапных процедур </w:t>
      </w:r>
    </w:p>
    <w:bookmarkStart w:name="z41" w:id="41"/>
    <w:p>
      <w:pPr>
        <w:spacing w:after="0"/>
        <w:ind w:left="0"/>
        <w:jc w:val="both"/>
      </w:pPr>
      <w:r>
        <w:rPr>
          <w:rFonts w:ascii="Times New Roman"/>
          <w:b w:val="false"/>
          <w:i w:val="false"/>
          <w:color w:val="000000"/>
          <w:sz w:val="28"/>
        </w:rPr>
        <w:t xml:space="preserve">
       </w:t>
      </w:r>
    </w:p>
    <w:bookmarkEnd w:id="41"/>
    <w:p>
      <w:pPr>
        <w:spacing w:after="0"/>
        <w:ind w:left="0"/>
        <w:jc w:val="both"/>
      </w:pPr>
      <w:r>
        <w:rPr>
          <w:rFonts w:ascii="Times New Roman"/>
          <w:b w:val="false"/>
          <w:i w:val="false"/>
          <w:color w:val="000000"/>
          <w:sz w:val="28"/>
        </w:rPr>
        <w:t xml:space="preserve">
      1. Конкурс с использованием двухэтапных процедур представляет собой совокупность следующих этапов: </w:t>
      </w:r>
    </w:p>
    <w:p>
      <w:pPr>
        <w:spacing w:after="0"/>
        <w:ind w:left="0"/>
        <w:jc w:val="both"/>
      </w:pPr>
      <w:r>
        <w:rPr>
          <w:rFonts w:ascii="Times New Roman"/>
          <w:b w:val="false"/>
          <w:i w:val="false"/>
          <w:color w:val="000000"/>
          <w:sz w:val="28"/>
        </w:rPr>
        <w:t xml:space="preserve">
      запрос у потенциальных поставщиков предложений, касающихся технических, качественных или иных характеристик товаров, работ, услуг без указания цены конкурсной заявки, проведение анализа представленных предложений и, при необходимости, проведение переговоров с потенциальными поставщиками; </w:t>
      </w:r>
    </w:p>
    <w:p>
      <w:pPr>
        <w:spacing w:after="0"/>
        <w:ind w:left="0"/>
        <w:jc w:val="both"/>
      </w:pPr>
      <w:r>
        <w:rPr>
          <w:rFonts w:ascii="Times New Roman"/>
          <w:b w:val="false"/>
          <w:i w:val="false"/>
          <w:color w:val="000000"/>
          <w:sz w:val="28"/>
        </w:rPr>
        <w:t xml:space="preserve">
      внесение потенциальными поставщиками, предложения которых признаны соответствующими заданным техническим, качественным или иным характеристикам товаров, работ, услуг, конкурсных заявок с указанием цены. </w:t>
      </w:r>
    </w:p>
    <w:p>
      <w:pPr>
        <w:spacing w:after="0"/>
        <w:ind w:left="0"/>
        <w:jc w:val="both"/>
      </w:pPr>
      <w:r>
        <w:rPr>
          <w:rFonts w:ascii="Times New Roman"/>
          <w:b w:val="false"/>
          <w:i w:val="false"/>
          <w:color w:val="000000"/>
          <w:sz w:val="28"/>
        </w:rPr>
        <w:t xml:space="preserve">
      2. Конкурс с использованием двухэтапных процедур проводится в случаях, когда: </w:t>
      </w:r>
    </w:p>
    <w:p>
      <w:pPr>
        <w:spacing w:after="0"/>
        <w:ind w:left="0"/>
        <w:jc w:val="both"/>
      </w:pPr>
      <w:r>
        <w:rPr>
          <w:rFonts w:ascii="Times New Roman"/>
          <w:b w:val="false"/>
          <w:i w:val="false"/>
          <w:color w:val="000000"/>
          <w:sz w:val="28"/>
        </w:rPr>
        <w:t xml:space="preserve">
      1) сложно сформулировать подробные спецификации товаров, работ или услуг и определить их технические и иные характеристики, и заказчику необходимо запросить конкурсные предложения потенциальных поставщиков или провести с ними переговоры; </w:t>
      </w:r>
    </w:p>
    <w:p>
      <w:pPr>
        <w:spacing w:after="0"/>
        <w:ind w:left="0"/>
        <w:jc w:val="both"/>
      </w:pPr>
      <w:r>
        <w:rPr>
          <w:rFonts w:ascii="Times New Roman"/>
          <w:b w:val="false"/>
          <w:i w:val="false"/>
          <w:color w:val="000000"/>
          <w:sz w:val="28"/>
        </w:rPr>
        <w:t xml:space="preserve">
      2) необходимо проведение научных исследований, экспериментов, изысканий или разработок; </w:t>
      </w:r>
    </w:p>
    <w:p>
      <w:pPr>
        <w:spacing w:after="0"/>
        <w:ind w:left="0"/>
        <w:jc w:val="both"/>
      </w:pPr>
      <w:r>
        <w:rPr>
          <w:rFonts w:ascii="Times New Roman"/>
          <w:b w:val="false"/>
          <w:i w:val="false"/>
          <w:color w:val="000000"/>
          <w:sz w:val="28"/>
        </w:rPr>
        <w:t xml:space="preserve">
      3) одноэтапный открытый конкурс или закрытый конкурс не привел к определению победителя конкурса. </w:t>
      </w:r>
    </w:p>
    <w:bookmarkStart w:name="z42" w:id="42"/>
    <w:p>
      <w:pPr>
        <w:spacing w:after="0"/>
        <w:ind w:left="0"/>
        <w:jc w:val="both"/>
      </w:pPr>
      <w:r>
        <w:rPr>
          <w:rFonts w:ascii="Times New Roman"/>
          <w:b w:val="false"/>
          <w:i w:val="false"/>
          <w:color w:val="000000"/>
          <w:sz w:val="28"/>
        </w:rPr>
        <w:t xml:space="preserve">
       </w:t>
      </w:r>
    </w:p>
    <w:bookmarkEnd w:id="42"/>
    <w:p>
      <w:pPr>
        <w:spacing w:after="0"/>
        <w:ind w:left="0"/>
        <w:jc w:val="both"/>
      </w:pPr>
      <w:r>
        <w:rPr>
          <w:rFonts w:ascii="Times New Roman"/>
          <w:b w:val="false"/>
          <w:i w:val="false"/>
          <w:color w:val="000000"/>
          <w:sz w:val="28"/>
        </w:rPr>
        <w:t xml:space="preserve">
      Статья 23. Выбор поставщика с использованием запроса ценовых </w:t>
      </w:r>
    </w:p>
    <w:p>
      <w:pPr>
        <w:spacing w:after="0"/>
        <w:ind w:left="0"/>
        <w:jc w:val="both"/>
      </w:pPr>
      <w:r>
        <w:rPr>
          <w:rFonts w:ascii="Times New Roman"/>
          <w:b w:val="false"/>
          <w:i w:val="false"/>
          <w:color w:val="000000"/>
          <w:sz w:val="28"/>
        </w:rPr>
        <w:t xml:space="preserve">
      предложений </w:t>
      </w:r>
    </w:p>
    <w:p>
      <w:pPr>
        <w:spacing w:after="0"/>
        <w:ind w:left="0"/>
        <w:jc w:val="both"/>
      </w:pPr>
      <w:r>
        <w:rPr>
          <w:rFonts w:ascii="Times New Roman"/>
          <w:b w:val="false"/>
          <w:i w:val="false"/>
          <w:color w:val="000000"/>
          <w:sz w:val="28"/>
        </w:rPr>
        <w:t xml:space="preserve">
      Сноска. Название статьи 23 - с изменениями, внесенными Законом РК от 9.12.98г. N 306. </w:t>
      </w:r>
    </w:p>
    <w:bookmarkStart w:name="z43" w:id="43"/>
    <w:p>
      <w:pPr>
        <w:spacing w:after="0"/>
        <w:ind w:left="0"/>
        <w:jc w:val="both"/>
      </w:pPr>
      <w:r>
        <w:rPr>
          <w:rFonts w:ascii="Times New Roman"/>
          <w:b w:val="false"/>
          <w:i w:val="false"/>
          <w:color w:val="000000"/>
          <w:sz w:val="28"/>
        </w:rPr>
        <w:t xml:space="preserve">
       </w:t>
      </w:r>
    </w:p>
    <w:bookmarkEnd w:id="43"/>
    <w:p>
      <w:pPr>
        <w:spacing w:after="0"/>
        <w:ind w:left="0"/>
        <w:jc w:val="both"/>
      </w:pPr>
      <w:r>
        <w:rPr>
          <w:rFonts w:ascii="Times New Roman"/>
          <w:b w:val="false"/>
          <w:i w:val="false"/>
          <w:color w:val="000000"/>
          <w:sz w:val="28"/>
        </w:rPr>
        <w:t xml:space="preserve">
      1. Выбор поставщика с использованием запроса ценовых предложений проводится на имеющиеся в наличии товары, работы и услуги, подробная спецификация которых не имеет для заказчика существенного значения, а существенным условием является цена. </w:t>
      </w:r>
    </w:p>
    <w:p>
      <w:pPr>
        <w:spacing w:after="0"/>
        <w:ind w:left="0"/>
        <w:jc w:val="both"/>
      </w:pPr>
      <w:r>
        <w:rPr>
          <w:rFonts w:ascii="Times New Roman"/>
          <w:b w:val="false"/>
          <w:i w:val="false"/>
          <w:color w:val="000000"/>
          <w:sz w:val="28"/>
        </w:rPr>
        <w:t xml:space="preserve">
      Сноска. Пункт 1 - с изменениями, внесенными Законом РК от 9.12.98г. N 306. </w:t>
      </w:r>
    </w:p>
    <w:p>
      <w:pPr>
        <w:spacing w:after="0"/>
        <w:ind w:left="0"/>
        <w:jc w:val="both"/>
      </w:pPr>
      <w:r>
        <w:rPr>
          <w:rFonts w:ascii="Times New Roman"/>
          <w:b w:val="false"/>
          <w:i w:val="false"/>
          <w:color w:val="000000"/>
          <w:sz w:val="28"/>
        </w:rPr>
        <w:t xml:space="preserve">
      2. Выбор поставщика с использованием запроса ценовых предложений применяется только в случае, если объемы государственных закупок каких-либо однородных видов товаров, работ или услуг в стоимостном выражении не превышают тысячекратного размера месячного расчетного показателя, установленного законодательством Республики Казахстан на первый квартал соответствующего финансового года. </w:t>
      </w:r>
    </w:p>
    <w:p>
      <w:pPr>
        <w:spacing w:after="0"/>
        <w:ind w:left="0"/>
        <w:jc w:val="both"/>
      </w:pPr>
      <w:r>
        <w:rPr>
          <w:rFonts w:ascii="Times New Roman"/>
          <w:b w:val="false"/>
          <w:i w:val="false"/>
          <w:color w:val="000000"/>
          <w:sz w:val="28"/>
        </w:rPr>
        <w:t xml:space="preserve">
      Сноска. Пункт 2 - с изменениями и дополнениями, внесенными Законом РК от 9.12.98г. N 306. </w:t>
      </w:r>
    </w:p>
    <w:p>
      <w:pPr>
        <w:spacing w:after="0"/>
        <w:ind w:left="0"/>
        <w:jc w:val="both"/>
      </w:pPr>
      <w:r>
        <w:rPr>
          <w:rFonts w:ascii="Times New Roman"/>
          <w:b w:val="false"/>
          <w:i w:val="false"/>
          <w:color w:val="000000"/>
          <w:sz w:val="28"/>
        </w:rPr>
        <w:t xml:space="preserve">
      3. Не допускается дробление объемов закупок однородных видов товаров, работ или услуг в течение финансового года на части, размер хотя бы одной из которых менее установленного пунктом 2 настоящей статьи. </w:t>
      </w:r>
    </w:p>
    <w:bookmarkStart w:name="z44" w:id="44"/>
    <w:p>
      <w:pPr>
        <w:spacing w:after="0"/>
        <w:ind w:left="0"/>
        <w:jc w:val="both"/>
      </w:pPr>
      <w:r>
        <w:rPr>
          <w:rFonts w:ascii="Times New Roman"/>
          <w:b w:val="false"/>
          <w:i w:val="false"/>
          <w:color w:val="000000"/>
          <w:sz w:val="28"/>
        </w:rPr>
        <w:t xml:space="preserve">
       </w:t>
      </w:r>
    </w:p>
    <w:bookmarkEnd w:id="44"/>
    <w:p>
      <w:pPr>
        <w:spacing w:after="0"/>
        <w:ind w:left="0"/>
        <w:jc w:val="both"/>
      </w:pPr>
      <w:r>
        <w:rPr>
          <w:rFonts w:ascii="Times New Roman"/>
          <w:b w:val="false"/>
          <w:i w:val="false"/>
          <w:color w:val="000000"/>
          <w:sz w:val="28"/>
        </w:rPr>
        <w:t xml:space="preserve">
      Статья 24. Государственные закупки из одного источника </w:t>
      </w:r>
    </w:p>
    <w:bookmarkStart w:name="z45" w:id="45"/>
    <w:p>
      <w:pPr>
        <w:spacing w:after="0"/>
        <w:ind w:left="0"/>
        <w:jc w:val="both"/>
      </w:pPr>
      <w:r>
        <w:rPr>
          <w:rFonts w:ascii="Times New Roman"/>
          <w:b w:val="false"/>
          <w:i w:val="false"/>
          <w:color w:val="000000"/>
          <w:sz w:val="28"/>
        </w:rPr>
        <w:t xml:space="preserve">
       </w:t>
      </w:r>
    </w:p>
    <w:bookmarkEnd w:id="45"/>
    <w:p>
      <w:pPr>
        <w:spacing w:after="0"/>
        <w:ind w:left="0"/>
        <w:jc w:val="both"/>
      </w:pPr>
      <w:r>
        <w:rPr>
          <w:rFonts w:ascii="Times New Roman"/>
          <w:b w:val="false"/>
          <w:i w:val="false"/>
          <w:color w:val="000000"/>
          <w:sz w:val="28"/>
        </w:rPr>
        <w:t xml:space="preserve">
      1. Государственные закупки из одного источника означают закупки без применения конкурса и проводятся в случаях, когда: </w:t>
      </w:r>
    </w:p>
    <w:p>
      <w:pPr>
        <w:spacing w:after="0"/>
        <w:ind w:left="0"/>
        <w:jc w:val="both"/>
      </w:pPr>
      <w:r>
        <w:rPr>
          <w:rFonts w:ascii="Times New Roman"/>
          <w:b w:val="false"/>
          <w:i w:val="false"/>
          <w:color w:val="000000"/>
          <w:sz w:val="28"/>
        </w:rPr>
        <w:t xml:space="preserve">
      1) данные товары, работы и услуги имеются в наличии только у какого-либо конкретного потенциального поставщика или какой-либо конкретный потенциальный поставщик обладает исключительными правами в отношении данных товаров, работ и услуг; </w:t>
      </w:r>
    </w:p>
    <w:p>
      <w:pPr>
        <w:spacing w:after="0"/>
        <w:ind w:left="0"/>
        <w:jc w:val="both"/>
      </w:pPr>
      <w:r>
        <w:rPr>
          <w:rFonts w:ascii="Times New Roman"/>
          <w:b w:val="false"/>
          <w:i w:val="false"/>
          <w:color w:val="000000"/>
          <w:sz w:val="28"/>
        </w:rPr>
        <w:t xml:space="preserve">
      2) вследствие чрезвычайной ситуации возникает срочная потребность в данных товарах, работах и услугах, что делает нецелесообразным проведение конкурсов; </w:t>
      </w:r>
    </w:p>
    <w:p>
      <w:pPr>
        <w:spacing w:after="0"/>
        <w:ind w:left="0"/>
        <w:jc w:val="both"/>
      </w:pPr>
      <w:r>
        <w:rPr>
          <w:rFonts w:ascii="Times New Roman"/>
          <w:b w:val="false"/>
          <w:i w:val="false"/>
          <w:color w:val="000000"/>
          <w:sz w:val="28"/>
        </w:rPr>
        <w:t xml:space="preserve">
      3) заказчик, закупив товары, оборудование, технологию или услуги у какого-либо поставщика, определяет, что у того же поставщика должны быть произведены другие закупки по соображениям унификации, стандартизации или ввиду необходимости обеспечения совместимости с имеющимися товарами, оборудованием, технологией или услугами; </w:t>
      </w:r>
    </w:p>
    <w:p>
      <w:pPr>
        <w:spacing w:after="0"/>
        <w:ind w:left="0"/>
        <w:jc w:val="both"/>
      </w:pPr>
      <w:r>
        <w:rPr>
          <w:rFonts w:ascii="Times New Roman"/>
          <w:b w:val="false"/>
          <w:i w:val="false"/>
          <w:color w:val="000000"/>
          <w:sz w:val="28"/>
        </w:rPr>
        <w:t xml:space="preserve">
      4) товары, работы и услуги, производимые государственными производственными предприятиями и учреждениями, в случаях и порядке, устанавливаемых Правительством Республики Казахстан, обеспечивают гарантии национальной безопасности, правопорядка и обороноспособности Республики Казахстан. </w:t>
      </w:r>
    </w:p>
    <w:p>
      <w:pPr>
        <w:spacing w:after="0"/>
        <w:ind w:left="0"/>
        <w:jc w:val="both"/>
      </w:pPr>
      <w:r>
        <w:rPr>
          <w:rFonts w:ascii="Times New Roman"/>
          <w:b w:val="false"/>
          <w:i w:val="false"/>
          <w:color w:val="000000"/>
          <w:sz w:val="28"/>
        </w:rPr>
        <w:t xml:space="preserve">
      Сноска. Пункт 1 дополнен подпунктом 4 согласно Закону РК от 9.12.98г. N 306. </w:t>
      </w:r>
    </w:p>
    <w:p>
      <w:pPr>
        <w:spacing w:after="0"/>
        <w:ind w:left="0"/>
        <w:jc w:val="both"/>
      </w:pPr>
      <w:r>
        <w:rPr>
          <w:rFonts w:ascii="Times New Roman"/>
          <w:b w:val="false"/>
          <w:i w:val="false"/>
          <w:color w:val="000000"/>
          <w:sz w:val="28"/>
        </w:rPr>
        <w:t xml:space="preserve">
      2. При применении пункта 1 настоящей статьи заказчик имеет право запросить у такого потенциального поставщика все необходимые обоснования предлагаемой этим потенциальным поставщиком цены товаров, работ и услуг. </w:t>
      </w:r>
    </w:p>
    <w:p>
      <w:pPr>
        <w:spacing w:after="0"/>
        <w:ind w:left="0"/>
        <w:jc w:val="both"/>
      </w:pPr>
      <w:r>
        <w:rPr>
          <w:rFonts w:ascii="Times New Roman"/>
          <w:b w:val="false"/>
          <w:i w:val="false"/>
          <w:color w:val="000000"/>
          <w:sz w:val="28"/>
        </w:rPr>
        <w:t xml:space="preserve">
      3. При проведении государственных закупок из одного источника заказчик должен вести протокол о закупках, в котором должна содержаться следующая информация: </w:t>
      </w:r>
    </w:p>
    <w:p>
      <w:pPr>
        <w:spacing w:after="0"/>
        <w:ind w:left="0"/>
        <w:jc w:val="both"/>
      </w:pPr>
      <w:r>
        <w:rPr>
          <w:rFonts w:ascii="Times New Roman"/>
          <w:b w:val="false"/>
          <w:i w:val="false"/>
          <w:color w:val="000000"/>
          <w:sz w:val="28"/>
        </w:rPr>
        <w:t xml:space="preserve">
      1) обоснование применения способа государственных закупок из одного источника; </w:t>
      </w:r>
    </w:p>
    <w:p>
      <w:pPr>
        <w:spacing w:after="0"/>
        <w:ind w:left="0"/>
        <w:jc w:val="both"/>
      </w:pPr>
      <w:r>
        <w:rPr>
          <w:rFonts w:ascii="Times New Roman"/>
          <w:b w:val="false"/>
          <w:i w:val="false"/>
          <w:color w:val="000000"/>
          <w:sz w:val="28"/>
        </w:rPr>
        <w:t xml:space="preserve">
      2) краткое описание товаров, работ и услуг, закупленных из одного источника; </w:t>
      </w:r>
    </w:p>
    <w:p>
      <w:pPr>
        <w:spacing w:after="0"/>
        <w:ind w:left="0"/>
        <w:jc w:val="both"/>
      </w:pPr>
      <w:r>
        <w:rPr>
          <w:rFonts w:ascii="Times New Roman"/>
          <w:b w:val="false"/>
          <w:i w:val="false"/>
          <w:color w:val="000000"/>
          <w:sz w:val="28"/>
        </w:rPr>
        <w:t xml:space="preserve">
      3) наименование и место нахождения поставщика, с которым заключен договор о государственных закупках, и цена такого договора. </w:t>
      </w:r>
    </w:p>
    <w:bookmarkStart w:name="z46" w:id="46"/>
    <w:p>
      <w:pPr>
        <w:spacing w:after="0"/>
        <w:ind w:left="0"/>
        <w:jc w:val="both"/>
      </w:pPr>
      <w:r>
        <w:rPr>
          <w:rFonts w:ascii="Times New Roman"/>
          <w:b w:val="false"/>
          <w:i w:val="false"/>
          <w:color w:val="000000"/>
          <w:sz w:val="28"/>
        </w:rPr>
        <w:t xml:space="preserve">
       </w:t>
      </w:r>
    </w:p>
    <w:bookmarkEnd w:id="46"/>
    <w:p>
      <w:pPr>
        <w:spacing w:after="0"/>
        <w:ind w:left="0"/>
        <w:jc w:val="both"/>
      </w:pPr>
      <w:r>
        <w:rPr>
          <w:rFonts w:ascii="Times New Roman"/>
          <w:b w:val="false"/>
          <w:i w:val="false"/>
          <w:color w:val="000000"/>
          <w:sz w:val="28"/>
        </w:rPr>
        <w:t xml:space="preserve">
      Статья 25. Особые условия государственных закупок </w:t>
      </w:r>
    </w:p>
    <w:p>
      <w:pPr>
        <w:spacing w:after="0"/>
        <w:ind w:left="0"/>
        <w:jc w:val="both"/>
      </w:pPr>
      <w:r>
        <w:rPr>
          <w:rFonts w:ascii="Times New Roman"/>
          <w:b w:val="false"/>
          <w:i w:val="false"/>
          <w:color w:val="000000"/>
          <w:sz w:val="28"/>
        </w:rPr>
        <w:t xml:space="preserve">
      для обеспечения потребностей обороны, </w:t>
      </w:r>
    </w:p>
    <w:p>
      <w:pPr>
        <w:spacing w:after="0"/>
        <w:ind w:left="0"/>
        <w:jc w:val="both"/>
      </w:pPr>
      <w:r>
        <w:rPr>
          <w:rFonts w:ascii="Times New Roman"/>
          <w:b w:val="false"/>
          <w:i w:val="false"/>
          <w:color w:val="000000"/>
          <w:sz w:val="28"/>
        </w:rPr>
        <w:t xml:space="preserve">
      правопорядка и национальной безопасности </w:t>
      </w:r>
    </w:p>
    <w:bookmarkStart w:name="z47" w:id="47"/>
    <w:p>
      <w:pPr>
        <w:spacing w:after="0"/>
        <w:ind w:left="0"/>
        <w:jc w:val="both"/>
      </w:pPr>
      <w:r>
        <w:rPr>
          <w:rFonts w:ascii="Times New Roman"/>
          <w:b w:val="false"/>
          <w:i w:val="false"/>
          <w:color w:val="000000"/>
          <w:sz w:val="28"/>
        </w:rPr>
        <w:t xml:space="preserve">
       </w:t>
      </w:r>
    </w:p>
    <w:bookmarkEnd w:id="47"/>
    <w:p>
      <w:pPr>
        <w:spacing w:after="0"/>
        <w:ind w:left="0"/>
        <w:jc w:val="both"/>
      </w:pPr>
      <w:r>
        <w:rPr>
          <w:rFonts w:ascii="Times New Roman"/>
          <w:b w:val="false"/>
          <w:i w:val="false"/>
          <w:color w:val="000000"/>
          <w:sz w:val="28"/>
        </w:rPr>
        <w:t xml:space="preserve">
      Государственные закупки для обеспечения потребностей обороны, правопорядка и национальной безопасности проводятся в соответствии с настоящим Законом, за исключением случаев, когда для процесса государственных закупок требуется установление особого порядка, обеспечивающего соблюдение режима секретности, а также гарантии национальной безопасности и обороноспособности Республики Казахстан. Особый порядок проведения таких закупок устанавливается Правительством Республики Казахстан. </w:t>
      </w:r>
    </w:p>
    <w:bookmarkStart w:name="z48" w:id="48"/>
    <w:p>
      <w:pPr>
        <w:spacing w:after="0"/>
        <w:ind w:left="0"/>
        <w:jc w:val="both"/>
      </w:pPr>
      <w:r>
        <w:rPr>
          <w:rFonts w:ascii="Times New Roman"/>
          <w:b w:val="false"/>
          <w:i w:val="false"/>
          <w:color w:val="000000"/>
          <w:sz w:val="28"/>
        </w:rPr>
        <w:t xml:space="preserve">
       </w:t>
      </w:r>
    </w:p>
    <w:bookmarkEnd w:id="48"/>
    <w:p>
      <w:pPr>
        <w:spacing w:after="0"/>
        <w:ind w:left="0"/>
        <w:jc w:val="both"/>
      </w:pPr>
      <w:r>
        <w:rPr>
          <w:rFonts w:ascii="Times New Roman"/>
          <w:b w:val="false"/>
          <w:i w:val="false"/>
          <w:color w:val="000000"/>
          <w:sz w:val="28"/>
        </w:rPr>
        <w:t xml:space="preserve">
      Статья 25-1. Поддержка отечественных потенциальных </w:t>
      </w:r>
    </w:p>
    <w:p>
      <w:pPr>
        <w:spacing w:after="0"/>
        <w:ind w:left="0"/>
        <w:jc w:val="both"/>
      </w:pPr>
      <w:r>
        <w:rPr>
          <w:rFonts w:ascii="Times New Roman"/>
          <w:b w:val="false"/>
          <w:i w:val="false"/>
          <w:color w:val="000000"/>
          <w:sz w:val="28"/>
        </w:rPr>
        <w:t xml:space="preserve">
      поставщиков </w:t>
      </w:r>
    </w:p>
    <w:bookmarkStart w:name="z49" w:id="49"/>
    <w:p>
      <w:pPr>
        <w:spacing w:after="0"/>
        <w:ind w:left="0"/>
        <w:jc w:val="both"/>
      </w:pPr>
      <w:r>
        <w:rPr>
          <w:rFonts w:ascii="Times New Roman"/>
          <w:b w:val="false"/>
          <w:i w:val="false"/>
          <w:color w:val="000000"/>
          <w:sz w:val="28"/>
        </w:rPr>
        <w:t xml:space="preserve">
       </w:t>
      </w:r>
    </w:p>
    <w:bookmarkEnd w:id="49"/>
    <w:p>
      <w:pPr>
        <w:spacing w:after="0"/>
        <w:ind w:left="0"/>
        <w:jc w:val="both"/>
      </w:pPr>
      <w:r>
        <w:rPr>
          <w:rFonts w:ascii="Times New Roman"/>
          <w:b w:val="false"/>
          <w:i w:val="false"/>
          <w:color w:val="000000"/>
          <w:sz w:val="28"/>
        </w:rPr>
        <w:t xml:space="preserve">
      1. Отечественные потенциальные поставщики, в том числе субъекты малого предпринимательства, при определении выигравшей конкурсной заявки имеют приоритет, порядок предоставления которого определяется Правительством Республики Казахстан, при соблюдении следующих условий: </w:t>
      </w:r>
    </w:p>
    <w:p>
      <w:pPr>
        <w:spacing w:after="0"/>
        <w:ind w:left="0"/>
        <w:jc w:val="both"/>
      </w:pPr>
      <w:r>
        <w:rPr>
          <w:rFonts w:ascii="Times New Roman"/>
          <w:b w:val="false"/>
          <w:i w:val="false"/>
          <w:color w:val="000000"/>
          <w:sz w:val="28"/>
        </w:rPr>
        <w:t xml:space="preserve">
      по товарам, произведенным на территории Республики Казахстан, использование местных трудовых, сырьевых и производственных ресурсов в стоимостном выражении должно составлять не менее 50% от их стоимости, а при осуществлении подрядных работ - не менее 80%. </w:t>
      </w:r>
    </w:p>
    <w:p>
      <w:pPr>
        <w:spacing w:after="0"/>
        <w:ind w:left="0"/>
        <w:jc w:val="both"/>
      </w:pPr>
      <w:r>
        <w:rPr>
          <w:rFonts w:ascii="Times New Roman"/>
          <w:b w:val="false"/>
          <w:i w:val="false"/>
          <w:color w:val="000000"/>
          <w:sz w:val="28"/>
        </w:rPr>
        <w:t xml:space="preserve">
      2. Условие предоставления приоритета отечественным потенциальным поставщикам должно быть оговорено в конкурсной документации. </w:t>
      </w:r>
    </w:p>
    <w:p>
      <w:pPr>
        <w:spacing w:after="0"/>
        <w:ind w:left="0"/>
        <w:jc w:val="both"/>
      </w:pPr>
      <w:r>
        <w:rPr>
          <w:rFonts w:ascii="Times New Roman"/>
          <w:b w:val="false"/>
          <w:i w:val="false"/>
          <w:color w:val="000000"/>
          <w:sz w:val="28"/>
        </w:rPr>
        <w:t xml:space="preserve">
      3. Если, при наличии конкурентной среды, участие в конкурсе по подрядным работам принимает непосредственно иностранный потенциальный поставщик, то на него распространяется условие использования местных трудовых, сырьевых и производственных ресурсов, указанных в пункте 1 настоящей статьи. </w:t>
      </w:r>
    </w:p>
    <w:p>
      <w:pPr>
        <w:spacing w:after="0"/>
        <w:ind w:left="0"/>
        <w:jc w:val="both"/>
      </w:pPr>
      <w:r>
        <w:rPr>
          <w:rFonts w:ascii="Times New Roman"/>
          <w:b w:val="false"/>
          <w:i w:val="false"/>
          <w:color w:val="000000"/>
          <w:sz w:val="28"/>
        </w:rPr>
        <w:t xml:space="preserve">
      Сноска. Закон дополнен статьей 25-1 - Законом РК от 9.12.98г. N 306 </w:t>
      </w:r>
      <w:r>
        <w:rPr>
          <w:rFonts w:ascii="Times New Roman"/>
          <w:b w:val="false"/>
          <w:i w:val="false"/>
          <w:color w:val="000000"/>
          <w:sz w:val="28"/>
        </w:rPr>
        <w:t xml:space="preserve">Z980306_ </w:t>
      </w:r>
      <w:r>
        <w:rPr>
          <w:rFonts w:ascii="Times New Roman"/>
          <w:b w:val="false"/>
          <w:i w:val="false"/>
          <w:color w:val="000000"/>
          <w:sz w:val="28"/>
        </w:rPr>
        <w:t xml:space="preserve">. </w:t>
      </w:r>
    </w:p>
    <w:bookmarkStart w:name="z50" w:id="50"/>
    <w:p>
      <w:pPr>
        <w:spacing w:after="0"/>
        <w:ind w:left="0"/>
        <w:jc w:val="both"/>
      </w:pPr>
      <w:r>
        <w:rPr>
          <w:rFonts w:ascii="Times New Roman"/>
          <w:b w:val="false"/>
          <w:i w:val="false"/>
          <w:color w:val="000000"/>
          <w:sz w:val="28"/>
        </w:rPr>
        <w:t xml:space="preserve">
       </w:t>
      </w:r>
    </w:p>
    <w:bookmarkEnd w:id="50"/>
    <w:p>
      <w:pPr>
        <w:spacing w:after="0"/>
        <w:ind w:left="0"/>
        <w:jc w:val="both"/>
      </w:pPr>
      <w:r>
        <w:rPr>
          <w:rFonts w:ascii="Times New Roman"/>
          <w:b w:val="false"/>
          <w:i w:val="false"/>
          <w:color w:val="000000"/>
          <w:sz w:val="28"/>
        </w:rPr>
        <w:t xml:space="preserve">
      Статья 25-2. Поддержка субъектов малого предпринимательства при </w:t>
      </w:r>
    </w:p>
    <w:p>
      <w:pPr>
        <w:spacing w:after="0"/>
        <w:ind w:left="0"/>
        <w:jc w:val="both"/>
      </w:pPr>
      <w:r>
        <w:rPr>
          <w:rFonts w:ascii="Times New Roman"/>
          <w:b w:val="false"/>
          <w:i w:val="false"/>
          <w:color w:val="000000"/>
          <w:sz w:val="28"/>
        </w:rPr>
        <w:t xml:space="preserve">
      осуществлении государственных закупок </w:t>
      </w:r>
    </w:p>
    <w:bookmarkStart w:name="z51" w:id="51"/>
    <w:p>
      <w:pPr>
        <w:spacing w:after="0"/>
        <w:ind w:left="0"/>
        <w:jc w:val="both"/>
      </w:pPr>
      <w:r>
        <w:rPr>
          <w:rFonts w:ascii="Times New Roman"/>
          <w:b w:val="false"/>
          <w:i w:val="false"/>
          <w:color w:val="000000"/>
          <w:sz w:val="28"/>
        </w:rPr>
        <w:t xml:space="preserve">
       </w:t>
      </w:r>
    </w:p>
    <w:bookmarkEnd w:id="51"/>
    <w:p>
      <w:pPr>
        <w:spacing w:after="0"/>
        <w:ind w:left="0"/>
        <w:jc w:val="both"/>
      </w:pPr>
      <w:r>
        <w:rPr>
          <w:rFonts w:ascii="Times New Roman"/>
          <w:b w:val="false"/>
          <w:i w:val="false"/>
          <w:color w:val="000000"/>
          <w:sz w:val="28"/>
        </w:rPr>
        <w:t xml:space="preserve">
      1. При организации конкурсов по государственным закупкам отдельных видов товаров (работ, услуг) организатор конкурса обязан предусмотреть резервирование до 10 процентов от общего объема таких закупок для организации закупок у субъектов малого предпринимательства. </w:t>
      </w:r>
    </w:p>
    <w:p>
      <w:pPr>
        <w:spacing w:after="0"/>
        <w:ind w:left="0"/>
        <w:jc w:val="both"/>
      </w:pPr>
      <w:r>
        <w:rPr>
          <w:rFonts w:ascii="Times New Roman"/>
          <w:b w:val="false"/>
          <w:i w:val="false"/>
          <w:color w:val="000000"/>
          <w:sz w:val="28"/>
        </w:rPr>
        <w:t xml:space="preserve">
      2. Уполномоченный государственный орган, осуществляющий поддержку малого предпринимательства, ежегодно вносит в Правительство Республики Казахстан предложения по номенклатуре видов товаров (работ, услуг) и их объему, закупки которых должны осуществляться у субъектов малого предпринимательства. </w:t>
      </w:r>
    </w:p>
    <w:p>
      <w:pPr>
        <w:spacing w:after="0"/>
        <w:ind w:left="0"/>
        <w:jc w:val="both"/>
      </w:pPr>
      <w:r>
        <w:rPr>
          <w:rFonts w:ascii="Times New Roman"/>
          <w:b w:val="false"/>
          <w:i w:val="false"/>
          <w:color w:val="000000"/>
          <w:sz w:val="28"/>
        </w:rPr>
        <w:t xml:space="preserve">
      3. В случае непоступления конкурсных заявок от субъектов малого предпринимательства при организации открытого (закрытого) конкурса по государственным закупкам отдельных видов товаров (работ, услуг) организатор вправе осуществить закупки на общих основаниях в порядке, предусмотренном законодательством. </w:t>
      </w:r>
    </w:p>
    <w:p>
      <w:pPr>
        <w:spacing w:after="0"/>
        <w:ind w:left="0"/>
        <w:jc w:val="both"/>
      </w:pPr>
      <w:r>
        <w:rPr>
          <w:rFonts w:ascii="Times New Roman"/>
          <w:b w:val="false"/>
          <w:i w:val="false"/>
          <w:color w:val="000000"/>
          <w:sz w:val="28"/>
        </w:rPr>
        <w:t xml:space="preserve">
      Сноска. Закон дополнен статьей 25-2 - Законом РК от 29 ноября 1999 г. N 489 </w:t>
      </w:r>
      <w:r>
        <w:rPr>
          <w:rFonts w:ascii="Times New Roman"/>
          <w:b w:val="false"/>
          <w:i w:val="false"/>
          <w:color w:val="000000"/>
          <w:sz w:val="28"/>
        </w:rPr>
        <w:t xml:space="preserve">Z990489_ </w:t>
      </w:r>
      <w:r>
        <w:rPr>
          <w:rFonts w:ascii="Times New Roman"/>
          <w:b w:val="false"/>
          <w:i w:val="false"/>
          <w:color w:val="000000"/>
          <w:sz w:val="28"/>
        </w:rPr>
        <w:t xml:space="preserve">. </w:t>
      </w:r>
    </w:p>
    <w:bookmarkStart w:name="z52" w:id="52"/>
    <w:p>
      <w:pPr>
        <w:spacing w:after="0"/>
        <w:ind w:left="0"/>
        <w:jc w:val="both"/>
      </w:pPr>
      <w:r>
        <w:rPr>
          <w:rFonts w:ascii="Times New Roman"/>
          <w:b w:val="false"/>
          <w:i w:val="false"/>
          <w:color w:val="000000"/>
          <w:sz w:val="28"/>
        </w:rPr>
        <w:t xml:space="preserve">
       </w:t>
      </w:r>
    </w:p>
    <w:bookmarkEnd w:id="52"/>
    <w:p>
      <w:pPr>
        <w:spacing w:after="0"/>
        <w:ind w:left="0"/>
        <w:jc w:val="both"/>
      </w:pPr>
      <w:r>
        <w:rPr>
          <w:rFonts w:ascii="Times New Roman"/>
          <w:b w:val="false"/>
          <w:i w:val="false"/>
          <w:color w:val="000000"/>
          <w:sz w:val="28"/>
        </w:rPr>
        <w:t xml:space="preserve">
      Статья 26. Обжалование действий и решений организатора </w:t>
      </w:r>
    </w:p>
    <w:p>
      <w:pPr>
        <w:spacing w:after="0"/>
        <w:ind w:left="0"/>
        <w:jc w:val="both"/>
      </w:pPr>
      <w:r>
        <w:rPr>
          <w:rFonts w:ascii="Times New Roman"/>
          <w:b w:val="false"/>
          <w:i w:val="false"/>
          <w:color w:val="000000"/>
          <w:sz w:val="28"/>
        </w:rPr>
        <w:t xml:space="preserve">
      конкурса или заказчика </w:t>
      </w:r>
    </w:p>
    <w:p>
      <w:pPr>
        <w:spacing w:after="0"/>
        <w:ind w:left="0"/>
        <w:jc w:val="both"/>
      </w:pPr>
      <w:r>
        <w:rPr>
          <w:rFonts w:ascii="Times New Roman"/>
          <w:b w:val="false"/>
          <w:i w:val="false"/>
          <w:color w:val="000000"/>
          <w:sz w:val="28"/>
        </w:rPr>
        <w:t xml:space="preserve">
      Сноска. Название статьи 26 - с изменениями, внесенными Законом РК от 9.12.98г. N 306. </w:t>
      </w:r>
    </w:p>
    <w:bookmarkStart w:name="z53" w:id="53"/>
    <w:p>
      <w:pPr>
        <w:spacing w:after="0"/>
        <w:ind w:left="0"/>
        <w:jc w:val="both"/>
      </w:pPr>
      <w:r>
        <w:rPr>
          <w:rFonts w:ascii="Times New Roman"/>
          <w:b w:val="false"/>
          <w:i w:val="false"/>
          <w:color w:val="000000"/>
          <w:sz w:val="28"/>
        </w:rPr>
        <w:t xml:space="preserve">
       </w:t>
      </w:r>
    </w:p>
    <w:bookmarkEnd w:id="53"/>
    <w:p>
      <w:pPr>
        <w:spacing w:after="0"/>
        <w:ind w:left="0"/>
        <w:jc w:val="both"/>
      </w:pPr>
      <w:r>
        <w:rPr>
          <w:rFonts w:ascii="Times New Roman"/>
          <w:b w:val="false"/>
          <w:i w:val="false"/>
          <w:color w:val="000000"/>
          <w:sz w:val="28"/>
        </w:rPr>
        <w:t xml:space="preserve">
      1. В случае нарушения законодательства о государственных закупках в ходе проведения процесса государственных закупок любой потенциальный поставщик вправе обжаловать действия и решения организатора конкурса или заказчика. </w:t>
      </w:r>
    </w:p>
    <w:bookmarkStart w:name="z54" w:id="54"/>
    <w:p>
      <w:pPr>
        <w:spacing w:after="0"/>
        <w:ind w:left="0"/>
        <w:jc w:val="both"/>
      </w:pPr>
      <w:r>
        <w:rPr>
          <w:rFonts w:ascii="Times New Roman"/>
          <w:b w:val="false"/>
          <w:i w:val="false"/>
          <w:color w:val="000000"/>
          <w:sz w:val="28"/>
        </w:rPr>
        <w:t xml:space="preserve">
       </w:t>
      </w:r>
    </w:p>
    <w:bookmarkEnd w:id="54"/>
    <w:p>
      <w:pPr>
        <w:spacing w:after="0"/>
        <w:ind w:left="0"/>
        <w:jc w:val="both"/>
      </w:pPr>
      <w:r>
        <w:rPr>
          <w:rFonts w:ascii="Times New Roman"/>
          <w:b w:val="false"/>
          <w:i w:val="false"/>
          <w:color w:val="000000"/>
          <w:sz w:val="28"/>
        </w:rPr>
        <w:t xml:space="preserve">
      Сноска. Пункт 1 - с изменениями, внесенными Законом РК </w:t>
      </w:r>
    </w:p>
    <w:p>
      <w:pPr>
        <w:spacing w:after="0"/>
        <w:ind w:left="0"/>
        <w:jc w:val="both"/>
      </w:pPr>
      <w:r>
        <w:rPr>
          <w:rFonts w:ascii="Times New Roman"/>
          <w:b w:val="false"/>
          <w:i w:val="false"/>
          <w:color w:val="000000"/>
          <w:sz w:val="28"/>
        </w:rPr>
        <w:t xml:space="preserve">
      от 9.12.98г. N 306.     </w:t>
      </w:r>
    </w:p>
    <w:p>
      <w:pPr>
        <w:spacing w:after="0"/>
        <w:ind w:left="0"/>
        <w:jc w:val="both"/>
      </w:pPr>
      <w:r>
        <w:rPr>
          <w:rFonts w:ascii="Times New Roman"/>
          <w:b w:val="false"/>
          <w:i w:val="false"/>
          <w:color w:val="000000"/>
          <w:sz w:val="28"/>
        </w:rPr>
        <w:t>
      2. Объектом обжалования не могут быть:</w:t>
      </w:r>
    </w:p>
    <w:p>
      <w:pPr>
        <w:spacing w:after="0"/>
        <w:ind w:left="0"/>
        <w:jc w:val="both"/>
      </w:pPr>
      <w:r>
        <w:rPr>
          <w:rFonts w:ascii="Times New Roman"/>
          <w:b w:val="false"/>
          <w:i w:val="false"/>
          <w:color w:val="000000"/>
          <w:sz w:val="28"/>
        </w:rPr>
        <w:t>
      1) выбор способа государственных закупок и вида конкурса;</w:t>
      </w:r>
    </w:p>
    <w:p>
      <w:pPr>
        <w:spacing w:after="0"/>
        <w:ind w:left="0"/>
        <w:jc w:val="both"/>
      </w:pPr>
      <w:r>
        <w:rPr>
          <w:rFonts w:ascii="Times New Roman"/>
          <w:b w:val="false"/>
          <w:i w:val="false"/>
          <w:color w:val="000000"/>
          <w:sz w:val="28"/>
        </w:rPr>
        <w:t>
      2) выбор критериев, по которым организатор конкурса определяет</w:t>
      </w:r>
    </w:p>
    <w:p>
      <w:pPr>
        <w:spacing w:after="0"/>
        <w:ind w:left="0"/>
        <w:jc w:val="both"/>
      </w:pPr>
      <w:r>
        <w:rPr>
          <w:rFonts w:ascii="Times New Roman"/>
          <w:b w:val="false"/>
          <w:i w:val="false"/>
          <w:color w:val="000000"/>
          <w:sz w:val="28"/>
        </w:rPr>
        <w:t>
      победителя конкурса;</w:t>
      </w:r>
    </w:p>
    <w:p>
      <w:pPr>
        <w:spacing w:after="0"/>
        <w:ind w:left="0"/>
        <w:jc w:val="both"/>
      </w:pPr>
      <w:r>
        <w:rPr>
          <w:rFonts w:ascii="Times New Roman"/>
          <w:b w:val="false"/>
          <w:i w:val="false"/>
          <w:color w:val="000000"/>
          <w:sz w:val="28"/>
        </w:rPr>
        <w:t>
      3) ограничение круга потенциальных поставщиков на основании</w:t>
      </w:r>
    </w:p>
    <w:p>
      <w:pPr>
        <w:spacing w:after="0"/>
        <w:ind w:left="0"/>
        <w:jc w:val="both"/>
      </w:pPr>
      <w:r>
        <w:rPr>
          <w:rFonts w:ascii="Times New Roman"/>
          <w:b w:val="false"/>
          <w:i w:val="false"/>
          <w:color w:val="000000"/>
          <w:sz w:val="28"/>
        </w:rPr>
        <w:t>
      пункта 4 статьи 10 настоящего Закона;</w:t>
      </w:r>
    </w:p>
    <w:p>
      <w:pPr>
        <w:spacing w:after="0"/>
        <w:ind w:left="0"/>
        <w:jc w:val="both"/>
      </w:pPr>
      <w:r>
        <w:rPr>
          <w:rFonts w:ascii="Times New Roman"/>
          <w:b w:val="false"/>
          <w:i w:val="false"/>
          <w:color w:val="000000"/>
          <w:sz w:val="28"/>
        </w:rPr>
        <w:t>
      4) решение организатора конкурса отклонить все конкурсные заявки</w:t>
      </w:r>
    </w:p>
    <w:p>
      <w:pPr>
        <w:spacing w:after="0"/>
        <w:ind w:left="0"/>
        <w:jc w:val="both"/>
      </w:pPr>
      <w:r>
        <w:rPr>
          <w:rFonts w:ascii="Times New Roman"/>
          <w:b w:val="false"/>
          <w:i w:val="false"/>
          <w:color w:val="000000"/>
          <w:sz w:val="28"/>
        </w:rPr>
        <w:t>
      в соответствии с настоящим Законом.</w:t>
      </w:r>
    </w:p>
    <w:p>
      <w:pPr>
        <w:spacing w:after="0"/>
        <w:ind w:left="0"/>
        <w:jc w:val="both"/>
      </w:pPr>
      <w:r>
        <w:rPr>
          <w:rFonts w:ascii="Times New Roman"/>
          <w:b w:val="false"/>
          <w:i w:val="false"/>
          <w:color w:val="000000"/>
          <w:sz w:val="28"/>
        </w:rPr>
        <w:t xml:space="preserve">
      3. Обжалование действий и решений организатора конкурса или заказчика </w:t>
      </w:r>
    </w:p>
    <w:p>
      <w:pPr>
        <w:spacing w:after="0"/>
        <w:ind w:left="0"/>
        <w:jc w:val="both"/>
      </w:pPr>
      <w:r>
        <w:rPr>
          <w:rFonts w:ascii="Times New Roman"/>
          <w:b w:val="false"/>
          <w:i w:val="false"/>
          <w:color w:val="000000"/>
          <w:sz w:val="28"/>
        </w:rPr>
        <w:t>
      осуществляется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Сноска. Пункт 3 - с изменениями, внесенными Законом РК </w:t>
      </w:r>
    </w:p>
    <w:p>
      <w:pPr>
        <w:spacing w:after="0"/>
        <w:ind w:left="0"/>
        <w:jc w:val="both"/>
      </w:pPr>
      <w:r>
        <w:rPr>
          <w:rFonts w:ascii="Times New Roman"/>
          <w:b w:val="false"/>
          <w:i w:val="false"/>
          <w:color w:val="000000"/>
          <w:sz w:val="28"/>
        </w:rPr>
        <w:t xml:space="preserve">
      от 9.12.98г. N 306.     </w:t>
      </w:r>
    </w:p>
    <w:p>
      <w:pPr>
        <w:spacing w:after="0"/>
        <w:ind w:left="0"/>
        <w:jc w:val="both"/>
      </w:pPr>
      <w:r>
        <w:rPr>
          <w:rFonts w:ascii="Times New Roman"/>
          <w:b w:val="false"/>
          <w:i w:val="false"/>
          <w:color w:val="000000"/>
          <w:sz w:val="28"/>
        </w:rPr>
        <w:t>
      Глава 3. ЗАКЛЮЧИТЕЛЬНЫЕ ПОЛОЖЕНИЯ</w:t>
      </w:r>
    </w:p>
    <w:p>
      <w:pPr>
        <w:spacing w:after="0"/>
        <w:ind w:left="0"/>
        <w:jc w:val="both"/>
      </w:pPr>
      <w:r>
        <w:rPr>
          <w:rFonts w:ascii="Times New Roman"/>
          <w:b w:val="false"/>
          <w:i w:val="false"/>
          <w:color w:val="000000"/>
          <w:sz w:val="28"/>
        </w:rPr>
        <w:t>
      Статья 27. Контроль за исполнением договоров о государственных</w:t>
      </w:r>
    </w:p>
    <w:p>
      <w:pPr>
        <w:spacing w:after="0"/>
        <w:ind w:left="0"/>
        <w:jc w:val="both"/>
      </w:pPr>
      <w:r>
        <w:rPr>
          <w:rFonts w:ascii="Times New Roman"/>
          <w:b w:val="false"/>
          <w:i w:val="false"/>
          <w:color w:val="000000"/>
          <w:sz w:val="28"/>
        </w:rPr>
        <w:t>
      закупках</w:t>
      </w:r>
    </w:p>
    <w:p>
      <w:pPr>
        <w:spacing w:after="0"/>
        <w:ind w:left="0"/>
        <w:jc w:val="both"/>
      </w:pPr>
      <w:r>
        <w:rPr>
          <w:rFonts w:ascii="Times New Roman"/>
          <w:b w:val="false"/>
          <w:i w:val="false"/>
          <w:color w:val="000000"/>
          <w:sz w:val="28"/>
        </w:rPr>
        <w:t xml:space="preserve">
      Контроль за исполнением договоров о государственных закупках осуществляется заказчиком в соответствии с действующим законодательством. </w:t>
      </w:r>
    </w:p>
    <w:p>
      <w:pPr>
        <w:spacing w:after="0"/>
        <w:ind w:left="0"/>
        <w:jc w:val="both"/>
      </w:pPr>
      <w:r>
        <w:rPr>
          <w:rFonts w:ascii="Times New Roman"/>
          <w:b w:val="false"/>
          <w:i w:val="false"/>
          <w:color w:val="000000"/>
          <w:sz w:val="28"/>
        </w:rPr>
        <w:t xml:space="preserve">
      Сноска. Статья 27 - с изменениями, внесенными Законом РК от 9.12.98г. N 306. </w:t>
      </w:r>
    </w:p>
    <w:bookmarkStart w:name="z55" w:id="55"/>
    <w:p>
      <w:pPr>
        <w:spacing w:after="0"/>
        <w:ind w:left="0"/>
        <w:jc w:val="both"/>
      </w:pPr>
      <w:r>
        <w:rPr>
          <w:rFonts w:ascii="Times New Roman"/>
          <w:b w:val="false"/>
          <w:i w:val="false"/>
          <w:color w:val="000000"/>
          <w:sz w:val="28"/>
        </w:rPr>
        <w:t xml:space="preserve">
       </w:t>
      </w:r>
    </w:p>
    <w:bookmarkEnd w:id="55"/>
    <w:p>
      <w:pPr>
        <w:spacing w:after="0"/>
        <w:ind w:left="0"/>
        <w:jc w:val="both"/>
      </w:pPr>
      <w:r>
        <w:rPr>
          <w:rFonts w:ascii="Times New Roman"/>
          <w:b w:val="false"/>
          <w:i w:val="false"/>
          <w:color w:val="000000"/>
          <w:sz w:val="28"/>
        </w:rPr>
        <w:t xml:space="preserve">
      Статья 28. Разрешение споров </w:t>
      </w:r>
    </w:p>
    <w:bookmarkStart w:name="z56" w:id="56"/>
    <w:p>
      <w:pPr>
        <w:spacing w:after="0"/>
        <w:ind w:left="0"/>
        <w:jc w:val="both"/>
      </w:pPr>
      <w:r>
        <w:rPr>
          <w:rFonts w:ascii="Times New Roman"/>
          <w:b w:val="false"/>
          <w:i w:val="false"/>
          <w:color w:val="000000"/>
          <w:sz w:val="28"/>
        </w:rPr>
        <w:t xml:space="preserve">
       </w:t>
      </w:r>
    </w:p>
    <w:bookmarkEnd w:id="56"/>
    <w:p>
      <w:pPr>
        <w:spacing w:after="0"/>
        <w:ind w:left="0"/>
        <w:jc w:val="both"/>
      </w:pPr>
      <w:r>
        <w:rPr>
          <w:rFonts w:ascii="Times New Roman"/>
          <w:b w:val="false"/>
          <w:i w:val="false"/>
          <w:color w:val="000000"/>
          <w:sz w:val="28"/>
        </w:rPr>
        <w:t xml:space="preserve">
      Все споры, возникающие между заказчиком и поставщиком в процессе </w:t>
      </w:r>
    </w:p>
    <w:bookmarkStart w:name="z57" w:id="57"/>
    <w:p>
      <w:pPr>
        <w:spacing w:after="0"/>
        <w:ind w:left="0"/>
        <w:jc w:val="both"/>
      </w:pPr>
      <w:r>
        <w:rPr>
          <w:rFonts w:ascii="Times New Roman"/>
          <w:b w:val="false"/>
          <w:i w:val="false"/>
          <w:color w:val="000000"/>
          <w:sz w:val="28"/>
        </w:rPr>
        <w:t xml:space="preserve">
       </w:t>
      </w:r>
    </w:p>
    <w:bookmarkEnd w:id="57"/>
    <w:p>
      <w:pPr>
        <w:spacing w:after="0"/>
        <w:ind w:left="0"/>
        <w:jc w:val="both"/>
      </w:pPr>
      <w:r>
        <w:rPr>
          <w:rFonts w:ascii="Times New Roman"/>
          <w:b w:val="false"/>
          <w:i w:val="false"/>
          <w:color w:val="000000"/>
          <w:sz w:val="28"/>
        </w:rPr>
        <w:t>
      заключения или исполнения договора о закупках, разрешаются в</w:t>
      </w:r>
    </w:p>
    <w:p>
      <w:pPr>
        <w:spacing w:after="0"/>
        <w:ind w:left="0"/>
        <w:jc w:val="both"/>
      </w:pPr>
      <w:r>
        <w:rPr>
          <w:rFonts w:ascii="Times New Roman"/>
          <w:b w:val="false"/>
          <w:i w:val="false"/>
          <w:color w:val="000000"/>
          <w:sz w:val="28"/>
        </w:rPr>
        <w:t>
      соответствии с законодательством Республики Казахстан.</w:t>
      </w:r>
    </w:p>
    <w:p>
      <w:pPr>
        <w:spacing w:after="0"/>
        <w:ind w:left="0"/>
        <w:jc w:val="both"/>
      </w:pPr>
      <w:r>
        <w:rPr>
          <w:rFonts w:ascii="Times New Roman"/>
          <w:b w:val="false"/>
          <w:i w:val="false"/>
          <w:color w:val="000000"/>
          <w:sz w:val="28"/>
        </w:rPr>
        <w:t>
      Статья 29. Ответственность за нарушение законодательства о</w:t>
      </w:r>
    </w:p>
    <w:p>
      <w:pPr>
        <w:spacing w:after="0"/>
        <w:ind w:left="0"/>
        <w:jc w:val="both"/>
      </w:pPr>
      <w:r>
        <w:rPr>
          <w:rFonts w:ascii="Times New Roman"/>
          <w:b w:val="false"/>
          <w:i w:val="false"/>
          <w:color w:val="000000"/>
          <w:sz w:val="28"/>
        </w:rPr>
        <w:t>
      государственных закупках</w:t>
      </w:r>
    </w:p>
    <w:p>
      <w:pPr>
        <w:spacing w:after="0"/>
        <w:ind w:left="0"/>
        <w:jc w:val="both"/>
      </w:pPr>
      <w:r>
        <w:rPr>
          <w:rFonts w:ascii="Times New Roman"/>
          <w:b w:val="false"/>
          <w:i w:val="false"/>
          <w:color w:val="000000"/>
          <w:sz w:val="28"/>
        </w:rPr>
        <w:t>
      Участники процесса государственных закупок за нарушение</w:t>
      </w:r>
    </w:p>
    <w:p>
      <w:pPr>
        <w:spacing w:after="0"/>
        <w:ind w:left="0"/>
        <w:jc w:val="both"/>
      </w:pPr>
      <w:r>
        <w:rPr>
          <w:rFonts w:ascii="Times New Roman"/>
          <w:b w:val="false"/>
          <w:i w:val="false"/>
          <w:color w:val="000000"/>
          <w:sz w:val="28"/>
        </w:rPr>
        <w:t>
      законодательства о государственных закупках несут ответственность в</w:t>
      </w:r>
    </w:p>
    <w:p>
      <w:pPr>
        <w:spacing w:after="0"/>
        <w:ind w:left="0"/>
        <w:jc w:val="both"/>
      </w:pPr>
      <w:r>
        <w:rPr>
          <w:rFonts w:ascii="Times New Roman"/>
          <w:b w:val="false"/>
          <w:i w:val="false"/>
          <w:color w:val="000000"/>
          <w:sz w:val="28"/>
        </w:rPr>
        <w:t>
      соответствии с законодательством Республики Казахстан.</w:t>
      </w:r>
    </w:p>
    <w:p>
      <w:pPr>
        <w:spacing w:after="0"/>
        <w:ind w:left="0"/>
        <w:jc w:val="both"/>
      </w:pPr>
      <w:r>
        <w:rPr>
          <w:rFonts w:ascii="Times New Roman"/>
          <w:b w:val="false"/>
          <w:i w:val="false"/>
          <w:color w:val="000000"/>
          <w:sz w:val="28"/>
        </w:rPr>
        <w:t>
      Статья 30.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с 1 января 1998 года.</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