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27f7" w14:textId="484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Казахстан, Кыргызской Республикой и Республикой Узбекистан об организации и формировании коллективного миротворческого батальона под эгидой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октября 1997 г. N 181-I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между Республикой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Кыргызской Республикой и Республикой Узбекистан об организации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формировании коллективного миротворческого батальона под эгидой ООН,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подписанное 15 декабря 1995 года в Жамбыле.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между Республикой Казахстан, Кыргызской Республикой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Республикой Узбекистан об организации и формировании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коллективного миротворческого батальона под эгидой ООН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Казахстан, Кыргызская Республика и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Узбекистан, в дальнейшем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являясь членами Организации Объединенных Наций,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разделяя высокую ответственность международного сообщества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сохранение мира во всем мире,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принимая во внимание наличие высокого конфликтного потенциала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различных регионах мира,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стремясь внести совместный вклад в усилия ООН по урегулированию кризисов, предотвращению угрозы войны и сохранению мира,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на себя обязательства сформировать коллективный миротворческий батальон под эгидой ООН для выполнения миссии на принципах деятельности военных и миротворческих сил ООН, называемый Центральноазиатским батальоном миротворческих сил и в дальнейшем именуемый Центразбат.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Структура, командование и руководство Центразбата, а также разграничения ответственности внутри батальона будут определены по согласованию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Центразбат будет укомплектован личным составом на контрактной и добровольной основе из числа военнослужащих Сторон и граждан, имеющих военную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Численный состав Центразбата будет определяться в соответствии со структурой и составом Центразбата и с согласия Сторон по согласованию с Миссией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подготовки и обучения личного состава Центразбата Стороны по согласованию друг с другом сформируют соответствующие национальные миротворческие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перехода национальных миротворческих подразделений под контроль командования Центразбата они находятся под контролем соответствующих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и материально-техническое снабжение личного состава Центразбата будет организовано в соответствии со специальными соглашениями между Республикой Казахстан, Кыргызской Республикой и Республикой Узбекистан, с одной стороны, и ООН - с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Условия службы, оплаты, взимания налогов, а также социальные и юридические гарантии для личного состава Центразбата в течение службы на месте постоянной дислокации, а также в течение их пребывания на территории другой Стороны (обучение, подготовка, занятия и т.д.) подлежат согласованию Сторонами путем заключения отдельного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операциями миротворческих миссий ООН на территории другого государства, а также функции, ответственность и их права на месте пребывания определяются мандатом ООН, а также дополнительными соглашениями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срочных вопросов, связанных с формированием Центразбата, Стороны сформируют объединенную рабочую группу (ОРГ), которая будет утверждена Советом Глав правительств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временно применяется с даты его подписания и вступает в силу с момента уведомления Сторонами друг друга о выполнении необходимых внутригосударственных процедур и будет действовать до тех пор, пока одна из Сторон письменно не уведомит другие Стороны о своем желании выйти из настоящего Соглашения. Соглашение прекратит свою силу через шесть месяцев после такого уведомления, но не ранее окончания миротворческой операции, проводимой Центразбатом.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Все вопросы, связанные с окончанием действия Соглашения,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будут разрешены специальной комиссией, назначаемой Советом Глав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 вопросы относительно толкования и объявления этого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могут быть разрешены только через трехсторонние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консультации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Жамбыле 15 декабря 1995 г. в трех экземплярах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                  ЗА                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РЕСПУБЛИКУ          КЫРГЫЗСКУЮ        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 РЕСПУБЛИКУ   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 МАТЕРИАЛЬНО-ТЕХНИЧЕСКОМ ОБЕСПЕЧЕНИИ МИРОТВОРЧЕСКОГО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БАТАЛЬОНА РЕСПУБЛИКИ КАЗАХСТАН,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УЗБЕКИСТАН,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ПРЕДНАЗНАЧЕННОГО ДЛЯ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МИРОТВОРЧЕСКИХ ОПЕРАЦИЯХ ПОД ЭГИДОЙ ООН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Казахстан, Правительство Кыргызской Республики и Правительство Республики Узбекистан, именуемые в дальнейшем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Решением Глав государств Республики Казахстан, Кыргызской Республики и Республики Узбекистан о формировании миротворческого батальона под эгидой ООН, Соглашением между Республикой Казахстан, Кыргызской Республикой и Республикой Узбекистан об организации и формировании коллективного миротворческого батальона под эгидой ООН,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созданию благоприятных условий для своевременного и качественного материально-технического обеспечения миротворческого батальона,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самостоятельно осуществляет комплектование подразделений, входящих в состав миротворческого батальона личным составом, вооружением, техникой, вещевым и табельным имуществом согласно штата в количестве по согласованным нормам, определяемым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обеспечивает военнослужащих миротворческого батальона денежным довольствием самостоятельно по единым нормам, устанавливаемым министрами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Единым платежным средством в месте дислокации миротворческого батальона является национальная валюта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валют в месте дислокации миротворческого батальона осуществляется в соответствии с законодательством принимающего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осуществляет размещение миротворческого батальона в военном городке, обеспечивает его имеющимися имуществом квартирно-эксплуатационной службы и стационарными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остальные расходы, связанные с обеспечением деятельности и содержанием личного состава миротворческого батальона, пользованием коммунально-бытовыми услугами, необходимой инфраструктурой для выполнения поставленных задач, материальными средствами и иными услугами, предоставляемыми Сторонами, осуществляются за счет долевых взносов Сторон. При этом размеры долевых взносов Сторон определяются в соответствии с Приложением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для решения вопросов о взаиморасчетах Стороны будут проводить консультации.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ремонт военной техники и вооружения за счет своих сил 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обеспечивает беспрепятственное перемещение воинских грузов в установленном порядке, доставляемых воздушным и наземным транспортом для материально-технического обеспечения миротворческого батальона через свою территорию без лицензий на ввоз (вывоз) и без взимания таможенных пошлин и налогов, на основании воинских пропусков, выдаваемых министерствами обороны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возникающие в ходе реализации настоящего Соглашения, Стороны будут разрешать путем взаимных консультаций и заключения дополнительных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момента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имеет право выйти из настоящего Соглашения, направив соответствующее письменное уведомление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Соглашения для этой Стороны прекращается по истечении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месяцев после получения депозитарием упомянутого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Ташкенте 5 апреля 1995 г.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Подлинный экземпляр находится в Исполнительном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 Республики Казахстан,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и Республики Узбекистан, который направляет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государству, подписавшему настоящее Соглашение, его заверенную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 За Правительство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           Кыргызской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            Республики      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 СОГЛАШЕНИЮ О МАТЕРИАЛЬНО-ТЕХНИЧЕСКОМ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ОБЕСПЕЧЕНИИ МИРОТВОРЧЕСКОГО БАТАЛЬОНА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КАЗАХСТАН, КЫРГЫЗСКОЙ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РЕСПУБЛИКИ УЗБЕКИСТАН, ПРЕДНАЗНАЧЕННОГО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ДЛЯ ИСПОЛЬЗОВАНИЯ В МИРОТВОРЧЕСКИХ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ОПЕРАЦИЯХ ПОД ЭГИДОЙ ООН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Размеры долевых взносов государств-участников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финансирования деятельности миротворческого батальона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         40 %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Кыргызская Республика        20 %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Узбекистан        40 %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