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f6fc1" w14:textId="a2f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декабря 1997 г. N 194-1 ЗРК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Закон Республики Казахстан от 18 января 1992 г. "Об
образовании" (Ведомости Верховного Совета Республики Казахстан, 1992
г., N 6, ст.110; N 13-14, ст.327; N 16, ст.402; 1993 г., N 8,
ст.154; 1994 г., N 9-10, ст.158; 1995 г., N 15-16, ст.104; N 20,
ст.120; Ведомости Парламента Республики Казахстан, 1996 г., N 2,
ст.183; Закон Республики Казахстан от 2 апреля 1997 г. "О внесении
изменений и дополнений в некоторые законодательные акты Республики
Казахстан по вопросам упорядочения предоставления льгот отдельным
категориям граждан", опубликованный в газетах "Егемен Казахстан" и
"Казахстанская правда" 3 апреля 1997 г.)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часть вторую статьи 12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пятый статьи 25 исключить.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