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7a37" w14:textId="0047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1997 г. N 203-I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Закон Республики Казахстан от 24 декабря 1991 г. "О таможенном
тарифе и пошлине" (Ведомости Верховного Совета Республики Казахстан,
1992 г., N 1, ст. 9; 1993 г., N 1, ст. 10);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Верховного Совета Республики Казахстан от 24
декабря 1991 г. "О порядке введения в действие Закона Республики
Казахстан "О таможенном тарифе и пошлине" (Ведомости Верховного Совета
Республики Казахстан, 1992 г., N 1, ст. 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