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fe15" w14:textId="6b6f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миграции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декабря 1997 года № 204. Утратил силу Законом Республики Казахстан от 22 июля 2011 года № 477-IV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Законом РК от 22.07.2011 </w:t>
      </w:r>
      <w:r>
        <w:rPr>
          <w:rFonts w:ascii="Times New Roman"/>
          <w:b w:val="false"/>
          <w:i w:val="false"/>
          <w:color w:val="ff0000"/>
          <w:sz w:val="28"/>
        </w:rPr>
        <w:t>№ 477-IV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общественные отношения в области миграции населения, определяет правовые, экономические и социальные основы миграционных процессов, а также создания необходимых условий жизни на новом месте для оралманов.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Законом РК от 27.03.2002 </w:t>
      </w:r>
      <w:r>
        <w:rPr>
          <w:rFonts w:ascii="Times New Roman"/>
          <w:b w:val="false"/>
          <w:i w:val="false"/>
          <w:color w:val="000000"/>
          <w:sz w:val="28"/>
        </w:rPr>
        <w:t>N 313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Глава 1. Общие положения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Основные понятия, используемые в настоящем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Законе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 настоящем Законе используются следующие основные понятия: </w:t>
      </w:r>
    </w:p>
    <w:bookmarkStart w:name="z10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адаптационные услуги - комплекс услуг, предоставляемых оралманам и членам их семей в центре адаптации и интеграции оралманов, включающий правовую консультацию, обучение государственному языку и по желанию - русскому языку, профессиональную подготовку, переподготовку и повышение квалификации;</w:t>
      </w:r>
    </w:p>
    <w:bookmarkEnd w:id="2"/>
    <w:bookmarkStart w:name="z1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04.12.2009 </w:t>
      </w:r>
      <w:r>
        <w:rPr>
          <w:rFonts w:ascii="Times New Roman"/>
          <w:b w:val="false"/>
          <w:i w:val="false"/>
          <w:color w:val="000000"/>
          <w:sz w:val="28"/>
        </w:rPr>
        <w:t>№ 217-IV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</w:t>
      </w:r>
    </w:p>
    <w:bookmarkEnd w:id="3"/>
    <w:bookmarkStart w:name="z1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трудовая миграция - временное перемещение физических лиц из других государств в Республику Казахстан и из Республики Казахстан, а также внутри государства для осуществления трудовой деятельности; </w:t>
      </w:r>
    </w:p>
    <w:bookmarkEnd w:id="4"/>
    <w:bookmarkStart w:name="z1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незаконные иммигранты - иностранцы или лица без гражданства, въехавшие и пребывающие в Республике Казахстан с нарушением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регулирующего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 въезда, выезда, пребывания, а также транзитного проезда через территорию Республики Казахстан; </w:t>
      </w:r>
    </w:p>
    <w:bookmarkEnd w:id="5"/>
    <w:bookmarkStart w:name="z1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миграция - постоянное или временное, добровольное или вынужденное перемещение физических лиц из одного государства в другое, а также внутри государства; </w:t>
      </w:r>
    </w:p>
    <w:bookmarkEnd w:id="6"/>
    <w:bookmarkStart w:name="z1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иммиграция - въезд иностранцев или лиц без гражданства в Республику Казахстан для временного или постоянного проживания; </w:t>
      </w:r>
    </w:p>
    <w:bookmarkEnd w:id="7"/>
    <w:bookmarkStart w:name="z1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иммигранты - иностранцы или лица без гражданства, прибывшие в Республику Казахстан для временного или постоянного проживания; </w:t>
      </w:r>
    </w:p>
    <w:bookmarkEnd w:id="8"/>
    <w:bookmarkStart w:name="z1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эмиграция - выезд граждан Республики Казахстан в другое государство для постоянного или временного проживания; </w:t>
      </w:r>
    </w:p>
    <w:bookmarkEnd w:id="9"/>
    <w:bookmarkStart w:name="z1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эмигранты - граждане Республики Казахстан, выезжающие в другое государство для постоянного или временного проживания; </w:t>
      </w:r>
    </w:p>
    <w:bookmarkEnd w:id="10"/>
    <w:bookmarkStart w:name="z1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мигранты - лица, въехавшие в Республику Казахстан и выехавшие из Республики Казахстан, а также переселяющиеся внутри Республики Казахстан вне зависимости от причин и длительности; </w:t>
      </w:r>
    </w:p>
    <w:bookmarkEnd w:id="11"/>
    <w:bookmarkStart w:name="z1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оралманы - иностранцы или лица без гражданства казахской национальности, постоянно проживавшие на момент приобретения суверенитета Республикой Казахстан за ее пределами и прибывшие в Казахстан в целях постоянного проживания; </w:t>
      </w:r>
    </w:p>
    <w:bookmarkEnd w:id="12"/>
    <w:bookmarkStart w:name="z1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центр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адаптации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интеграции оралманов - место, предназначенное для временного пребывания оралманов и членов их семей и оказания им адаптационных услуг; </w:t>
      </w:r>
    </w:p>
    <w:bookmarkEnd w:id="13"/>
    <w:bookmarkStart w:name="z1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квота иммиграции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оралманов - устанавливаемое Президентом Республики Казахстан число семей оралманов, которые обеспечиваются льготами, компенсациями и единовременными пособиями в соответствии с настоящим Законом;</w:t>
      </w:r>
    </w:p>
    <w:bookmarkEnd w:id="14"/>
    <w:bookmarkStart w:name="z1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семейная иммиграция - въезд в Республику Казахстан члена и членов семьи для соединения с теми членами их семьи, которые уже проживают в Республике Казахстан; </w:t>
      </w:r>
    </w:p>
    <w:bookmarkEnd w:id="15"/>
    <w:bookmarkStart w:name="z1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центр временного размещения - место временного пребывания лиц и членов их семей, ходатайствующих о признании их оралманами, на территории Республики Казахстан; </w:t>
      </w:r>
    </w:p>
    <w:bookmarkEnd w:id="16"/>
    <w:bookmarkStart w:name="z1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коллективная иммиграция - организованное переселение в Республику Казахстан; </w:t>
      </w:r>
    </w:p>
    <w:bookmarkEnd w:id="17"/>
    <w:bookmarkStart w:name="z1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> по вопросам миграции населения (далее - уполномоченный орган) - государственный орган, осуществляющий в пределах своей компетенции регулирование миграционных процессов и координацию работы в области миграции населения; </w:t>
      </w:r>
      <w:r>
        <w:rPr>
          <w:rFonts w:ascii="Times New Roman"/>
          <w:b w:val="false"/>
          <w:i w:val="false"/>
          <w:color w:val="000000"/>
          <w:sz w:val="28"/>
        </w:rPr>
        <w:t>.U101039</w:t>
      </w:r>
    </w:p>
    <w:bookmarkEnd w:id="18"/>
    <w:bookmarkStart w:name="z1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внутренняя миграция - постоянное или временное, а также сезонное перемещение физических лиц внутри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06.07.2007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Законом РК от 04.12.2009 </w:t>
      </w:r>
      <w:r>
        <w:rPr>
          <w:rFonts w:ascii="Times New Roman"/>
          <w:b w:val="false"/>
          <w:i w:val="false"/>
          <w:color w:val="000000"/>
          <w:sz w:val="28"/>
        </w:rPr>
        <w:t>№ 217-IV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</w:p>
    <w:bookmarkEnd w:id="19"/>
    <w:bookmarkStart w:name="z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Законодательство, регулирующее миграцию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населения </w:t>
      </w:r>
    </w:p>
    <w:bookmarkEnd w:id="20"/>
    <w:bookmarkStart w:name="z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в области миграции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состоит из настоящего Закона, иных 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1"/>
    <w:bookmarkStart w:name="z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3. Основные принципы регулирования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населения </w:t>
      </w:r>
    </w:p>
    <w:bookmarkEnd w:id="22"/>
    <w:bookmarkStart w:name="z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миграции населения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обеспечении закрепленных в Конституции Республики Казахстан прав человека на свободный выбор места проживания, свободу труда, свободный выбор рода деятельности и профессии, свободу выезда, свободу передвижения;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недопустимости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любым иным обстоятельствам;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обеспечении соответствия миграционного законодательства Республики Казахстан международным нормам и рекомендациям Международной организации по миграции с учетом современного социально-экономического положения республики, ее исторического прошлого и традиций, перспектив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всестороннем содействии переселению лиц казахской национальности в Республику Казахстан, организации их расселения, создании рабочих мест, социальном обеспечении и социальной помощи оралманам;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упреждении стихийных и неупорядоченных процессов как внутри страны, так и за ее пределами на основе выработки и социально-экономических стимулов в среднесрочных и долгосрочных программах действий, базирующихся на прогнозе потенциальной миграции и направлений миграционных потоков в связи с изменениями социально-экономической и общественно-политической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участии соответствующих государственных органов в организации упорядочения процессов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личном участии мигрантов в обустройстве на новом месте проживания при адресной государственной поддержке инициативы и самодеятельности каждого, в первую очередь - переселенцев из зон экологического и стихийного бедствий;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сотрудничестве с другими странами, особенно принимающими иммигрантов, в области снижения незаконной миграции, в виде учебного образования, профессиональной подготовки, трудовой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27.03.2002 </w:t>
      </w:r>
      <w:r>
        <w:rPr>
          <w:rFonts w:ascii="Times New Roman"/>
          <w:b w:val="false"/>
          <w:i w:val="false"/>
          <w:color w:val="000000"/>
          <w:sz w:val="28"/>
        </w:rPr>
        <w:t>N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3"/>
    <w:bookmarkStart w:name="z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Субъекты миграции и их регистрация </w:t>
      </w:r>
    </w:p>
    <w:bookmarkEnd w:id="24"/>
    <w:bookmarkStart w:name="z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Иммигрантам, переселяющимся в Республику Казахстан из других государств, в случаях, предусмотренных законодательством Республики Казахстан, присваивается статус оралманов либо иной статус, предусмотренный международными договорами, ратифицированными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переселяющиеся на законных основаниях из Республики Казахстан в другие государства, приобретают статус эмигрантов. К эмигрантам не относятся сотрудники дипломатических представительств, консульских учреждений и представительств Республики Казахстан при международных организациях, граждане Республики Казахстан, осуществляющие в зарубежных странах временную трудовую деятельность, военнослужащие, выполняющие миротворческий долг, а также лица, находящиеся на учебе, лечении, в туристической поездке, по приглашению организации и частных лиц, в служебной командировке в зарубежных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въезде в Республику Казахстан иностранцам и лицам без гражданства выдаются миграционные карточки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субъект иммиграции на территории Республики Казахстан обязан зарегистрироваться в течение пяти календарных дней со дня пересечения Государственной границы Республики Казахстан по месту своего постоянного или временного проживания. Регистрация субъектов иммиграции осуществляется по документам, удостоверяющим личность. Перечень документов, удостоверяющих личность, и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Правовое положение лиц, ищущих убежище, и беженцев на территории Республики Казахстан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беженцах".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12.01.2007 N </w:t>
      </w:r>
      <w:r>
        <w:rPr>
          <w:rFonts w:ascii="Times New Roman"/>
          <w:b w:val="false"/>
          <w:i w:val="false"/>
          <w:color w:val="000000"/>
          <w:sz w:val="28"/>
        </w:rPr>
        <w:t>227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Законом РК от 04.12.2009 </w:t>
      </w:r>
      <w:r>
        <w:rPr>
          <w:rFonts w:ascii="Times New Roman"/>
          <w:b w:val="false"/>
          <w:i w:val="false"/>
          <w:color w:val="000000"/>
          <w:sz w:val="28"/>
        </w:rPr>
        <w:t>№ 217-IV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</w:p>
    <w:bookmarkEnd w:id="25"/>
    <w:bookmarkStart w:name="z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Глава 2. Трудовая миграция </w:t>
      </w:r>
    </w:p>
    <w:bookmarkEnd w:id="26"/>
    <w:bookmarkStart w:name="z1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5. Порядок осуществления трудовой миграции </w:t>
      </w:r>
    </w:p>
    <w:bookmarkEnd w:id="27"/>
    <w:bookmarkStart w:name="z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иностранцев и лиц без гражданства на территории Республики Казахстан и граждан Республики Казахстан за границей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регулировании трудовой миграции приоритетное значение имеет защита внутреннего рынка труда. При этом не допускается выселение трудящихся - мигрантов, законно допущенных на территорию Республики Казахстан в связи с положением на рынке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рассматривается в качестве трудовой миграции трудовая деятельность иностранцев и лиц без гражданства в случаях, предусмотренных статьей 11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Законом РК от 27.03.2002 </w:t>
      </w:r>
      <w:r>
        <w:rPr>
          <w:rFonts w:ascii="Times New Roman"/>
          <w:b w:val="false"/>
          <w:i w:val="false"/>
          <w:color w:val="000000"/>
          <w:sz w:val="28"/>
        </w:rPr>
        <w:t>N 313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8"/>
    <w:bookmarkStart w:name="z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6. Осуществление трудовой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гражданами Республики Казахстан за границей </w:t>
      </w:r>
    </w:p>
    <w:bookmarkEnd w:id="29"/>
    <w:bookmarkStart w:name="z1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Казахстан, кроме лиц, находящихся на воинской службе, имеют право на трудовую деятельность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Ограничение выезда граждан Республики Казахстан за границу с целью осуществления трудовой деятельности допускается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30"/>
    <w:bookmarkStart w:name="z1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Условия пребывания иностранцев и лиц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гражданства в Республике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трудовой миграции </w:t>
      </w:r>
    </w:p>
    <w:bookmarkEnd w:id="31"/>
    <w:bookmarkStart w:name="z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Иностранцы и лица без гражданства, прибывшие в Республику Казахстан в порядке трудовой миграции, не связанной с переменой гражданства, должны иметь постоянное место жительства за пределами Республики Казахстан, если межгосударственными соглашениями не установлен иной порядок.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гражданства, въехавшие в Республику Казахстан и осуществляющие трудовую деятельность без соответствующего разрешения местных исполнительных органов, если межгосударственными соглашениями не установлен иной порядок, подлежат выдворению из Республики Казахстан органами внутренних дел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06.07.2007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2"/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Условия осуществления иностранцами и лицами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без гражданства частной предпринимательской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деятельности в Республике Казахстан </w:t>
      </w:r>
    </w:p>
    <w:bookmarkEnd w:id="33"/>
    <w:bookmarkStart w:name="z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пребывающие в Республике Казахстан иностранцы и лица без гражданства могут являться субъектами частного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 допускается осуществление предпринимательской деятельности в качестве субъекта малого и среднего предпринимательства без образования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Иностранцы и лица без гражданства, являющиеся субъектами частного предпринимательства, привлекающие иностранную рабочую силу, за счет собственных средств осуществляют в порядке, установленном Правительством Республики Казахстан, подготовку, переподготовку и повышение квалификации казахстанских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12.01.2007 N </w:t>
      </w:r>
      <w:r>
        <w:rPr>
          <w:rFonts w:ascii="Times New Roman"/>
          <w:b w:val="false"/>
          <w:i w:val="false"/>
          <w:color w:val="000000"/>
          <w:sz w:val="28"/>
        </w:rPr>
        <w:t>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4"/>
    <w:bookmarkStart w:name="z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Глава 3. Иммиграция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 Законом РК от 27.03.2002 </w:t>
      </w:r>
      <w:r>
        <w:rPr>
          <w:rFonts w:ascii="Times New Roman"/>
          <w:b w:val="false"/>
          <w:i w:val="false"/>
          <w:color w:val="ff0000"/>
          <w:sz w:val="28"/>
        </w:rPr>
        <w:t>N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Установление квоты иммиграции оралманов </w:t>
      </w:r>
    </w:p>
    <w:bookmarkEnd w:id="36"/>
    <w:bookmarkStart w:name="z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Президент Республики Казахстан по представлению Правительства Республики Казахстан устанавливает </w:t>
      </w:r>
      <w:r>
        <w:rPr>
          <w:rFonts w:ascii="Times New Roman"/>
          <w:b w:val="false"/>
          <w:i w:val="false"/>
          <w:color w:val="000000"/>
          <w:sz w:val="28"/>
        </w:rPr>
        <w:t>квоту иммиграции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оралманов на предстоящий год и (или) на перспективу.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распределяет квоту иммиграции оралманов по областям (городу республиканского значения, столице) с учетом предложений уполномоченного органа 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Закона РК от 06.07.2007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7"/>
    <w:bookmarkStart w:name="z2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Права и обязанности иммигрантов </w:t>
      </w:r>
    </w:p>
    <w:bookmarkEnd w:id="38"/>
    <w:bookmarkStart w:name="z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Иммигранты, получившие вид на жительство, пользуются в Республике Казахстан всеми правами и свободами, а также несут обязанности наравне с гражданами Республики Казахстан, если иное не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27.03.2002 </w:t>
      </w:r>
      <w:r>
        <w:rPr>
          <w:rFonts w:ascii="Times New Roman"/>
          <w:b w:val="false"/>
          <w:i w:val="false"/>
          <w:color w:val="000000"/>
          <w:sz w:val="28"/>
        </w:rPr>
        <w:t>N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9"/>
    <w:bookmarkStart w:name="z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Лица, не являющиеся иммигрантами </w:t>
      </w:r>
    </w:p>
    <w:bookmarkEnd w:id="40"/>
    <w:bookmarkStart w:name="z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Иммигрантами не являются иностранцы и лица без гражданства, находящиеся на территории Республики Казахстан, если они: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состоят на воинской службе в частях, расположенных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входят в состав-дипломатических миссий и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находятся на учебе или на производственной практике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осуществляют трудовую деятельность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осуществляют профессиональную деятельность в религиозных объединениях, официально зарегистрированных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являются представителями иностранных средств массовой информации, радио и телевидения, аккредитованных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прибыли в Республику Казахстан с целью оказания благотворительной и гуманитарной помощи, в качестве туристов и для осуществления деловых встреч;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являются членами экипажей морских и речных судов, воздушного, железнодорожного и автомобильного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Республики Казахстан могут устанавливаться и другие случаи, когда иностранцы и лица без гражданства, находящиеся на территории Республики Казахстан, не признаются иммигрантами.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статус лиц, указанных в части первой настоящей статьи, определяется законодательством Республики Казахстан и международными договорами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27.03.2002 N </w:t>
      </w:r>
      <w:r>
        <w:rPr>
          <w:rFonts w:ascii="Times New Roman"/>
          <w:b w:val="false"/>
          <w:i w:val="false"/>
          <w:color w:val="000000"/>
          <w:sz w:val="28"/>
        </w:rPr>
        <w:t>313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12.01.2007 N </w:t>
      </w:r>
      <w:r>
        <w:rPr>
          <w:rFonts w:ascii="Times New Roman"/>
          <w:b w:val="false"/>
          <w:i w:val="false"/>
          <w:color w:val="000000"/>
          <w:sz w:val="28"/>
        </w:rPr>
        <w:t>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1"/>
    <w:bookmarkStart w:name="z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Законом РК от 27.03.2002 </w:t>
      </w:r>
      <w:r>
        <w:rPr>
          <w:rFonts w:ascii="Times New Roman"/>
          <w:b w:val="false"/>
          <w:i w:val="false"/>
          <w:color w:val="000000"/>
          <w:sz w:val="28"/>
        </w:rPr>
        <w:t>N 313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2"/>
    <w:bookmarkStart w:name="z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13. Финансовое обеспечение миграционных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мероприятий </w:t>
      </w:r>
    </w:p>
    <w:bookmarkEnd w:id="43"/>
    <w:bookmarkStart w:name="z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 обеспечение миграционных мероприятий осуществляется за счет средств, предусмотренных на эти цели в республиканском бюджете, а также добровольных отчислений организаций, в том числе иностранных, пожертвований частных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в редакции Закона РК от 27.03.2002 </w:t>
      </w:r>
      <w:r>
        <w:rPr>
          <w:rFonts w:ascii="Times New Roman"/>
          <w:b w:val="false"/>
          <w:i w:val="false"/>
          <w:color w:val="000000"/>
          <w:sz w:val="28"/>
        </w:rPr>
        <w:t>N 313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4"/>
    <w:bookmarkStart w:name="z2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Присвоение статуса оралмана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включение в квоту иммиграции оралманов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Заявление о присвоении статуса оралмана и (или) включении в квоту иммиграции оралманов подается одним из совершеннолетних членов семьи лично в территориальный орган уполномоченного органа. В случае невозможности личного обращения заявитель выдает уполномоченному представителю нотариально удостоверенную доверенность на обращение с заявлением о присвоении статуса оралмана и (или) включении в квоту иммиграции оралманов.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Рассмотрение заявления о присвоении статуса оралмана и (или) включении семьи оралмана в квоту иммиграции оралманов, а также принятие решения по данным вопросам осуществляются территориальным органом уполномоченного органа в течение двух месяцев со дня регистрации в территориальном органе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 статуса оралмана осуществляется при условии соответствия обратившихся требованиям, установленным подпунктом 11) статьи 1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в квоту иммиграции оралманов осуществляется с учетом критериев и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квоту иммиграции оралманов не включаются члены семьи оралмана, являющиеся гражданами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Оралману выдается удостоверение по форме,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 уполномоченным органом. Удостоверение оралмана является документом строгой отчетности и служит основанием для подтверждения его статуса.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Статус оралмана прекращается после получения им гражданства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Решения территориальных органов уполномоченного органа могут быть обжалованы в уполномоченный орган и (или) в суд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Закона РК от 06.07.2007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15. Права и обязанности оралманов, членов их семей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Оралманы и члены их семей имеют право на получение льгот, компенсаций, единовременных пособий, а также других видов пособий и адресной помощи,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получение льгот, компенсаций, пособий и других видов адресной помощи, за исключением дополнительных льгот, компенсаций и единовременных пособий, предусмотренных в статье 29-4 настоящего Закона, сохраняется вне зависимости от приобретения оралманами гражданства Республики Казахстан в течение трех лет со дня присвоения статуса оралмана.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Оралманы и члены их семей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в территориальные органы уполномоченного органа достоверные сведения на всех членов семьи, необходимые для рассмотрения их заявлений о присвоении статуса оралмана и (или) включении в квоту иммиграции оралманов;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проходить медицинские осмотры по требованию органов здравоохранения, получать прививки, проходить курс лечения, а также выполнять предписания органов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получении направления в центр адаптации и интеграции оралманов поселиться там в течение трех дней и после завершения установленного периода пребывания в центре адаптации и интеграции оралманов освободить предоставленное им помещение;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соблюдать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порядок пребывания в центре временного размещения и центре адаптации и интеграции оралманов.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Закона РК от 06.07.2007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15-1. Центр адаптации и интеграции оралманов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Центр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адаптации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интеграции оралманов создается в форме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время пребывания оралманов и членов их семей в центре адаптации и интеграции оралманов и оказания им адаптационных услуг 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 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15-1 в соответствии с Законом РК от 06.07.2007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Законом РК от 27.03.2002 </w:t>
      </w:r>
      <w:r>
        <w:rPr>
          <w:rFonts w:ascii="Times New Roman"/>
          <w:b w:val="false"/>
          <w:i w:val="false"/>
          <w:color w:val="000000"/>
          <w:sz w:val="28"/>
        </w:rPr>
        <w:t>N 313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8"/>
    <w:bookmarkStart w:name="z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Законом РК от 27.03.2002 </w:t>
      </w:r>
      <w:r>
        <w:rPr>
          <w:rFonts w:ascii="Times New Roman"/>
          <w:b w:val="false"/>
          <w:i w:val="false"/>
          <w:color w:val="000000"/>
          <w:sz w:val="28"/>
        </w:rPr>
        <w:t>N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9"/>
    <w:bookmarkStart w:name="z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Ответственность должностных лиц за прием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работу незаконных иммигрантов </w:t>
      </w:r>
    </w:p>
    <w:bookmarkEnd w:id="50"/>
    <w:bookmarkStart w:name="z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Умышленные действия руководителей организаций, независимо от форм собственности, по приему иммигрантов, прибывших на территорию Республики Казахстан незаконно, на работу, а также совершение должностными лицами с их участием нотариальных или каких-либо юридических действий влекут, ответственность,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27.03.2002 </w:t>
      </w:r>
      <w:r>
        <w:rPr>
          <w:rFonts w:ascii="Times New Roman"/>
          <w:b w:val="false"/>
          <w:i w:val="false"/>
          <w:color w:val="000000"/>
          <w:sz w:val="28"/>
        </w:rPr>
        <w:t>N 313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06.07.2007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1"/>
    <w:bookmarkStart w:name="z3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Виды иммиграции. Порядок въезда иммигрантов. </w:t>
      </w:r>
      <w:r>
        <w:br/>
      </w:r>
      <w:r>
        <w:rPr>
          <w:rFonts w:ascii="Times New Roman"/>
          <w:b/>
          <w:i w:val="false"/>
          <w:color w:val="000000"/>
        </w:rPr>
        <w:t xml:space="preserve">
Виды на жительство </w:t>
      </w:r>
    </w:p>
    <w:bookmarkEnd w:id="52"/>
    <w:bookmarkStart w:name="z3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19. Семейная иммиграция </w:t>
      </w:r>
    </w:p>
    <w:bookmarkEnd w:id="53"/>
    <w:bookmarkStart w:name="z3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Лицами, составляющими семью иммигранта, являются супруг (супруга), их родители и находящиеся на его (ее) иждивении дети, в том числе по усыновлению (удочерению), а также несовершеннолетние братья, сестры, не имеющие родителей или опекунов, обязанных содержать их по месту прежнего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Переселение в Республику Казахстан детей до восемнадцатилетнего возраста решается по согласию их родителей и усыновителей (опекунов или попечителей). При этом на детей в возрасте от четырнадцати до восемнадцати лет предъявляется нотариально заверенное их согласие. В отношении подростков в возрасте до восемнадцати лет, которые не образуют самостоятельной семьи, но переселяются в Республику Казахстан отдельно от родителей (опекунов или попечителей), требуется письменное официально заверенное согласие их родителей (опекунов или попечителей). </w:t>
      </w:r>
    </w:p>
    <w:bookmarkEnd w:id="54"/>
    <w:bookmarkStart w:name="z4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20. Коллективная иммиграция </w:t>
      </w:r>
    </w:p>
    <w:bookmarkEnd w:id="55"/>
    <w:bookmarkStart w:name="z4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Коллективная иммиграция осуществляется в соответствии с решением Правительства Республики Казахстан об организованном переселении лиц, изъявивших желание в коллективном порядке вернуться на историческую родину. </w:t>
      </w:r>
    </w:p>
    <w:bookmarkEnd w:id="56"/>
    <w:bookmarkStart w:name="z4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21. Порядок въезда иммигрантов в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Казахстан </w:t>
      </w:r>
    </w:p>
    <w:bookmarkEnd w:id="57"/>
    <w:bookmarkStart w:name="z4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оформления въезда иммигрантов на территорию Республики Казахстан определяется Правительством Республики Казахстан. </w:t>
      </w:r>
    </w:p>
    <w:bookmarkEnd w:id="58"/>
    <w:bookmarkStart w:name="z4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22. Основания для отказа иностранцу и лицу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гражданства во въезде в Республику Казахстан </w:t>
      </w:r>
    </w:p>
    <w:bookmarkEnd w:id="59"/>
    <w:bookmarkStart w:name="z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Иностранцу и лицу без гражданства может быть отказано во въезде в Республику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интересах обеспечения государственной безопасности, охраны общественного порядка или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если его действия направлены на насильственное изменение конституционного строя;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если он выступает против суверенитета Республики Казахстан, призывает к нарушению единства и целостности ее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если он разжигает межгосударственную, межнациональную и религиозную вражду;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если это необходимо для защиты прав и законных интересов граждан Республики Казахстан и других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если он осужден за террористическую деятельность либо признан судом особо опасным рецидивистом;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если он не представил подтверждения о наличии средств, необходимых для пребывания и выезда из Республики Казахстан,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Казахстан, за исключением оралманов, лиц, родившихся или ранее состоявших в гражданстве Республики Казахстан или Казахской Советской Социалистической Республики, и членов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если во время предыдущего пребывания в Республике Казахстан были установлены факты нарушения им законодательства о правовом положении иностранцев, таможенного, валютного или иного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если при обращении ходатайства о въезде он сообщил о себе ложные сведения или не представил необходимые документы в срок,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Иностранцам и лицам без гражданства, ранее выдворявшимся из Республики Казахстан, запрещается въезд в Республику Казахстан в течение пяти лет с даты вынесения решения о выдворении.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в редакции Закона РК от 12.01.2007 N </w:t>
      </w:r>
      <w:r>
        <w:rPr>
          <w:rFonts w:ascii="Times New Roman"/>
          <w:b w:val="false"/>
          <w:i w:val="false"/>
          <w:color w:val="000000"/>
          <w:sz w:val="28"/>
        </w:rPr>
        <w:t>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0"/>
    <w:bookmarkStart w:name="z4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23. Документы на право постоянного проживания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иностранцев и лиц без гражданства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Республике Казахстан </w:t>
      </w:r>
    </w:p>
    <w:bookmarkEnd w:id="61"/>
    <w:bookmarkStart w:name="z4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Иностранцам, получившим разрешение уполномоченного органа на постоянное проживание в Республике Казахстан, выдается вид на жительство иностранца в Республике Казахстан, а лицам без гражданства - удостоверение лица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выдачи иностранцу вида на жительство в Республике Казахстан и удостоверения лица без гражданства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Статья 23 с изменениями, внесенными законами РК от 27.03.2002 </w:t>
      </w:r>
      <w:r>
        <w:rPr>
          <w:rFonts w:ascii="Times New Roman"/>
          <w:b w:val="false"/>
          <w:i w:val="false"/>
          <w:color w:val="000000"/>
          <w:sz w:val="28"/>
        </w:rPr>
        <w:t>N 313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62"/>
    <w:bookmarkStart w:name="z4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24. Основание для отказа в выдаче либо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аннулирования разрешения на постоянное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проживание в Республике </w:t>
      </w:r>
      <w:r>
        <w:rPr>
          <w:rFonts w:ascii="Times New Roman"/>
          <w:b/>
          <w:i w:val="false"/>
          <w:color w:val="000000"/>
          <w:sz w:val="28"/>
        </w:rPr>
        <w:t xml:space="preserve">Казахстан иностранцу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или лицу без гражданства </w:t>
      </w:r>
    </w:p>
    <w:bookmarkEnd w:id="63"/>
    <w:bookmarkStart w:name="z4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выдаче разрешения на постоянное проживание в Республике Казахстан иностранцу или лицу без гражданства может быть отказано либо выданное ранее разрешение аннулировано: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заведомо незаконным мигрантам, а также лицам, преследуемым за совершение преступлений по законодательствам стран, выходцами из которых они являются;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лицам, освободившимся из мест лишения свободы, постоянное место жительства которых до осуждения было за пределами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лицам, совершившим преступления против человечества;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за исключением оралманов, лиц, родившихся или ранее состоявших в гражданстве Республики Казахстан или Казахской Советской Социалистической Республики, и членов их семей, не представившим подтверждения своей платежеспособности в порядке и размерах,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лицам, имеющим заболевание, которое может стать причиной эпидемии на территории Республики Казахстан в соответствии с заключением органов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лицам, нарушившим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 </w:t>
      </w:r>
      <w:r>
        <w:rPr>
          <w:rFonts w:ascii="Times New Roman"/>
          <w:b w:val="false"/>
          <w:i w:val="false"/>
          <w:color w:val="000000"/>
          <w:sz w:val="28"/>
        </w:rPr>
        <w:t>о правовом положении иностранцев, на основании решения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Комитета национальной безопасности в порядке, установленном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лицам, разжигающим межгосударственную, межнациональную и религиозную вражду;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лицам, действия которых направлены на насильственное изменение конституционного строя;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лицам, выступающим против суверенитета и независимости Республики Казахстан, призывающим к нарушению единства и целостности ее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лицам, имеющим судимость за террористическую деятельность, тяжкое или особо тяжкое преступление. При этом тяжесть преступления, наличие или отсутствие судимости определяются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лицам, сообщившим о себе ложные сведения при обращении с ходатайством о разрешении на постоянное проживание в Республике Казахстан или без уважительной причины не представившим необходимые документы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лицам, ранее выдворявшимся из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если это необходимо для защиты прав и законных интересов граждан Республики Казахстан и других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вида на жительство и удостоверения лица без гражданства может быть обжалован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в редакции Закона РК от 12.01.2007 N </w:t>
      </w:r>
      <w:r>
        <w:rPr>
          <w:rFonts w:ascii="Times New Roman"/>
          <w:b w:val="false"/>
          <w:i w:val="false"/>
          <w:color w:val="000000"/>
          <w:sz w:val="28"/>
        </w:rPr>
        <w:t>227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64"/>
    <w:bookmarkStart w:name="z5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25. Предоставление политического убежища </w:t>
      </w:r>
    </w:p>
    <w:bookmarkEnd w:id="65"/>
    <w:bookmarkStart w:name="z5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Удовлетворение или отклонение ходатайства о предоставлении Республикой Казахстан политического убежища иностранцам и лицам без гражданства в каждом конкретном случае производится Президентом Республики Казахстан. </w:t>
      </w:r>
    </w:p>
    <w:bookmarkEnd w:id="66"/>
    <w:bookmarkStart w:name="z5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Законом РК от 27.03.2002 </w:t>
      </w:r>
      <w:r>
        <w:rPr>
          <w:rFonts w:ascii="Times New Roman"/>
          <w:b w:val="false"/>
          <w:i w:val="false"/>
          <w:color w:val="000000"/>
          <w:sz w:val="28"/>
        </w:rPr>
        <w:t>N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7"/>
    <w:bookmarkStart w:name="z5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27. Члены семьи оралмана, включаемые в квоту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иммиграции оралманов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квоту иммиграции оралманов включаются следующие совместно проживающие члены семьи оралмана: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супруг(а);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родители;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дети (в том числе усыновленные) и члены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полнородные и неполнородные братья и сестры, не имеющие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Закона РК от 06.07.2007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Законом РК от 27.03.2002 </w:t>
      </w:r>
      <w:r>
        <w:rPr>
          <w:rFonts w:ascii="Times New Roman"/>
          <w:b w:val="false"/>
          <w:i w:val="false"/>
          <w:color w:val="000000"/>
          <w:sz w:val="28"/>
        </w:rPr>
        <w:t>N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9"/>
    <w:bookmarkStart w:name="z5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Законом РК от 20.12.2004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01.01.2005).</w:t>
      </w:r>
    </w:p>
    <w:bookmarkEnd w:id="70"/>
    <w:bookmarkStart w:name="z5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29-1. Выдворение за пределы Республики Казахстан </w:t>
      </w:r>
    </w:p>
    <w:bookmarkEnd w:id="71"/>
    <w:bookmarkStart w:name="z5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Выдворение иммигрантов за пределы Республики Казахстан осуществляется в случаях и порядке,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29-1 в соответствии с Законом РК от 10.11.2001 N </w:t>
      </w:r>
      <w:r>
        <w:rPr>
          <w:rFonts w:ascii="Times New Roman"/>
          <w:b w:val="false"/>
          <w:i w:val="false"/>
          <w:color w:val="000000"/>
          <w:sz w:val="28"/>
        </w:rPr>
        <w:t>255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12.01.2007 N </w:t>
      </w:r>
      <w:r>
        <w:rPr>
          <w:rFonts w:ascii="Times New Roman"/>
          <w:b w:val="false"/>
          <w:i w:val="false"/>
          <w:color w:val="000000"/>
          <w:sz w:val="28"/>
        </w:rPr>
        <w:t>227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06.07.2007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Глава 4-1. Льготы, компенсации, единовременные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пособия, а также другие виды пособий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адресной помощи, предоставляемые оралманам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 членам их семей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Глава 4-1 в редакции Закона РК от 06.07.2007 </w:t>
      </w:r>
      <w:r>
        <w:rPr>
          <w:rFonts w:ascii="Times New Roman"/>
          <w:b w:val="false"/>
          <w:i w:val="false"/>
          <w:color w:val="ff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29-2. Центральные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органы управления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Центральные государственные органы, регулирующие общественные отношения в области миграции населения, обеспечивают оралманам и членам их семей: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вопросам труда и социальной защиты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пенсий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или международными договорами, ратифицированными Республикой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пособий по инвалидности, по случаю потери кормильца и по возрасту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государственных социальных пособиях по инвалидности, по случаю потери кормильца и по возрасту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специальных государственных пособий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специальном государственном пособии";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восстановленным в гражданстве, реализацию прав на компенсации,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реабилитации жертв массовых политических репрессий";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выплату единовременных пособий и компенсаций оралманам и членам их семей, включенным в квоту иммиграции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квоты для поступления в организации образования, реализующие профессиональные учебные программы технического и профессионального, послесреднего и высшего образования в количестве,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Министерство иностранных дел: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освобождение от консульских сборов за выдачу виз на въезд в Республику Казахстан; </w:t>
      </w:r>
      <w:r>
        <w:rPr>
          <w:rFonts w:ascii="Times New Roman"/>
          <w:b w:val="false"/>
          <w:i w:val="false"/>
          <w:color w:val="000000"/>
          <w:sz w:val="28"/>
        </w:rPr>
        <w:t>см.V106372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P090197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Министерство обороны: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отсрочки от службы в рядах Вооруженных Сил в порядке,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ff0000"/>
          <w:sz w:val="28"/>
        </w:rPr>
        <w:t>Статья 29-2 с изменениями, внесенными з</w:t>
      </w:r>
      <w:r>
        <w:rPr>
          <w:rFonts w:ascii="Times New Roman"/>
          <w:b w:val="false"/>
          <w:i w:val="false"/>
          <w:color w:val="ff0000"/>
          <w:sz w:val="28"/>
        </w:rPr>
        <w:t xml:space="preserve">аконами РК от 06.07.2007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29-3. Местные исполнительные органы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 предусмотрены изменения Законом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13.10.2011).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Местные исполнительные органы, регулирующие общественные отношения в области миграции населения, обеспечивают: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местные исполнительные органы области (города республиканского значения, столицы):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гарантированного объема бесплатной медицинской помощи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местный исполнительный орган района (города областного значения):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адресной социальной помощи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адресной социальной помощи";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помощи в трудоустройстве, повышении квалификации и освоении новой профессии;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нуждающимся мест в школах, дошкольных организациях, а также учреждениях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изучения государственного и русского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Органы местного государственного управления вправе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льготы и компенсации оралманам и членам их семей, переселившимся в Республику Казахстан вне квоты иммиграции оралманов.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земельных участков для ведения личного подсобного хозяйства, садоводства и дачного строительства оралманам и членам их семей осуществляется на праве временного безвозмездного землепользования из земель сельских населенных пунктов сельскохозяйственного назначения, иммиграционного земельного фонда, специального земельного фонда и земель запаса 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Статья 29-3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06.07.2007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29-4. Дополнительные льготы, компенсации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единовременные пособия оралманам и членам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их семей, прибывшим по квоте иммиграции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оралманов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Оралманам и членам их семей, прибывшим по квоте иммиграции оралманов, кроме льгот, компенсаций, пособий и других видов адресной помощи, предусмотренных в статьях 29-2 и 29-3 настоящего Закона, государство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по вопросам таможенного 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имущества через границу без взимания таможенных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вопросам труда и социальной защиты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расходов по проезду к постоянному месту жительства и провозу имущества (в том числе скота);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выделение средств для приобретения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выплату единовременных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возмещения расходов по проезду к постоянному месту жительства и провозу имущества (в том числе скота), выделения средств для приобретения жилья и выплаты единовременных пособий оралманам и членам их семей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Статья 29-4 в редакции Закона РК от 06.07.2007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Глава 5. Эмиграция </w:t>
      </w:r>
    </w:p>
    <w:bookmarkEnd w:id="77"/>
    <w:bookmarkStart w:name="z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30. Порядок оформления выезда эмигрантов </w:t>
      </w:r>
    </w:p>
    <w:bookmarkEnd w:id="78"/>
    <w:bookmarkStart w:name="z6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выезда эмигрантов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</w:p>
    <w:bookmarkEnd w:id="79"/>
    <w:bookmarkStart w:name="z6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31. Финансирование выезда из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граждан Республики Казахстан </w:t>
      </w:r>
    </w:p>
    <w:bookmarkEnd w:id="80"/>
    <w:bookmarkStart w:name="z6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расходов, связанных с выездом из Республики Казахстан граждан Республики Казахстан на постоянное место жительства в другие государства, осуществляется за счет собственных средств эмигрантов, а также может осуществляться из других источников, если это не противоречит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выезжающие из Республики Казахстан на постоянное место жительства в другие государства, вправе вывозить за свой счет принадлежащие им и членам их семей на праве собственности имущество и приравненные к ним имущественные блага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Вывоз гражданами предметов, представляющих культурную, историческую или иную ценность для государства, за пределы Республики Казахстан регулируется соответствующим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межгосударственными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лиц, выехавших из Республики Казахстан на постоянное жительство в другие государства, на имущество, находящееся на территории Республики Казахстан, определяются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81"/>
    <w:bookmarkStart w:name="z6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32. Основания для отказа в выезде из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Казахстан </w:t>
      </w:r>
    </w:p>
    <w:bookmarkEnd w:id="82"/>
    <w:bookmarkStart w:name="z6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может быть отказано в выезде из Республики Казахстан в случаях, если 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обладает сведениями, составляющими государственную и иную охраняемую законом тайну, до прекращения действия данных обстоятельств;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задержан по подозрению в совершении преступления либо привлечен в качестве обвиняемого - до вынесения решения по делу или вступления в законную силу приговора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осужден за совершение преступления - до отбытия наказания или освобождения от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уклоняется от исполнения обязательств, возложенных на него судом, - до исполнения обязательств либо до достижения согласия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проходит действительную срочную воинскую службу - до завершения прохождения этой службы или до освобождения от нее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сообщил о себе заведомо ложные сведения при оформлении документов для выезда из Республики Казахстан - до решения вопроса, но не более одного месяца, органом, оформляющим такие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является ответчиком в гражданском судопроизводстве - до вынесения решения по делу или вступления в законную силу решения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налоговой задолженности гражданину Республики Казахстан должно быть отказано в выезде за ее пределы на постоянное место жительства в другую страну.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 представлению Министерства иностранных дел вправе вводить временно ограничение выезда граждан Республики Казахстан в другую страну в случаях, когда там сложилась чрезвычайная ситуация, в результате которой может возникнуть угроза безопасности граждан Республики Казахстан при условии их выезда в данную страну.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32 с изменениями, внесенными Законом РК от 10.12.2008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101-IV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</w:p>
    <w:bookmarkEnd w:id="83"/>
    <w:bookmarkStart w:name="z6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Глава 6.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миграционными процессами </w:t>
      </w:r>
    </w:p>
    <w:bookmarkEnd w:id="84"/>
    <w:bookmarkStart w:name="z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33. Уполномоченный орган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Регулирование миграционных процессов и координация работы в области миграции населения в Республике Казахстан осуществляются уполномоченным органом в пределах компетенции, установленной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Статья 33 в редакции Закона РК от 06.07.2007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34. Компетенция уполномоченного органа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анализирует и прогнозирует миграционные процессы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вырабатывает предложения о мерах по регулированию миграции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осуществляет реализацию программ и нормативных правовых актов по вопросам миграции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координирует работу по вопросам миграции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вырабатывает предложения по формированию квоты иммиграции оралманов;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определяет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порядок присвоения статуса оралмана;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определяет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порядок пребывания оралманов и членов их семей в центре временного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определяет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порядок и время пребывания оралманов и членов их семей в центре адаптации и интеграции оралманов и оказания им адаптационных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регистрацию, учет прибывших оралманов;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жалобам об отказе территориальными органами уполномоченного органа в присвоении статуса оралмана и включении в квоту иммиграции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12)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в редакции Закона РК от 06.07.2007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04.12.2009 </w:t>
      </w:r>
      <w:r>
        <w:rPr>
          <w:rFonts w:ascii="Times New Roman"/>
          <w:b w:val="false"/>
          <w:i w:val="false"/>
          <w:color w:val="000000"/>
          <w:sz w:val="28"/>
        </w:rPr>
        <w:t>№ 217-IV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Законом РК от 27.03.2002 </w:t>
      </w:r>
      <w:r>
        <w:rPr>
          <w:rFonts w:ascii="Times New Roman"/>
          <w:b w:val="false"/>
          <w:i w:val="false"/>
          <w:color w:val="000000"/>
          <w:sz w:val="28"/>
        </w:rPr>
        <w:t>N 313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7"/>
    <w:bookmarkStart w:name="z8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Глава 7. Заключительные положения </w:t>
      </w:r>
    </w:p>
    <w:bookmarkEnd w:id="88"/>
    <w:bookmarkStart w:name="z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36. Порядок оплаты расходов,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рассмотрением ходатайства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Лица, признанные оралманами, освобождаются от оплаты расходов, которые несут государственные органы при рассмотрении ходатайства на всех его стадиях.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с изменениями, внесенными Законом РК от 27.03.2002 </w:t>
      </w:r>
      <w:r>
        <w:rPr>
          <w:rFonts w:ascii="Times New Roman"/>
          <w:b w:val="false"/>
          <w:i w:val="false"/>
          <w:color w:val="000000"/>
          <w:sz w:val="28"/>
        </w:rPr>
        <w:t>N 313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37. Основания ответственности за правонарушения </w:t>
      </w:r>
    </w:p>
    <w:bookmarkEnd w:id="90"/>
    <w:bookmarkStart w:name="z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Иммигранты, совершившие преступления, административные или иные правонарушения на территории Республики Казахстан, подлежат ответственности на общих основаниях с гражданами Республики Казахстан, за исключением случаев установленных международными договорами Республики Казахстан, ратифицированными Республикой Казахстан. </w:t>
      </w:r>
    </w:p>
    <w:bookmarkEnd w:id="91"/>
    <w:bookmarkStart w:name="z7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38. Международные договоры о миграции населения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договоры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ратифицированные Республикой Казахстан, имеют приоритет перед ее законами и применяются непосредственно, кроме случаев, когда из международного договора следует, что для его применения требуется издание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договором, ратифицированным Республикой Казахстан, установлены иные правила миграции, чем те, которые содержатся в настоящем Законе, применяются правила международного договора. </w:t>
      </w:r>
    </w:p>
    <w:bookmarkStart w:name="z8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39. Разрешение споров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по вопросам миграции разрешаются в порядке установленном настоящим Законом, и в судебном порядке. </w:t>
      </w:r>
    </w:p>
    <w:bookmarkStart w:name="z8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40. Ответственность за незаконный въезд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территорию Республики Казахстан 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незаконный выезд из Республики Казахстан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Ответственность за незаконный въезд иностранцев и лиц без гражданства на территорию Республики Казахстан или за незаконный выезд граждан Республики Казахстан из Республики Казахстан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40 с изменениями, внесенными Законом РК от 12.01.2007 N </w:t>
      </w:r>
      <w:r>
        <w:rPr>
          <w:rFonts w:ascii="Times New Roman"/>
          <w:b w:val="false"/>
          <w:i w:val="false"/>
          <w:color w:val="000000"/>
          <w:sz w:val="28"/>
        </w:rPr>
        <w:t>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41. Внутренняя миграция </w:t>
      </w:r>
    </w:p>
    <w:bookmarkEnd w:id="95"/>
    <w:bookmarkStart w:name="z7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регулирования отношений в области внутренней миграции населения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 </w:t>
      </w:r>
    </w:p>
    <w:bookmarkEnd w:id="96"/>
    <w:bookmarkStart w:name="z8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