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bc4" w14:textId="83d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ЭНЕРГОСБЕРЕЖЕНИИ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декабря 1997 года № 210-I. Утратил силу Законом Республики Казахстан от 13 января 2012 года № 541-IV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Законом РК от 13.01.2012 </w:t>
      </w:r>
      <w:r>
        <w:rPr>
          <w:rFonts w:ascii="Times New Roman"/>
          <w:b w:val="false"/>
          <w:i w:val="false"/>
          <w:color w:val="ff0000"/>
          <w:sz w:val="28"/>
        </w:rPr>
        <w:t>№ 541-IV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 месяцев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энергосбережения с целью создания экономических и организационных условий для эффективного использования топливно-энергетических ресурсов Республики Казахстан и охраны окружающей среды.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возобновляемые источники энергии - источники энергии, непрерывно возобновляемые за счет естественно протекающих природных процессов: энергия солнечного излучения, энергия ветра, гидродинамическая энергия воды для установок мощностью до тридцати пяти мегаватт; геотермальная энергия: тепло грунта, грунтовых вод, рек, водоемов, а также антропогенные источники первичных энергоресурсов: биомасса, биогаз и иное топливо из органических отходов, используемые для производства электрической и (или)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вторичные энергетические ресурсы - энергетические ресурсы, получаемые в качестве побочного продукта или отхода основного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показатель эффективности использования топливно-энергетических ресурсов - регламентируемая в нормативах и стандартах величина удельного расхода топлива и энергии для данной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эффективное использование топливно-энергетических ресурсов - достижение высокорезультативного, технически возможного, экономически выгодного использования топливно-энергетических ресурсов при существующем уровне развития техники и технологий и одновременном снижении техногенного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непроизводительные расходы топливно-энергетических ресурсов - потери топлива и энергии, вызванные отступлением от требований стандартов (технических условий) для вновь вводимого оборудования, нарушением требований нормативных актов, технологических регламентов и паспортных данных для действующего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топливно-энергетический ресурс - носитель энергии, который при данном уровне развития техники и технологий используется или может быть полезно использован;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условное топливо - принятая при технико-экономических расчетах и регламентируемая в нормативах и стандартах единица, служащая для сопоставления тепловой ценности различных видов органического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экологически чистые энергетические ресурсы - носители энергии солнца, ветра, термальных вод, тепла земли, энергии движущихся потоков воды, волн;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энергосбережение - деятельность (организационная, научная, практическая, информационная), направленная на рациональное и экономное использование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объекты энергосбережения - процессы, связанные с добычей, переработкой, транспортировкой, производством, хранением и использованием всех видов топливно-энергетических ресурсов, тепловой 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политика в области энергосбережения - правовое, организационное и финансово-экономическое регулирование деятельности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энергосберегающие технологии, оборудование и материалы - технологии, оборудование и материалы, позволяющие повысить эффективность использования топливно-энергетических ресурсов по сравнению с достигнутым уровнем.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04.07.2009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166-IV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энергосбережения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области энергосбережения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состоит из настоящего Закона, а также иных нормативных правовых актов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Основные принципы государственной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энергосбережения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политики в области энергосбережения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повышения эффективности использования топливно-энергетических ресурсов над ростом объемов их добычи и производства тепловой 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обеспечения безопасности и здоровья человека, социально-бытовых условий его жизни, охраны окружающей среды при добыче, производстве, переработке, транспортировке и использовании топливно-энергетических ресурсов и (или)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регулирования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экономической поддержки энергосбережения, стимулирования использования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достоверного учета производимых и расходуемых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сочетание интересов производителей, поставщиков и потребителей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подход в энергосбережении;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информационной, образовательной и научно-исследовательской деятельности в области энергосбережения.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Основные направления энергосбережения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направлениями энергосбережения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производства и потребления энергии, необходимой для интенсивного развития национальной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режимов производства и потребления энергии, организация ее учета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обследований энергетической эффективности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экспертизы энергосбережения продукции, действующих и реконструируемых объектов, технологий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вторичных энергетических ресурсов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проектов по внедрению энергоэффективной техники и продукции,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научных исследований и новых способов управления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потерь топливно-энергетических ресурсов при их добыче, преобразовании, транспортировке, хранении и потреблении;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точности, достоверности и единства измерения в части учета отпускаемых и потребляемых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и совершенствование действующих строительных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правил, обеспечивающих сбережение энергоресурсов.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2. ГОСУДАРСТВЕННОЕ РЕГУЛИРОВАНИЕ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ЭНЕРГОСБЕРЕЖЕНИЯ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Организация системы энергосбережения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Система энергосбережения является средством реализации единой государственной политики и самоуправления в области энергосбережения и включает в себя совокупность: правовых норм, регулирующих общественные отношения в области энергосбережения; объектов энергосбережения; центральных и местных исполнительных органов, физических и юридических лиц, а также лиц, участвующих в реализации программ энергосбережения; средств и мер, обеспечивающих рациональное и экономное использование топливно-энергетических ресурсов и охрану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региональных и локальных (для всех юридических лиц) систем энергосбережения формируется на основе государственной системы, структура которой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энергосбережения реализуется посредством государственной, региональных и отраслевых программ, а также программ, разрабатываемых юридическими лицами.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энергосбережения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энергосбережения: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основные направления единой государственной политики, стратегические и тактические меры по ее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государственной системы энергосбережения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политику в области стандартизации, сертификации и обеспечения единства измерений при производстве и потреблении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международное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6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2005 г.);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Компетенция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энергосбережения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единую государственную политику в области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контроль и координацию соответствующих служб министерств, ведомств и организаций в части обеспечения выполнения программ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Положение об экспертизе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государственный контроль за эффективностью использования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в международном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программы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нормативно-методический, правовой и экономический механизмы энергосбережения и стимулирования использования возобновляемых экономических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организует научные исследования в области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13.10.2011).</w:t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Компетенция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исполнительных органов областей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энергосбережения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представительные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программы энергосбережения в пределах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отчеты руководителей местных исполнительных органов областей (города республиканского значения, столицы) о выполнении программ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 соответствии с законодательством Республики Казахстан иные полномочия по обеспечению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разработку и реализацию программы энергосбережения;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деятельность расположенных на их территории физических и юридических лиц по исполнению программ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8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10.01.2006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 Закона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Учет энергетических ресурсов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Количество потребляемых и хранимых физическими и юридическими лицами топливно-энергетических ресурсов в обязательном порядке подлежит учету и контролю в соответствии с нормативными документами и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стандартами и нормами.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6 внесены изменения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10. Учет производства топливно-энергетических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ресурсов и показателей эффективности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использования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учет по номенклатуре производства топливно-энергетических ресурсов и показателей эффективности их использования для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в редакции Закона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Нормирование, стандартизация и сертификация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энергосбережения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Нормативы энергопотребления устанавливаются Правительством Республики Казахстан и подлежат пересмотру каждые пять лет с учетом достижений передовых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расходов топливно-энергетических ресурсов в обязательном порядке включаются в энергетические паспорта, технологические инструкции по эксплуатации и технические условия оборудования, зданий и сооружений, потребляющих топливно-энергетические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нормативов расходов топливно-энергетических ресурсов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устанавливаемые в области энергопотребления государственными стандартами, техническими нормами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обязательны для выполнения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Энергопотребляющая продукция любого назначения, а также энергетические ресурсы подлежат обязательной сертификации на соответствующие показатели энергоэффективности. Обязательная сертификация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добыче, производстве, переработке, транспортировке, хранении и потреблении топливно-энергетических ресурсов, а также при их сертификации осуществляется обязательный государственный метрологический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с изменением, внесенным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Экспертиза энергосбережения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Экспертиза энергосбережения проводится в целях оценки эффективного использования энергетических ресурсов и снижения затрат потребителей на обеспечение топливно-энергетическими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Экспертизе по энергосбережению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схем развития и размещения производительных сил, проекты развития отраслей народного хозяйства, территориальные схемы энергосбережения, техническая документация, связанная с энергосбережением;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обоснования и проекты строительства новых и расширения (реконструкции, технического переоборудования, модернизации) действующих объектов и предприятий с годовым потреблением топливно-энергетических ресурсов в 500 и выше тонн условного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инструктивно-методических и нормативно-технических актов, строительные нормы и правила, документация на создание и приобретение новой энергоемкой техники, технологии и материалов деятельности в сфере энергосбережения. Обязательная экспертиза энергосбережения проводится на действующих предприятиях и в организациях с размером годового потребления топливно-энергетических ресурсов 500 тонн и выше условного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проведению экспертизы энергосбережения утверждается Правительством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3. ЭКОНОМИЧЕСКИЙ МЕХАНИЗМ ЭНЕРГОСБЕРЕЖЕНИЯ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Финансирование программ в области энергосбережения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Источниками финансирования программ в области энергосбережения являются бюджетные средства, собственные и заемные средства предприятий, организаций, иные источники, не противоречащие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статью 13 внесены изменения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Стимулирование энергосбережения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потребителей и производителей энергетических ресурсов, осуществляющих мероприятия по энергосбережению, распространяются условия стимулирования этой деятельности в соответствии с законодательством Республики Казахстан.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4. ВОЗОБНОВЛЯЕМЫЕ ИСТОЧНИКИ ЭНЕРГИИ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Возобновляемые источники энергии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Использование возобновляемых энергетических ресурсов является приоритетным направлением при разработке программ развития энергетики и решении экологических проблем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создаются необходимые правовые и организационно-экономические условия для вовлечения в энергобаланс возобновляемых энергетических ресурсов, развития на их базе энергетических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Координация и ответственность за разработку и реализацию программ по вовлечению в энергобаланс возобновляемых энергетических ресурсов возлагается на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Поддержка использования возобновляемых источников энергии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поддержки использования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с изменениями, внесенными Законом РК от 04.07.2009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166-IV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5. ОБРАЗОВАНИЕ,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НАУЧНЫЕ ИССЛЕДОВАНИЯ В ОБЛАСТИ ЭНЕРГОСБЕРЕЖЕНИЯ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Образование в области энергосбережения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знаний в области энергосбережения осуществляется через средства массовой информации, в системе образования и в ином порядке, не противоречащем законодательству.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Информационное обеспечение и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исследования в области энергосбережения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Информационное обеспечение в области энергосбережения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доведения до организаций и населения Республики Казахстан программ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издания учебной и методической литературы по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разработки, демонстрации проектов и объектов высокой энергетической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пропаганды и рекламы энергосберегающего оборудования, материалов, технологий и средств обеспечения энергосбережения, организации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пропаганды оборудования и способов эффективного использования возобновляемых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пропаганды использования вторичных энергетических ресурсов и бытовых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до населения, предприятий, учреждений, организаций директивных нормативно-методических и справочно-информационных документов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исследования и опытно-конструкторские работы в области энергосбережения в Республике Казахстан проводятся на конкурсной основе специалистами любых стран с обязательным привлечением специалистов Республики Казахстан.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Глава 6. ЗАКЛЮЧИТЕЛЬНЫЕ ПОЛОЖЕНИЯ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энергосбережения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Международное сотрудничество в области энергосбережения осуществляется с целью реализации совместных проектов в области энергосбережения, взаимного обмена энергоэффективными технологиями, согласования показателей энергоэффективности с требованиями международных стандартов, а также взаимного признания результатов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устанавливаются иные правила, чем те, которые содержатся в законодательстве Республики Казахстан об энергосбережении, то применяются правила международного договора.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20.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 энергосбережении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Лица, виновные в нарушении законодательства об энергосбережении,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