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19b" w14:textId="f0a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1998 года N 233. Утратил силу Законом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06.01.2012 </w:t>
      </w:r>
      <w:r>
        <w:rPr>
          <w:rFonts w:ascii="Times New Roman"/>
          <w:b w:val="false"/>
          <w:i w:val="false"/>
          <w:color w:val="ff0000"/>
          <w:sz w:val="28"/>
        </w:rPr>
        <w:t>№ 527-IV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национальной безопасности является главным условием развития Республики Казахстан как независимого суверенного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регулирует правовые отношения государственных органов, организаций, независимо от форм собственности, и граждан в области обеспечения национальной безопасности, определяет цели, систему и направления обеспечения национальной безопасности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Законе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продовольственная безопасность - состояние экономики, при котором государство способно обеспечить физическую и экономическую доступность населению качественных продовольственных товаров, достаточным для удовлетворения физиологических норм потребления и демографического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- состояние защищенности государственных информационных ресурсов, а также прав личности и интересов общества в информационной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военная безопасность - состояние защищенности Республики Казахстан от реальных и потенциальных угроз и посягательств военного характера на независимость и территориальную целостность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национальная безопасность Республики Казахстан (далее - национальная безопасность) - состояние защищенности национальных интересов страны от реальных и потенциальных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национальные интересы Республики Казахстан (далее - национальные интересы) - совокупность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конституционных прав человека и гражданина, ценностей казахстанского общества, основополагающих государственных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общественная безопасность - политико-правовая, духовно-нравственная, социальная защищенность жизни, здоровья и благополучия граждан Республики Казахстан, а также ценностей казахстанского общества от возможных опасностей и угроз, способных нанести им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внешняя безопасность - состояние защищенности национальных интересов Республики Казахстан от угроз, исходящих со стороны иностранных государств,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- личность, ее права и свободы, общество, его материальные и духовные ценности, государство, его конституционный строй, независимость и территориальная целостность;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субъекты национальной безопасности - государство, осуществляющее свои полномочия через органы законодательной, исполнительной и судебной ветвей власти, граждане 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угрозы национальной безопасности - совокупность условий, процессов и факторов, препятствующих реализации национальных интересов или создающих им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концепция национальной безопасности - официально принятая система взглядов и мер по обеспечению защиты конституционных прав личности и граждан, ценностей казахстанского общества, основополагающих государственных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экономическая безопасность - состояние защищенности национальной экономики Республики Казахстан от внутренних и внешних условий, процессов и факторов, ставящих под угрозу ее устойчивое развитие и экономическую независимость.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национальной безопасности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Республики Казахстан в области национальной безопасности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состоит из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Принципы обеспечения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Принципами обеспечения национальной безопасности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законности при осуществлении деятельности по обеспечению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взаимное информирование и согласованность действий сил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единство, взаимосвязь и сбалансированность всех видов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приоритетность политических, экономических и информационных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взаимная ответственность личности,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реализацией всей совокупности действий по защите национальной безопасности.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Национальные интересы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Национальными интересами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общественного согласия и политической  стабильности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экономическое развитие на благо всего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казахстанского патриотизма и укрепление единства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сохранение и приумножение материальных и духовных ценностей казахстанского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незыблемость конституционного строя Республики Казахстан, в том числе государственной независимости, унитарного устройства и президентской формы правления, целостности, неприкосновенности государственной границы и неотчуждаемости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устойчивое функционирование государственных институтов, укрепление и повышение эффективности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оснащенности и боевой готовности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безусловное исполнение законов и поддержание 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развитие международного сотрудничества на основе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11) устойчивое функционирование и развитие отечественных субъектов агропромышленного комплекса, в полной мере обеспечивающие продовольственную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Угрозы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Угрозами национальной безопасности Республики Казахстан являются: 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ослабление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покровительство должностных лиц незаконному обороту капитала, коррупцию, незаконное обращение оружия и наркотических средств, способствующих снижению степени защищенности прав и свобод человека и гражданина; 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деятельность, направленная на насильственное изменение конституционного строя, в том числе действия, посягающие на унитарное устройство Республики Казахстан, целостность, неприкосновенность, неотчуждаемость ее территории; 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ослабление обороноспособности страны, угроза неприкосновенности государственной границы и применения силы в отношении Республики Казахстан, агрессия против нее;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разведывательная, террористическая,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государств, а также отдельных лиц;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дезорганизация деятельности государственных органов, нарушение их бесперебойного функционирования, снижение степени управляемости в стране; 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политический экстремизм в любой его форме, в том числе разжигание социальной, расовой, национальной, религиозной, сословной и родовой вражды или розни;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U952126 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обострение социально-политической ситуации, выражающееся в межнациональных и межконфессиональных конфликтах, массовых беспорядках, несанкционированных собраниях, митингах, шествиях и демонстрациях, незаконных пикетах и забастовках; 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не предусмотренных законодательством Республики Казахстан военизированных формирований; 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резкое ухудшение экологической ситуации, стихийные бедствия и иные чрезвычайные ситуации природного и техногенного характера, эпидемии и эпизоотии; 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нанесение ущерба экономической безопасности государства, включая использование стратегических ресурсов вопреки интересам страны, препятствование росту инвестиционной активности, в том числе притоку иностранных инвестиций в Республику Казахстан, неконтролируемый вывоз капитала за пределы страны; 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ухудшение демографической ситуации, в том числе резкое снижение рождаемости, повышение смертности, возникновение неконтролируемых миграционных процессов; 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ухудшение качества образования и интеллектуального потенциала страны; 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несовершенство или отсутствие нормативных правовых актов по защите национальных интересов страны;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14) ухудшение состояния продовольственной безопасности ввиду сокращения производства, снижения качества, конкурентоспособности и доступности сельскохозяйственной продукции и продовольственных товаров, сокращения их поставок из других государств, не производимых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2.  Система обеспечения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ее основные функции 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Система обеспечения национальной безопасности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Систему обеспечения национальной безопасности на основе действующего законодательства и в рамках единой государственной политики образуют взаимодействующие между собой силы ее обеспечения, иные государственные органы и организации, несущие в пределах своей компетенции всю полноту ответственности за обеспечение национальной безопасности. 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Основные функции системы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национальной безопасности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системы обеспечения национальной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прогнозирование и выявление угроз национальной 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осуществление комплекса оперативных и долговременных мер по предупреждению и нейтрализации угроз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поддержание в готовности сил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обеспечении всеобщей и региональной безопасности в соответствии с международными договорами Республики Казахстан. 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Силы обеспечения национальной безопасности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силам обеспечения национальной безопасности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Вооруженные Силы, другие войска и воинские формирования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органы национальной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внешней разведки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военной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финансовой полиции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охраны Президента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налоговая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таможенная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 службы, службы ликвидации последствий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Силы обеспечения национальной безопасности взаимодействуют между собой в пределах, установленных законодательством, и взаимно информируют друг друга по вопросам, относящимся к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национальной безопасности является обязательным для всех иных государственных органов и организаций, которую они осуществляют в пределах своей компетенции самостоятельно, а также по обращениям сил обеспечения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8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Полномочия Президента Республики Казахстан, Парламента,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судов, государственных органов и организаций, независимо от форм собственности, в области обеспечения национальной безопасности 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Полномочия Президента Республики Казахстан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согласованные действия всех ветвей государственной власти в области защиты национальных интересов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издает акты по вопросам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 Безопасности, определяет его задачи и полномочия, утверждает Концепцию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реальную, потенциальную угрозу национальной безопасности и принимает необходимые меры по обеспечению безопасности всех граждан, общества и государства с учетом мнения Совета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необходимые полномочия по вопросам обеспечения национальной безопасности в соответствии с Конституцией и законами Республики Казахстан. 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Полномочия Парламента Республики Казахстан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Парламент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по вопросам обеспечения национальной безопасности, вносит изменения и дополнения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решает вопросы войны и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по предложению Президента Республики Казахстан решение об использовании Вооруженных Сил Республики для выполнения международных обязательств по поддержке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парламентские слушания по вопросам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 по вопросам обеспечения национальной безопасности, возложенные Конституцией Республики Казахстан. 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Полномочия Правительства Республики Казахстан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в Мажилис Парламента Республики Казахстан проекты законов и обеспечивает исполнение законов в области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разработку Концепции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 деятельностью центральных и местных исполнительных органов по обеспечению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формирует перечни: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находящихся в собственности юридических лиц, не аффилиированных с государством, а также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принимает решение о выдаче разрешения или отказе в выдаче разрешения на совершение гражданско-правовой сделки, которая может создать угрозу для национальных интересов Республики Казахстан, со стратегическим объектом, принадлежащим физическим и юридическим лицам, на основании рекомендаций комиссии по стратегическим объектам при Правительстве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образует при Правительстве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комиссию по стратегическим объектам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необходимые полномочия по вопросам национальной безопасности в соответствии с Конституцией, законами и актами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7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12. Полномочия судов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отправляют правосудие по делам о преступлениях, посягающих на безопасность личности,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Казахстан. 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Полномочия государственных органов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органы Республики Казахстан в лице первых руководителей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руководят деятельностью подведомственных организаций по планированию и проведению мероприятий по обеспечению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в вышестоящие государственные органы предложения по совершенствованию системы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соблюдение законов и иных нормативных правовых актов в области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привлекают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Казахстан. 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Полномочия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исполнительных органов,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независимо от форм собственности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представительные и исполнительные органы областей (города республиканского значения, столицы), организации, независимо от форм собственности,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меры и организуют работу по обеспечению национальной безопасности в соответствующих административно-территориальных единицах;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сохранность мобилизационных мощностей и  мобилизационных резервов (ресурсов), установленных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14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Совет Безопасности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Безопасности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деятельности Совета Безопасности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Казахстан. </w:t>
      </w:r>
    </w:p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4. Обеспечение Национальной безопасности </w:t>
      </w:r>
    </w:p>
    <w:bookmarkEnd w:id="33"/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Гарантии прав и свобод граждан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обеспечении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национальной безопасности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Республика Казахстан в соответствии с национальным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граждане и организации в установленном законодательством порядке вправе получать разъяснения от субъектов обеспечения национальной безопасности по поводу ограничения их прав и свобод.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граждан и организаций, оказывающих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  Меры по обеспечению национальной безопасности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Обеспечение национальной безопасности достигается: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последовательно реализуемой единой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граждан, принимающих на законном основании участие в реализации мер по обеспечению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адекватностью  мер по защите национальных интересов реальным и потенциальным угрозам;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взаимной ответственностью личности, общества и государства, балансом 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национальной безопасности состоит в достижении и поддержании необходимого уровня защищенности национальных интересов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основных направлений деятельности государства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и прогнозирования угроз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мобилизации сил и средств обеспечения национальной безопасности в случаях возникновения непосредственной угрозы национальным интересам, посягательства на них, в том числе в случаях экстремальных и чрезвычайных ситуаций внутригосударственного, трансграничного и глобального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локализации и ликвидации последствий, связанных с посягательствами на национальные интересы, осуществления комплекса восстановительных мер. 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Обеспечение экономической безопасности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Экономическая безопасность обеспечивается решениями и действиями государственных органов, организаций, независимо от форм собственности, должностных лиц и граждан, направленными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экономической независимости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недопущение экономической изоляции Казахстана от мировой экономической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и укрепление ресурсно-энергетической основы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максимальное уменьшение степени уязвимости экономики государства, связанной с воздействием возможных отрицательных факторов, возникающих в геополитическом окружении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восстановление и развитие отечественной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непревышение предельно допустимого уровня дефицита государственного бюджета и укрепление его доходной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недопущение нецелевого использования бюджетных средств и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недопущение увеличения внешнего долга против размеров, установленных законом о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недопущение угрожающего дисбаланса в социально-экономическом развитии регионов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увеличение доли казахстанских товаропроизводителей в экономике страны при условии поощрения конкуренции и ограничения монополизма;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нефтяных операций у одного лица или группы лиц из одной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данного условия обязательно и в отношении сделок с аффилиированными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принятие каких бы то ни было решений  и совершение действий, противоречащих интересам формирования и бесперебойного функционирования: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рыночного пространства Республики Казахстан, в пределах которого осуществляется свободное перемещение трудовых, финансовых и иных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единой и самостоятельной финансовой системы Республики Казахстан, в том числе обращения на всей территории страны национальной валюты -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единых  и самостоятельных коммуникационной и энергетической систем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и влечет ответственность за принятие решений и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препятствующих притоку инвестиций в экономику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провоцирующих резкое падение курса тенге, истощение золотовалютных активов государства, рост объемов государственного долга, могущего парализовать экономику страны и денежное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способствующих неконтролируемому вывозу капитала за пределы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обеспечения национальной безопасности Республики Казахстан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- Законом РК от 14 октября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Обеспечение общественной безопасности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Общественная безопасность обеспечивается решениями и действиями государственных органов, организаций, независимо от форм собственности, должностных лиц и граждан, направленными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гарантий обеспечения личной безопасности граждан, их прав и свобод;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общенациональной психологии, основанной на казахстанском патриотизме и межнациональном согласии;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единства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усиление борьбы с преступностью, в том числе с ее организованными формами, коррупцией и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сдерживание резкого роста безработицы и падения уровня жизни населения, угрожающих политической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наркомании и алкоголизма, а также других социальных факторов, угрожающих здоровью и нравственности населения, генофонду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воспрепятствование снижению  интеллектуального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принятие решений и совершение действий заведомо способных: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нарушить единство народа Казахстана и ухудшить состояние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нарушить общественное согласие и политическую стабильность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повлечь незаконное вмешательство религии в дела государства и государства в дела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привести к росту преступности и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свержению или насильственному изменению конституционного строя, в том числе призывы к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захвату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насильственному прекращению полномочий или воспрепятствованию деятельности органов, сформированных, а должностных лиц Республики Казахстан, избранных (назначенных) в соответствии с Конституцией 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использованию существующих конфессиональных различий и разных религиозных воззрений в политических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28 апреля 2000 г. N 45) 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Обеспечение военной безопасности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Обязанностью всех органов и должностных лиц государства, организаций, независимо от форм собственности, и граждан является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укреплению обороноспособности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поддержанию и повышению уровня  боеспособности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сохранению мобилизационных мощностей и мобилизационных резервов (ресурсов).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принятие каких бы то ни было решений и действий, способных нанести ущерб обороноспособности Республики Казахстан и боеспособности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допускается, за исключением случаев, предусмотренных международными договорами, ратифицированными Республикой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на территории Казахстана военных баз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транзитные пересечения и провоз через территорию Казахстана воинских формирований, вооружений и военной техники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Вооруженные Силы, другие войска и воинские формирования Республики Казахстан привлекаются к обеспечению национальной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Казахстан. 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Обеспечение экологической безопасности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Обязанностью соответствующих государственных органов, организаций, независимо от форм собственности, должностных лиц и граждан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окружающей среды,  рациональное использование и охрана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недопущение неконтролируемого ввоза в Казахстан экологически опасных технологий,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предотвращение радиоактивного, химического загрязнения, бактериологического заражения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сокращение масштабов применения экологически опасных и несовершенных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ликвидация негативных экологических последствий хозяйственной и иной деятельности. 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Обеспечение информационной безопасности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Республике Казахстан создается и укрепляется национальная система защиты информации, в том числе государственных информационных ресурсов.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V053923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Принятие решений органами и должностными лицами Республики Казахстан по внешнеполитическим и внешнеэкономическим вопросам должно основываться на объективной и упреждающей информации о тенденциях мирового политического и экономического развития, ситуации в политике и экономике других государств, особенно сопредельных.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Обязанностью государственных органов, организаций, независимо от форм собственности, должностных лиц и граждан является принятие всех необходимых мер по недопущению: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информационной зависимости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информационной экспансии и блокады со стороны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информационной изоляции Президента, Парламента, Правительства и сил обеспечения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  допускается принятие каких бы то ни было решений и совершение действий, противоречащих национальным интересам: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формирования и бесперебойного функционирования информационного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вхождения Казахстана в мировую систему связи и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лет выезд на постоянное местожительство за пределы Республики Казахстан лиц, имевших в силу должностного положения доступ к сведениям, составляющим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разглашение служебной и иной информации, связанной с интересами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иностранным физическим и юридическим лицам, а также лицам без гражданства, прямо и (или) косвенно владеть, пользоваться,распоряжаться и (или) управлять более 20 процентами пакета акций (долей, паев) юридического лица - представителя средств массовой информации в Республике Казахстан или осуществляющего деятельность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28.04.2000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28.04.2000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22-1. Обеспечение безопасности в области связи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сетями связи, находящимися в управлении или собственности организаций с иностранным участием, в порядке, определенном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Обязанностью государственных органов, организаций, должностных лиц и граждан является принятие мер, направленных на обеспечение бесперебойной и устойчивой эксплуатации сетей связи, в целях сохранения безопасности Pecпублики Казахстан, в том числе в особый период и при возникновении чрезвычайных ситуаций природного и техногенного характера, карантинов, иных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и должностные лица Республики Казахстан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 Peспублики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или эксплуатация магистральными линиями связи иностранцами, лицами без гражданства и иностранными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эксплуатация на территории Республики Казахстан сетей связи, центр управления которыми расположен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или иное получение в собственность физическими и юридическими лицами самостоятельно или в составе группы лиц более десяти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ввод в эксплуатацию сетей связи, не отвечающих требованиям нормативных правовых актов по обеспечению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связи, устанавливаются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22-1 - Законом РК от 5 июля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Обеспечение безопасности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институтов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Обеспечение безопасности государственных институтов является важнейшей обязанностью государственных органов и должностных лиц Республики Казахстан, одним из критериев оценки их служебной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по обеспечению национальной безопасности в обязательном порядке учитываются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стратегическом планировании направлений и этапов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разработке, принятии и исполнении законодательных, управленческих и иных актов государственных органов 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принятие каких бы то ни было решений и совершение действий, противоречащих интересам формирования и бесперебойного функционирования: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единой системы государственных органов Республики Казахстан, в том числе ее правоохранительных органов, служб безопасности 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единой правовой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принимает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авторитета и престижа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закупки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выделяемые кредитные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выдачей разрешений и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предоставлением субъектам хозяйственной деятельности установленных законодательством льгот и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приватизацией объектов государственной собственности. </w:t>
      </w:r>
    </w:p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Обеспечение внешней безопасности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национальной безопасности в сфере внешнеполитических отношений состоит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участии в международных усилиях по формированию глобального миропорядка;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формировании и укреплении эффективной системы коллективной безопасности в геополитическом окружении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участии в международных организациях, деятельность которых отвечает интересам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участии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решении в необходимых случаях совместно с сопредельными государствами вопросов, касающихся обеспечения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осуществления надежного пограничного контроля развивает и укрепляет систему защиты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национальную систему контроля за воздушным пространством государства с ее интеграцией в аналогичные международные системы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все необходимые меры по недопущению незаконной иммиграции.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въезд в Республику Казахстан иностранных граждан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стране. Иностранные граждане и лица без гражданства, находящиеся на территории Республики Казахстан и допускающие подобные публичные выступления, </w:t>
      </w:r>
      <w:r>
        <w:rPr>
          <w:rFonts w:ascii="Times New Roman"/>
          <w:b w:val="false"/>
          <w:i w:val="false"/>
          <w:color w:val="000000"/>
          <w:sz w:val="28"/>
        </w:rPr>
        <w:t>подлежат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выдворению за пределы страны, несут иную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международными договорами Республики Казахстан.       </w:t>
      </w:r>
    </w:p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24-1. Обеспечение продовольственной безопасности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 </w:t>
      </w:r>
      <w:r>
        <w:rPr>
          <w:rFonts w:ascii="Times New Roman"/>
          <w:b w:val="false"/>
          <w:i w:val="false"/>
          <w:color w:val="000000"/>
          <w:sz w:val="28"/>
        </w:rPr>
        <w:t>продовольственной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посредством разработки и реализации социально-экономических, научно-технических, административных и иных мер, направленных на предупреждение и нейтрализацию угроз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продовольственной безопасности строится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физической и экономической доступности качественных продовольственных товаров для населения в соответствии с физиологическими нормами потребления независимо от возраста, имущественного и социального положения, местонахождения и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качества производимых, ввозимых и реализуемых в Республике Казахстан продовольственных товаров требованиям, установленным законодательством Республики Казахстан о безопасности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формирования, обновления и пополнения государственных ресурсов продовольственных товаров независимо от воздействия внутренних и внешних неблагоприятных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создания равной конкурентной среды для доступа на агропродовольственный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и сотрудничества государства и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содействия повышению роли общественных объединений, ассоциаций (союзов) предпринимателей в вопросах обеспечения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доступности и открытости информации о состоянии агропродовольственного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принятие решений и действий (бездействия) государственными органами, физическими и юридическими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ухудшающих состояние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провоцирующих необоснованное повышение цен на продовольственные товары, снижение внутренних ресурсов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способствующих незаконному вывозу продовольственных товаров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некачественных и опасных для населения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при ухудшении состояния продовольственной безопасности вправе вводить временные запреты и ограничения на экспорт и импорт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24-1 в соответствии с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Финансирование мероприятий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национальной безопасности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сил обеспечения национальной безопасности и мероприятия, направленные на это, финансируются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25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Глава 5. Заключительные положения 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26.  Надзор за применением законов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нормативных правовых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обеспечению национальной безопасности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Высший надзор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точным применением настоящего Закона и иных нормативных правовых актов по обеспечению национальной безопасности осуществляет Прокуратура Республики Казахстан. </w:t>
      </w:r>
    </w:p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27.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Республики Казахстан в области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безопасности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Нарушение законодательства Республики Казахстан в области национальной безопасности влечет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Соотношение настоящего Закона с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нормативными </w:t>
      </w:r>
      <w:r>
        <w:rPr>
          <w:rFonts w:ascii="Times New Roman"/>
          <w:b/>
          <w:i w:val="false"/>
          <w:color w:val="000000"/>
          <w:sz w:val="28"/>
        </w:rPr>
        <w:t xml:space="preserve">правовыми актами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Закона являются основой для разработки и принятия законодательных и иных нормативных правовых актов, регламентирующих отдельные направления и способы обеспечения национальной безопасности. </w:t>
      </w:r>
    </w:p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Международные договоры и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безопасность страны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допускается заключение международных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способных нанести ущерб национальной безопасности или ведущих к утрате государственной  независимости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сужающих сферу суверенных прав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