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c3a6" w14:textId="426c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Казахстан, имеющий силу Закона, "О Республиканской гвардии"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июня 1998 года № 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 Указ  Президента Республики Казахстан,  имеющий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 Закона,  от 5 декабря 1995 г.  N 2671 "О 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гвардии"  (Ведомости  Верховного  Совета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г., N 22, ст.139;  Ведомости Парламента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г., N 12, ст.184, 190)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пункте 1 статьи 5 слова "Управления  Командующего 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публиканской гвардией,"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название главы IV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"Глава IV. Командование Республиканской гвардией";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5) пункта 2 статьи 12 изложить в  следующей 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"5) утверждает штаты соединений, частей, подразделений и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Республиканской гвардии;";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13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"Статья 13. Командование Республиканской гвардией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Командование  Республиканской   гвардией  возглавляется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Командующим Республиканской  гвардией.  В  состав командования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входят первый заместитель и заместитель Командующего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гвардией.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заместитель и заместитель Командующего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гвардией назначаются назначаются  на  должность и освобождаются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должности Президентом Республики Казахстан по представлению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Командующего  Республиканской гвардией.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Командование  Республиканской  гвардией  предназначено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разработки и организации выполнения мероприятий по поддержанию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постоянной боевой готовности Республиканской гвардии;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сбора и анализа данных об  обстановке,  складывающейся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выполнении Республиканской гвардией возложенных на нее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руководства  оперативной  и боевой подготовкой, 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воспитательным процессом в Республиканской гвардии;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организации обеспечения  служебно-боевой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гвардии;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обеспечения  выполнения мероприятий социально-правовой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осуществления подбора, расстановки и воспитания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организации учета и контроля личного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руководства работой  по  учету  движения  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и их списанию в порядке, установленном законодательством.".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