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1497" w14:textId="7b61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платежах и переводах денег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29 июня 1998 года № 237-I. Утратил силу Законом Республики Казахстан от 26 июля 2016 года № 11-VI</w:t>
      </w:r>
    </w:p>
    <w:p>
      <w:pPr>
        <w:spacing w:after="0"/>
        <w:ind w:left="0"/>
        <w:jc w:val="both"/>
      </w:pPr>
      <w:r>
        <w:rPr>
          <w:rFonts w:ascii="Times New Roman"/>
          <w:b w:val="false"/>
          <w:i w:val="false"/>
          <w:color w:val="ff0000"/>
          <w:sz w:val="28"/>
        </w:rPr>
        <w:t xml:space="preserve">      Сноска. Утратил силу Законом РК от 26.07.2016 </w:t>
      </w:r>
      <w:r>
        <w:rPr>
          <w:rFonts w:ascii="Times New Roman"/>
          <w:b w:val="false"/>
          <w:i w:val="false"/>
          <w:color w:val="ff0000"/>
          <w:sz w:val="28"/>
        </w:rPr>
        <w:t>№ 11-VI</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 оглавление.</w:t>
      </w:r>
    </w:p>
    <w:p>
      <w:pPr>
        <w:spacing w:after="0"/>
        <w:ind w:left="0"/>
        <w:jc w:val="both"/>
      </w:pPr>
      <w:r>
        <w:rPr>
          <w:rFonts w:ascii="Times New Roman"/>
          <w:b w:val="false"/>
          <w:i w:val="false"/>
          <w:color w:val="000000"/>
          <w:sz w:val="28"/>
        </w:rPr>
        <w:t>ОГЛАВЛЕНИЕ</w:t>
      </w:r>
    </w:p>
    <w:bookmarkStart w:name="z123" w:id="0"/>
    <w:p>
      <w:pPr>
        <w:spacing w:after="0"/>
        <w:ind w:left="0"/>
        <w:jc w:val="left"/>
      </w:pPr>
      <w:r>
        <w:rPr>
          <w:rFonts w:ascii="Times New Roman"/>
          <w:b/>
          <w:i w:val="false"/>
          <w:color w:val="000000"/>
        </w:rPr>
        <w:t xml:space="preserve"> 
Глава 1. Общие положения </w:t>
      </w:r>
    </w:p>
    <w:bookmarkEnd w:id="0"/>
    <w:bookmarkStart w:name="z83"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Отношения, регулируемые настоящим Законом </w:t>
      </w:r>
    </w:p>
    <w:bookmarkEnd w:id="1"/>
    <w:p>
      <w:pPr>
        <w:spacing w:after="0"/>
        <w:ind w:left="0"/>
        <w:jc w:val="both"/>
      </w:pPr>
      <w:r>
        <w:rPr>
          <w:rFonts w:ascii="Times New Roman"/>
          <w:b w:val="false"/>
          <w:i w:val="false"/>
          <w:color w:val="000000"/>
          <w:sz w:val="28"/>
        </w:rPr>
        <w:t>      1. Настоящий Закон регулирует отношения, возникающие при осуществлении платежей и переводов денег в Республике Казахстан, кроме отношений, связанных с осуществлением почтовых переводов денег.</w:t>
      </w:r>
      <w:r>
        <w:br/>
      </w:r>
      <w:r>
        <w:rPr>
          <w:rFonts w:ascii="Times New Roman"/>
          <w:b w:val="false"/>
          <w:i w:val="false"/>
          <w:color w:val="000000"/>
          <w:sz w:val="28"/>
        </w:rPr>
        <w:t>
      2. Отношения, связанные с международными платежами и переводами денег, осуществляемыми между банками Республики Казахстан, организациями, осуществляющими отдельные виды банковских операций, и иностранными банками (финансовыми институтами), регулируются договорами между ними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Если действия по международным платежам и переводам денег инициируются на территории Республики Казахстан, то такие отношения регулируются настоящим Законом и указанными договорами и обычаями делового оборота, применяемыми в банковской практике, в части, не противоречащей законодательству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Основания возникновения отношений, </w:t>
      </w:r>
      <w:r>
        <w:br/>
      </w:r>
      <w:r>
        <w:rPr>
          <w:rFonts w:ascii="Times New Roman"/>
          <w:b w:val="false"/>
          <w:i w:val="false"/>
          <w:color w:val="000000"/>
          <w:sz w:val="28"/>
        </w:rPr>
        <w:t>
</w:t>
      </w:r>
      <w:r>
        <w:rPr>
          <w:rFonts w:ascii="Times New Roman"/>
          <w:b/>
          <w:i w:val="false"/>
          <w:color w:val="000000"/>
          <w:sz w:val="28"/>
        </w:rPr>
        <w:t xml:space="preserve">                регулируемых настоящим Законом </w:t>
      </w:r>
    </w:p>
    <w:bookmarkEnd w:id="2"/>
    <w:p>
      <w:pPr>
        <w:spacing w:after="0"/>
        <w:ind w:left="0"/>
        <w:jc w:val="both"/>
      </w:pPr>
      <w:r>
        <w:rPr>
          <w:rFonts w:ascii="Times New Roman"/>
          <w:b w:val="false"/>
          <w:i w:val="false"/>
          <w:color w:val="000000"/>
          <w:sz w:val="28"/>
        </w:rPr>
        <w:t xml:space="preserve">      Отношения, регулируемые настоящим Законом, возникают при осуществлении: </w:t>
      </w:r>
      <w:r>
        <w:br/>
      </w:r>
      <w:r>
        <w:rPr>
          <w:rFonts w:ascii="Times New Roman"/>
          <w:b w:val="false"/>
          <w:i w:val="false"/>
          <w:color w:val="000000"/>
          <w:sz w:val="28"/>
        </w:rPr>
        <w:t xml:space="preserve">
      платежей и (или) переводов денег в соответствии с условиями оплаты по гражданско-правовым сделкам; </w:t>
      </w:r>
      <w:r>
        <w:br/>
      </w:r>
      <w:r>
        <w:rPr>
          <w:rFonts w:ascii="Times New Roman"/>
          <w:b w:val="false"/>
          <w:i w:val="false"/>
          <w:color w:val="000000"/>
          <w:sz w:val="28"/>
        </w:rPr>
        <w:t xml:space="preserve">
      переводов денег по поручению клиента банка или организации, осуществляющей отдельные виды банковских операций (далее - банки), когда такие поручения не связаны с выполнением условий оплаты по гражданско-правовым сделкам; </w:t>
      </w:r>
      <w:r>
        <w:br/>
      </w:r>
      <w:r>
        <w:rPr>
          <w:rFonts w:ascii="Times New Roman"/>
          <w:b w:val="false"/>
          <w:i w:val="false"/>
          <w:color w:val="000000"/>
          <w:sz w:val="28"/>
        </w:rPr>
        <w:t xml:space="preserve">
      обязательных платежей и (или) переводов денег, производимых в соответствии с законодательством Республики Казахстан.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понятия, используемые в</w:t>
      </w:r>
      <w:r>
        <w:br/>
      </w:r>
      <w:r>
        <w:rPr>
          <w:rFonts w:ascii="Times New Roman"/>
          <w:b w:val="false"/>
          <w:i w:val="false"/>
          <w:color w:val="000000"/>
          <w:sz w:val="28"/>
        </w:rPr>
        <w:t>
                 </w:t>
      </w:r>
      <w:r>
        <w:rPr>
          <w:rFonts w:ascii="Times New Roman"/>
          <w:b/>
          <w:i w:val="false"/>
          <w:color w:val="000000"/>
          <w:sz w:val="28"/>
        </w:rPr>
        <w:t>настоящем Законе</w:t>
      </w:r>
      <w:r>
        <w:br/>
      </w:r>
      <w:r>
        <w:rPr>
          <w:rFonts w:ascii="Times New Roman"/>
          <w:b w:val="false"/>
          <w:i w:val="false"/>
          <w:color w:val="000000"/>
          <w:sz w:val="28"/>
        </w:rPr>
        <w:t xml:space="preserve">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перевод денег - последовательное исполнение банками-получателями указаний отправителей о передаче денег, связанных с осуществлением платежа или иными целями; </w:t>
      </w:r>
      <w:r>
        <w:br/>
      </w:r>
      <w:r>
        <w:rPr>
          <w:rFonts w:ascii="Times New Roman"/>
          <w:b w:val="false"/>
          <w:i w:val="false"/>
          <w:color w:val="000000"/>
          <w:sz w:val="28"/>
        </w:rPr>
        <w:t>
</w:t>
      </w:r>
      <w:r>
        <w:rPr>
          <w:rFonts w:ascii="Times New Roman"/>
          <w:b w:val="false"/>
          <w:i w:val="false"/>
          <w:color w:val="000000"/>
          <w:sz w:val="28"/>
        </w:rPr>
        <w:t xml:space="preserve">
      2) инициатор перевода денег (далее - инициатор) - лицо, первым предъявившее для исполнения указание о переводе денег; </w:t>
      </w:r>
      <w:r>
        <w:br/>
      </w:r>
      <w:r>
        <w:rPr>
          <w:rFonts w:ascii="Times New Roman"/>
          <w:b w:val="false"/>
          <w:i w:val="false"/>
          <w:color w:val="000000"/>
          <w:sz w:val="28"/>
        </w:rPr>
        <w:t>
</w:t>
      </w:r>
      <w:r>
        <w:rPr>
          <w:rFonts w:ascii="Times New Roman"/>
          <w:b w:val="false"/>
          <w:i w:val="false"/>
          <w:color w:val="000000"/>
          <w:sz w:val="28"/>
        </w:rPr>
        <w:t xml:space="preserve">
      3) отправитель денег - лицо, за счет которого осуществляются платеж и (или) перевод денег; </w:t>
      </w:r>
      <w:r>
        <w:br/>
      </w:r>
      <w:r>
        <w:rPr>
          <w:rFonts w:ascii="Times New Roman"/>
          <w:b w:val="false"/>
          <w:i w:val="false"/>
          <w:color w:val="000000"/>
          <w:sz w:val="28"/>
        </w:rPr>
        <w:t>
</w:t>
      </w:r>
      <w:r>
        <w:rPr>
          <w:rFonts w:ascii="Times New Roman"/>
          <w:b w:val="false"/>
          <w:i w:val="false"/>
          <w:color w:val="000000"/>
          <w:sz w:val="28"/>
        </w:rPr>
        <w:t xml:space="preserve">
      4)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 </w:t>
      </w:r>
      <w:r>
        <w:br/>
      </w:r>
      <w:r>
        <w:rPr>
          <w:rFonts w:ascii="Times New Roman"/>
          <w:b w:val="false"/>
          <w:i w:val="false"/>
          <w:color w:val="000000"/>
          <w:sz w:val="28"/>
        </w:rPr>
        <w:t>
</w:t>
      </w:r>
      <w:r>
        <w:rPr>
          <w:rFonts w:ascii="Times New Roman"/>
          <w:b w:val="false"/>
          <w:i w:val="false"/>
          <w:color w:val="000000"/>
          <w:sz w:val="28"/>
        </w:rPr>
        <w:t xml:space="preserve">
      5) банк-получатель - банк, которому адресуется указание о переводе либо выплате денег; </w:t>
      </w:r>
      <w:r>
        <w:br/>
      </w:r>
      <w:r>
        <w:rPr>
          <w:rFonts w:ascii="Times New Roman"/>
          <w:b w:val="false"/>
          <w:i w:val="false"/>
          <w:color w:val="000000"/>
          <w:sz w:val="28"/>
        </w:rPr>
        <w:t>
</w:t>
      </w:r>
      <w:r>
        <w:rPr>
          <w:rFonts w:ascii="Times New Roman"/>
          <w:b w:val="false"/>
          <w:i w:val="false"/>
          <w:color w:val="000000"/>
          <w:sz w:val="28"/>
        </w:rPr>
        <w:t xml:space="preserve">
      6) прямое дебетование банковского счета - способ осуществления платежа, при котором производятся изъятие денег у отправителя денег и передача их в пользу бенефициара на основании предварительного разрешения отправителя денег об указанном изъятии, действующего в течение определенного периода времени и (или) в пределах определенной суммы денег; </w:t>
      </w:r>
      <w:r>
        <w:br/>
      </w:r>
      <w:r>
        <w:rPr>
          <w:rFonts w:ascii="Times New Roman"/>
          <w:b w:val="false"/>
          <w:i w:val="false"/>
          <w:color w:val="000000"/>
          <w:sz w:val="28"/>
        </w:rPr>
        <w:t>
</w:t>
      </w:r>
      <w:r>
        <w:rPr>
          <w:rFonts w:ascii="Times New Roman"/>
          <w:b w:val="false"/>
          <w:i w:val="false"/>
          <w:color w:val="000000"/>
          <w:sz w:val="28"/>
        </w:rPr>
        <w:t xml:space="preserve">
      7) бенефициар - лицо, указанное в поручении либо требовании в качестве получателя денег при совершении перевода денег, а также при безналичных платежах, осуществляемых без перевода денег; </w:t>
      </w:r>
      <w:r>
        <w:br/>
      </w:r>
      <w:r>
        <w:rPr>
          <w:rFonts w:ascii="Times New Roman"/>
          <w:b w:val="false"/>
          <w:i w:val="false"/>
          <w:color w:val="000000"/>
          <w:sz w:val="28"/>
        </w:rPr>
        <w:t>
</w:t>
      </w:r>
      <w:r>
        <w:rPr>
          <w:rFonts w:ascii="Times New Roman"/>
          <w:b w:val="false"/>
          <w:i w:val="false"/>
          <w:color w:val="000000"/>
          <w:sz w:val="28"/>
        </w:rPr>
        <w:t xml:space="preserve">
      8) банк бенефициара - банк, которому согласно условиям договора с отправителем и (или) указанию отправителя надлежит принять деньги, поступающие в пользу бенефициара, и (или) выполнить иные действия, предусмотренные указанием либо договором с отправителем; </w:t>
      </w:r>
      <w:r>
        <w:br/>
      </w:r>
      <w:r>
        <w:rPr>
          <w:rFonts w:ascii="Times New Roman"/>
          <w:b w:val="false"/>
          <w:i w:val="false"/>
          <w:color w:val="000000"/>
          <w:sz w:val="28"/>
        </w:rPr>
        <w:t>
</w:t>
      </w:r>
      <w:r>
        <w:rPr>
          <w:rFonts w:ascii="Times New Roman"/>
          <w:b w:val="false"/>
          <w:i w:val="false"/>
          <w:color w:val="000000"/>
          <w:sz w:val="28"/>
        </w:rPr>
        <w:t xml:space="preserve">
      9) банк-посредник - любой банк-участник перевода денег, не являющийся банком отправителя денег и банком бенефициара; </w:t>
      </w:r>
      <w:r>
        <w:br/>
      </w:r>
      <w:r>
        <w:rPr>
          <w:rFonts w:ascii="Times New Roman"/>
          <w:b w:val="false"/>
          <w:i w:val="false"/>
          <w:color w:val="000000"/>
          <w:sz w:val="28"/>
        </w:rPr>
        <w:t>
</w:t>
      </w:r>
      <w:r>
        <w:rPr>
          <w:rFonts w:ascii="Times New Roman"/>
          <w:b w:val="false"/>
          <w:i w:val="false"/>
          <w:color w:val="000000"/>
          <w:sz w:val="28"/>
        </w:rPr>
        <w:t xml:space="preserve">
      10) отправитель - лицо, отправляющее указание, связанное с платежом и (или) переводом денег, которое может быть в том числе отправителем денег, инициатором или бенефициаром; </w:t>
      </w:r>
      <w:r>
        <w:br/>
      </w:r>
      <w:r>
        <w:rPr>
          <w:rFonts w:ascii="Times New Roman"/>
          <w:b w:val="false"/>
          <w:i w:val="false"/>
          <w:color w:val="000000"/>
          <w:sz w:val="28"/>
        </w:rPr>
        <w:t>
</w:t>
      </w:r>
      <w:r>
        <w:rPr>
          <w:rFonts w:ascii="Times New Roman"/>
          <w:b w:val="false"/>
          <w:i w:val="false"/>
          <w:color w:val="000000"/>
          <w:sz w:val="28"/>
        </w:rPr>
        <w:t xml:space="preserve">
      11) инкассовое распоряжение - способ осуществления платежа, используемый для изъятия денег с банковского счета отправителя денег без его согласия; </w:t>
      </w:r>
      <w:r>
        <w:br/>
      </w:r>
      <w:r>
        <w:rPr>
          <w:rFonts w:ascii="Times New Roman"/>
          <w:b w:val="false"/>
          <w:i w:val="false"/>
          <w:color w:val="000000"/>
          <w:sz w:val="28"/>
        </w:rPr>
        <w:t>
</w:t>
      </w:r>
      <w:r>
        <w:rPr>
          <w:rFonts w:ascii="Times New Roman"/>
          <w:b w:val="false"/>
          <w:i w:val="false"/>
          <w:color w:val="000000"/>
          <w:sz w:val="28"/>
        </w:rPr>
        <w:t xml:space="preserve">
      12) клиринг - осуществляемый клиринговой организацией процесс сбора, сверки, сортировки и зачета встречных требований участников клиринга и последующего определения их чистых позиций (сальдо), а также выполнение банком указанных действий по встречным требованиям между его клиентами; </w:t>
      </w:r>
      <w:r>
        <w:br/>
      </w:r>
      <w:r>
        <w:rPr>
          <w:rFonts w:ascii="Times New Roman"/>
          <w:b w:val="false"/>
          <w:i w:val="false"/>
          <w:color w:val="000000"/>
          <w:sz w:val="28"/>
        </w:rPr>
        <w:t>
</w:t>
      </w:r>
      <w:r>
        <w:rPr>
          <w:rFonts w:ascii="Times New Roman"/>
          <w:b w:val="false"/>
          <w:i w:val="false"/>
          <w:color w:val="000000"/>
          <w:sz w:val="28"/>
        </w:rPr>
        <w:t xml:space="preserve">
      13) микропроцессорная платежная карточка - платежная карточка с интегральной микросхемой, которая используется для безналичной оплаты товаров (работ, услуг), получения наличных денег, осуществления обмена валют и других операций, определенных эмитентом платежной карточки и на его условиях, а также содержит необходимую для держателя карточки информацию; </w:t>
      </w:r>
      <w:r>
        <w:br/>
      </w:r>
      <w:r>
        <w:rPr>
          <w:rFonts w:ascii="Times New Roman"/>
          <w:b w:val="false"/>
          <w:i w:val="false"/>
          <w:color w:val="000000"/>
          <w:sz w:val="28"/>
        </w:rPr>
        <w:t>
</w:t>
      </w:r>
      <w:r>
        <w:rPr>
          <w:rFonts w:ascii="Times New Roman"/>
          <w:b w:val="false"/>
          <w:i w:val="false"/>
          <w:color w:val="000000"/>
          <w:sz w:val="28"/>
        </w:rPr>
        <w:t xml:space="preserve">
      14) указание - приказ отправителя банку-получателю о переводе либо выплате денег, предъявляемый в силу договора или закона. Указания составляются в форме поручения либо форме требования; </w:t>
      </w:r>
      <w:r>
        <w:br/>
      </w:r>
      <w:r>
        <w:rPr>
          <w:rFonts w:ascii="Times New Roman"/>
          <w:b w:val="false"/>
          <w:i w:val="false"/>
          <w:color w:val="000000"/>
          <w:sz w:val="28"/>
        </w:rPr>
        <w:t>
</w:t>
      </w:r>
      <w:r>
        <w:rPr>
          <w:rFonts w:ascii="Times New Roman"/>
          <w:b w:val="false"/>
          <w:i w:val="false"/>
          <w:color w:val="000000"/>
          <w:sz w:val="28"/>
        </w:rPr>
        <w:t xml:space="preserve">
      15) операционный день - период времени, в течение которого банком осуществляется прием указаний о переводе денег и распоряжений о приостановлении либо об отзыве таких указаний от клиентов и передача им сообщений, связанных с осуществлением переводов денег в их пользу; </w:t>
      </w:r>
      <w:r>
        <w:br/>
      </w:r>
      <w:r>
        <w:rPr>
          <w:rFonts w:ascii="Times New Roman"/>
          <w:b w:val="false"/>
          <w:i w:val="false"/>
          <w:color w:val="000000"/>
          <w:sz w:val="28"/>
        </w:rPr>
        <w:t>
</w:t>
      </w:r>
      <w:r>
        <w:rPr>
          <w:rFonts w:ascii="Times New Roman"/>
          <w:b w:val="false"/>
          <w:i w:val="false"/>
          <w:color w:val="000000"/>
          <w:sz w:val="28"/>
        </w:rPr>
        <w:t xml:space="preserve">
      16) взыскатель - лицо, предъявляющее в силу договора или закона требование о взыскании денег, подлежащее исполнению банком-получателем без согласия отправителя денег; </w:t>
      </w:r>
      <w:r>
        <w:br/>
      </w:r>
      <w:r>
        <w:rPr>
          <w:rFonts w:ascii="Times New Roman"/>
          <w:b w:val="false"/>
          <w:i w:val="false"/>
          <w:color w:val="000000"/>
          <w:sz w:val="28"/>
        </w:rPr>
        <w:t>
</w:t>
      </w:r>
      <w:r>
        <w:rPr>
          <w:rFonts w:ascii="Times New Roman"/>
          <w:b w:val="false"/>
          <w:i w:val="false"/>
          <w:color w:val="000000"/>
          <w:sz w:val="28"/>
        </w:rPr>
        <w:t xml:space="preserve">
      17) платеж - исполнение денежного обязательства с использованием наличных денег или без их использования путем перевода денег либо выдачи платежного документа, содержащего денежное обязательство или приказ о выплате денег либо передачи электронных денег; </w:t>
      </w:r>
      <w:r>
        <w:br/>
      </w:r>
      <w:r>
        <w:rPr>
          <w:rFonts w:ascii="Times New Roman"/>
          <w:b w:val="false"/>
          <w:i w:val="false"/>
          <w:color w:val="000000"/>
          <w:sz w:val="28"/>
        </w:rPr>
        <w:t>
</w:t>
      </w:r>
      <w:r>
        <w:rPr>
          <w:rFonts w:ascii="Times New Roman"/>
          <w:b w:val="false"/>
          <w:i w:val="false"/>
          <w:color w:val="000000"/>
          <w:sz w:val="28"/>
        </w:rPr>
        <w:t xml:space="preserve">
      18) национальная межбанковская система платежных карточек - система обслуживания межбанковских операций по платежным карточкам, управление которой осуществляет организация, специально созданная банками-участниками системы, способная также обеспечить хранение, обработку и передачу необходимой информации электронным способом с применением технологий микропроцессорных карточек для реализации общенациональных задач, определяемых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19)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 </w:t>
      </w:r>
      <w:r>
        <w:br/>
      </w:r>
      <w:r>
        <w:rPr>
          <w:rFonts w:ascii="Times New Roman"/>
          <w:b w:val="false"/>
          <w:i w:val="false"/>
          <w:color w:val="000000"/>
          <w:sz w:val="28"/>
        </w:rPr>
        <w:t>
</w:t>
      </w:r>
      <w:r>
        <w:rPr>
          <w:rFonts w:ascii="Times New Roman"/>
          <w:b w:val="false"/>
          <w:i w:val="false"/>
          <w:color w:val="000000"/>
          <w:sz w:val="28"/>
        </w:rPr>
        <w:t xml:space="preserve">
      20) платежное поручение - способ осуществления платежа и (или) перевода денег, предусматривающий предъявление отправителем указания банку-получателю о переводе определенной в данном указании суммы денег в пользу бенефициара; </w:t>
      </w:r>
      <w:r>
        <w:br/>
      </w:r>
      <w:r>
        <w:rPr>
          <w:rFonts w:ascii="Times New Roman"/>
          <w:b w:val="false"/>
          <w:i w:val="false"/>
          <w:color w:val="000000"/>
          <w:sz w:val="28"/>
        </w:rPr>
        <w:t>
</w:t>
      </w:r>
      <w:r>
        <w:rPr>
          <w:rFonts w:ascii="Times New Roman"/>
          <w:b w:val="false"/>
          <w:i w:val="false"/>
          <w:color w:val="000000"/>
          <w:sz w:val="28"/>
        </w:rPr>
        <w:t xml:space="preserve">
      21) платежное требование-поручение - способ осуществления платежа, при котором в банк отправителя денег предъявляется требование отправителя к отправителю денег о выплате денег в сумме, указанной в таком требовании, на основании и с приложением документов, подтверждающих указанное требование; </w:t>
      </w:r>
      <w:r>
        <w:br/>
      </w:r>
      <w:r>
        <w:rPr>
          <w:rFonts w:ascii="Times New Roman"/>
          <w:b w:val="false"/>
          <w:i w:val="false"/>
          <w:color w:val="000000"/>
          <w:sz w:val="28"/>
        </w:rPr>
        <w:t>
</w:t>
      </w:r>
      <w:r>
        <w:rPr>
          <w:rFonts w:ascii="Times New Roman"/>
          <w:b w:val="false"/>
          <w:i w:val="false"/>
          <w:color w:val="000000"/>
          <w:sz w:val="28"/>
        </w:rPr>
        <w:t xml:space="preserve">
      22) платежный документ - документ, на основании или с помощью которого производятся платежи и переводы денег; </w:t>
      </w:r>
      <w:r>
        <w:br/>
      </w:r>
      <w:r>
        <w:rPr>
          <w:rFonts w:ascii="Times New Roman"/>
          <w:b w:val="false"/>
          <w:i w:val="false"/>
          <w:color w:val="000000"/>
          <w:sz w:val="28"/>
        </w:rPr>
        <w:t>
</w:t>
      </w:r>
      <w:r>
        <w:rPr>
          <w:rFonts w:ascii="Times New Roman"/>
          <w:b w:val="false"/>
          <w:i w:val="false"/>
          <w:color w:val="000000"/>
          <w:sz w:val="28"/>
        </w:rPr>
        <w:t xml:space="preserve">
      23) чек - платежный документ, содержащий письменный приказ чекодателя банку-получателю, основанный на договоре между ними, об уплате указанной в таком приказе суммы денег чекодержателю; </w:t>
      </w:r>
      <w:r>
        <w:br/>
      </w:r>
      <w:r>
        <w:rPr>
          <w:rFonts w:ascii="Times New Roman"/>
          <w:b w:val="false"/>
          <w:i w:val="false"/>
          <w:color w:val="000000"/>
          <w:sz w:val="28"/>
        </w:rPr>
        <w:t>
</w:t>
      </w:r>
      <w:r>
        <w:rPr>
          <w:rFonts w:ascii="Times New Roman"/>
          <w:b w:val="false"/>
          <w:i w:val="false"/>
          <w:color w:val="000000"/>
          <w:sz w:val="28"/>
        </w:rPr>
        <w:t xml:space="preserve">
      24) чекодатель - лицо, выписавшее чек; </w:t>
      </w:r>
      <w:r>
        <w:br/>
      </w:r>
      <w:r>
        <w:rPr>
          <w:rFonts w:ascii="Times New Roman"/>
          <w:b w:val="false"/>
          <w:i w:val="false"/>
          <w:color w:val="000000"/>
          <w:sz w:val="28"/>
        </w:rPr>
        <w:t>
</w:t>
      </w:r>
      <w:r>
        <w:rPr>
          <w:rFonts w:ascii="Times New Roman"/>
          <w:b w:val="false"/>
          <w:i w:val="false"/>
          <w:color w:val="000000"/>
          <w:sz w:val="28"/>
        </w:rPr>
        <w:t>
      25) чекодержатель - лицо, в пользу которого был выписан чек, в том числе чекодатель, если чек был выписан им на себя;</w:t>
      </w:r>
      <w:r>
        <w:br/>
      </w:r>
      <w:r>
        <w:rPr>
          <w:rFonts w:ascii="Times New Roman"/>
          <w:b w:val="false"/>
          <w:i w:val="false"/>
          <w:color w:val="000000"/>
          <w:sz w:val="28"/>
        </w:rPr>
        <w:t>
</w:t>
      </w:r>
      <w:r>
        <w:rPr>
          <w:rFonts w:ascii="Times New Roman"/>
          <w:b w:val="false"/>
          <w:i w:val="false"/>
          <w:color w:val="000000"/>
          <w:sz w:val="28"/>
        </w:rPr>
        <w:t>
      26)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r>
        <w:br/>
      </w:r>
      <w:r>
        <w:rPr>
          <w:rFonts w:ascii="Times New Roman"/>
          <w:b w:val="false"/>
          <w:i w:val="false"/>
          <w:color w:val="000000"/>
          <w:sz w:val="28"/>
        </w:rPr>
        <w:t>
</w:t>
      </w:r>
      <w:r>
        <w:rPr>
          <w:rFonts w:ascii="Times New Roman"/>
          <w:b w:val="false"/>
          <w:i w:val="false"/>
          <w:color w:val="000000"/>
          <w:sz w:val="28"/>
        </w:rPr>
        <w:t>
      27)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электронными деньгами;</w:t>
      </w:r>
      <w:r>
        <w:br/>
      </w:r>
      <w:r>
        <w:rPr>
          <w:rFonts w:ascii="Times New Roman"/>
          <w:b w:val="false"/>
          <w:i w:val="false"/>
          <w:color w:val="000000"/>
          <w:sz w:val="28"/>
        </w:rPr>
        <w:t>
</w:t>
      </w:r>
      <w:r>
        <w:rPr>
          <w:rFonts w:ascii="Times New Roman"/>
          <w:b w:val="false"/>
          <w:i w:val="false"/>
          <w:color w:val="000000"/>
          <w:sz w:val="28"/>
        </w:rPr>
        <w:t>
      28) участник системы электронных денег - физическое или юридическое лицо, у которого в соответствии с заключенным договором возникает право или обязательство по выпуску, передаче, приему, использованию, приобретению, реализации или погашению электронных денег в рамках определенной системы электронных денег;</w:t>
      </w:r>
      <w:r>
        <w:br/>
      </w:r>
      <w:r>
        <w:rPr>
          <w:rFonts w:ascii="Times New Roman"/>
          <w:b w:val="false"/>
          <w:i w:val="false"/>
          <w:color w:val="000000"/>
          <w:sz w:val="28"/>
        </w:rPr>
        <w:t>
</w:t>
      </w:r>
      <w:r>
        <w:rPr>
          <w:rFonts w:ascii="Times New Roman"/>
          <w:b w:val="false"/>
          <w:i w:val="false"/>
          <w:color w:val="000000"/>
          <w:sz w:val="28"/>
        </w:rPr>
        <w:t>
      29) оператор системы электронных денег (далее - оператор) - участник системы электронных денег, обеспечивающий функционирование системы электронных денег, включая осуществление сбора, обработки и передачи информации, формируемой при осуществлении операций с использованием электронных денег;</w:t>
      </w:r>
      <w:r>
        <w:br/>
      </w:r>
      <w:r>
        <w:rPr>
          <w:rFonts w:ascii="Times New Roman"/>
          <w:b w:val="false"/>
          <w:i w:val="false"/>
          <w:color w:val="000000"/>
          <w:sz w:val="28"/>
        </w:rPr>
        <w:t>
</w:t>
      </w:r>
      <w:r>
        <w:rPr>
          <w:rFonts w:ascii="Times New Roman"/>
          <w:b w:val="false"/>
          <w:i w:val="false"/>
          <w:color w:val="000000"/>
          <w:sz w:val="28"/>
        </w:rPr>
        <w:t>
      30) погашение электронных денег - операция, осуществляемая эмитентом по обмену электронных денег, предъявленных владельцем электронных денег либо подлежащих погашению без их предъявления владельцем в случаях, предусмотренных законами Республики Казахстан, на равную по их номинальной стоимости сумму денег;</w:t>
      </w:r>
      <w:r>
        <w:br/>
      </w:r>
      <w:r>
        <w:rPr>
          <w:rFonts w:ascii="Times New Roman"/>
          <w:b w:val="false"/>
          <w:i w:val="false"/>
          <w:color w:val="000000"/>
          <w:sz w:val="28"/>
        </w:rPr>
        <w:t>
</w:t>
      </w:r>
      <w:r>
        <w:rPr>
          <w:rFonts w:ascii="Times New Roman"/>
          <w:b w:val="false"/>
          <w:i w:val="false"/>
          <w:color w:val="000000"/>
          <w:sz w:val="28"/>
        </w:rPr>
        <w:t>
      31) использование электронных денег - передача электронных денег в системе электронных денег их владельцем - физическим лицом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r>
        <w:br/>
      </w:r>
      <w:r>
        <w:rPr>
          <w:rFonts w:ascii="Times New Roman"/>
          <w:b w:val="false"/>
          <w:i w:val="false"/>
          <w:color w:val="000000"/>
          <w:sz w:val="28"/>
        </w:rPr>
        <w:t>
</w:t>
      </w:r>
      <w:r>
        <w:rPr>
          <w:rFonts w:ascii="Times New Roman"/>
          <w:b w:val="false"/>
          <w:i w:val="false"/>
          <w:color w:val="000000"/>
          <w:sz w:val="28"/>
        </w:rPr>
        <w:t>
      32) выпуск электронных денег - операция, предусматривающая выдачу эмитентом электронных денег физическим лицам и агентам эмитента электронных денег путем обмена на равную по их номинальной стоимости сумму денег;</w:t>
      </w:r>
      <w:r>
        <w:br/>
      </w:r>
      <w:r>
        <w:rPr>
          <w:rFonts w:ascii="Times New Roman"/>
          <w:b w:val="false"/>
          <w:i w:val="false"/>
          <w:color w:val="000000"/>
          <w:sz w:val="28"/>
        </w:rPr>
        <w:t>
</w:t>
      </w:r>
      <w:r>
        <w:rPr>
          <w:rFonts w:ascii="Times New Roman"/>
          <w:b w:val="false"/>
          <w:i w:val="false"/>
          <w:color w:val="000000"/>
          <w:sz w:val="28"/>
        </w:rPr>
        <w:t>
      33) эмитент электронных денег (далее - эмитент) - банк второго уровня, осуществляющий выпуск и погашение электронных денег в системе электронных денег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34) агент эмитента электронных денег (далее - агент) - юридическое лицо, осуществляющее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11.07.2009 </w:t>
      </w:r>
      <w:r>
        <w:rPr>
          <w:rFonts w:ascii="Times New Roman"/>
          <w:b w:val="false"/>
          <w:i w:val="false"/>
          <w:color w:val="000000"/>
          <w:sz w:val="28"/>
        </w:rPr>
        <w:t xml:space="preserve">N 185-IV </w:t>
      </w:r>
      <w:r>
        <w:rPr>
          <w:rFonts w:ascii="Times New Roman"/>
          <w:b w:val="false"/>
          <w:i w:val="false"/>
          <w:color w:val="ff0000"/>
          <w:sz w:val="28"/>
        </w:rPr>
        <w:t>(вводится в действие с 30.08.2009)</w:t>
      </w:r>
      <w:r>
        <w:rPr>
          <w:rFonts w:ascii="Times New Roman"/>
          <w:b w:val="false"/>
          <w:i w:val="false"/>
          <w:color w:val="ff0000"/>
          <w:sz w:val="28"/>
        </w:rPr>
        <w:t xml:space="preserve">; с изменениями, внесенными Законом РК от 21.07.2011 </w:t>
      </w:r>
      <w:r>
        <w:rPr>
          <w:rFonts w:ascii="Times New Roman"/>
          <w:b w:val="false"/>
          <w:i w:val="false"/>
          <w:color w:val="00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платежах и переводах денег </w:t>
      </w:r>
    </w:p>
    <w:bookmarkEnd w:id="4"/>
    <w:p>
      <w:pPr>
        <w:spacing w:after="0"/>
        <w:ind w:left="0"/>
        <w:jc w:val="both"/>
      </w:pPr>
      <w:r>
        <w:rPr>
          <w:rFonts w:ascii="Times New Roman"/>
          <w:b w:val="false"/>
          <w:i w:val="false"/>
          <w:color w:val="000000"/>
          <w:sz w:val="28"/>
        </w:rPr>
        <w:t>      Законодательство Республики Казахстан о платежах и переводах денег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w:t>
      </w:r>
      <w:r>
        <w:rPr>
          <w:rFonts w:ascii="Times New Roman"/>
          <w:b w:val="false"/>
          <w:i w:val="false"/>
          <w:color w:val="000000"/>
          <w:sz w:val="28"/>
        </w:rPr>
        <w:t>иных</w:t>
      </w:r>
      <w:r>
        <w:rPr>
          <w:rFonts w:ascii="Times New Roman"/>
          <w:b w:val="false"/>
          <w:i w:val="false"/>
          <w:color w:val="000000"/>
          <w:sz w:val="28"/>
        </w:rPr>
        <w:t>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xml:space="preserve"> Казахстан.</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Деньги </w:t>
      </w:r>
    </w:p>
    <w:bookmarkEnd w:id="5"/>
    <w:p>
      <w:pPr>
        <w:spacing w:after="0"/>
        <w:ind w:left="0"/>
        <w:jc w:val="both"/>
      </w:pPr>
      <w:r>
        <w:rPr>
          <w:rFonts w:ascii="Times New Roman"/>
          <w:b w:val="false"/>
          <w:i w:val="false"/>
          <w:color w:val="000000"/>
          <w:sz w:val="28"/>
        </w:rPr>
        <w:t xml:space="preserve">      1. Деньги являются средством платежа и накопления и служат мерой стоимости. </w:t>
      </w:r>
      <w:r>
        <w:br/>
      </w:r>
      <w:r>
        <w:rPr>
          <w:rFonts w:ascii="Times New Roman"/>
          <w:b w:val="false"/>
          <w:i w:val="false"/>
          <w:color w:val="000000"/>
          <w:sz w:val="28"/>
        </w:rPr>
        <w:t xml:space="preserve">
      2. Деньги существуют в форме денежных знаков (наличных денег) либо в форме денежных обязательств банков, выраженных в виде записи по банковским счетам их клиентов. </w:t>
      </w:r>
      <w:r>
        <w:br/>
      </w:r>
      <w:r>
        <w:rPr>
          <w:rFonts w:ascii="Times New Roman"/>
          <w:b w:val="false"/>
          <w:i w:val="false"/>
          <w:color w:val="000000"/>
          <w:sz w:val="28"/>
        </w:rPr>
        <w:t xml:space="preserve">
      3. Денежные знаки выпускаются в виде банкнот и монет, имеющих номинальную стоимость (номинал). </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Банковские счета </w:t>
      </w:r>
    </w:p>
    <w:bookmarkEnd w:id="6"/>
    <w:bookmarkStart w:name="z112" w:id="7"/>
    <w:p>
      <w:pPr>
        <w:spacing w:after="0"/>
        <w:ind w:left="0"/>
        <w:jc w:val="both"/>
      </w:pPr>
      <w:r>
        <w:rPr>
          <w:rFonts w:ascii="Times New Roman"/>
          <w:b w:val="false"/>
          <w:i w:val="false"/>
          <w:color w:val="000000"/>
          <w:sz w:val="28"/>
        </w:rPr>
        <w:t xml:space="preserve">
      1. Банковский счет - способ отражения договорных отношений между банком и клиентом по приему денег и (или) банковскому обслуживанию клиента. </w:t>
      </w:r>
      <w:r>
        <w:br/>
      </w:r>
      <w:r>
        <w:rPr>
          <w:rFonts w:ascii="Times New Roman"/>
          <w:b w:val="false"/>
          <w:i w:val="false"/>
          <w:color w:val="000000"/>
          <w:sz w:val="28"/>
        </w:rPr>
        <w:t>
      Банковские счета открываются при заключении между банком и клиентом </w:t>
      </w:r>
      <w:r>
        <w:rPr>
          <w:rFonts w:ascii="Times New Roman"/>
          <w:b w:val="false"/>
          <w:i w:val="false"/>
          <w:color w:val="000000"/>
          <w:sz w:val="28"/>
        </w:rPr>
        <w:t>договора банковского счета</w:t>
      </w:r>
      <w:r>
        <w:rPr>
          <w:rFonts w:ascii="Times New Roman"/>
          <w:b w:val="false"/>
          <w:i w:val="false"/>
          <w:color w:val="000000"/>
          <w:sz w:val="28"/>
        </w:rPr>
        <w:t xml:space="preserve"> и (или) </w:t>
      </w:r>
      <w:r>
        <w:rPr>
          <w:rFonts w:ascii="Times New Roman"/>
          <w:b w:val="false"/>
          <w:i w:val="false"/>
          <w:color w:val="000000"/>
          <w:sz w:val="28"/>
        </w:rPr>
        <w:t>договора банковского вклада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Банку запрещается открытие: </w:t>
      </w:r>
      <w:r>
        <w:br/>
      </w:r>
      <w:r>
        <w:rPr>
          <w:rFonts w:ascii="Times New Roman"/>
          <w:b w:val="false"/>
          <w:i w:val="false"/>
          <w:color w:val="000000"/>
          <w:sz w:val="28"/>
        </w:rPr>
        <w:t>
      1) клиенту нового банковского счета по основаниям и в случаях, предусмотренных </w:t>
      </w:r>
      <w:r>
        <w:rPr>
          <w:rFonts w:ascii="Times New Roman"/>
          <w:b w:val="false"/>
          <w:i w:val="false"/>
          <w:color w:val="000000"/>
          <w:sz w:val="28"/>
        </w:rPr>
        <w:t>подпунктом 13)</w:t>
      </w:r>
      <w:r>
        <w:rPr>
          <w:rFonts w:ascii="Times New Roman"/>
          <w:b w:val="false"/>
          <w:i w:val="false"/>
          <w:color w:val="000000"/>
          <w:sz w:val="28"/>
        </w:rPr>
        <w:t xml:space="preserve"> статьи 581 Кодекса Республики Казахстан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
      2) банковского счета бездействующему налогоплательщику;</w:t>
      </w:r>
      <w:r>
        <w:br/>
      </w:r>
      <w:r>
        <w:rPr>
          <w:rFonts w:ascii="Times New Roman"/>
          <w:b w:val="false"/>
          <w:i w:val="false"/>
          <w:color w:val="000000"/>
          <w:sz w:val="28"/>
        </w:rPr>
        <w:t>
      3) анонимных банковских счетов или банковских счетов на вымышленные имена.</w:t>
      </w:r>
    </w:p>
    <w:bookmarkEnd w:id="7"/>
    <w:bookmarkStart w:name="z113" w:id="8"/>
    <w:p>
      <w:pPr>
        <w:spacing w:after="0"/>
        <w:ind w:left="0"/>
        <w:jc w:val="both"/>
      </w:pPr>
      <w:r>
        <w:rPr>
          <w:rFonts w:ascii="Times New Roman"/>
          <w:b w:val="false"/>
          <w:i w:val="false"/>
          <w:color w:val="000000"/>
          <w:sz w:val="28"/>
        </w:rPr>
        <w:t xml:space="preserve">
      2. Банковские счета подразделяются на текущие и сберегательные счета физических и юридических лиц, обособленных подразделений юридических лиц, а также корреспондентские счета банков. </w:t>
      </w:r>
    </w:p>
    <w:bookmarkEnd w:id="8"/>
    <w:bookmarkStart w:name="z114" w:id="9"/>
    <w:p>
      <w:pPr>
        <w:spacing w:after="0"/>
        <w:ind w:left="0"/>
        <w:jc w:val="both"/>
      </w:pPr>
      <w:r>
        <w:rPr>
          <w:rFonts w:ascii="Times New Roman"/>
          <w:b w:val="false"/>
          <w:i w:val="false"/>
          <w:color w:val="000000"/>
          <w:sz w:val="28"/>
        </w:rPr>
        <w:t>
      2-1. </w:t>
      </w:r>
      <w:r>
        <w:rPr>
          <w:rFonts w:ascii="Times New Roman"/>
          <w:b w:val="false"/>
          <w:i w:val="false"/>
          <w:color w:val="000000"/>
          <w:sz w:val="28"/>
        </w:rPr>
        <w:t>Текущий счет</w:t>
      </w:r>
      <w:r>
        <w:rPr>
          <w:rFonts w:ascii="Times New Roman"/>
          <w:b w:val="false"/>
          <w:i w:val="false"/>
          <w:color w:val="000000"/>
          <w:sz w:val="28"/>
        </w:rPr>
        <w:t xml:space="preserve"> - банковский счет, открываемый банком клиенту на основании договора банковского счета, по которому выполняются операции, связанные с: </w:t>
      </w:r>
      <w:r>
        <w:br/>
      </w:r>
      <w:r>
        <w:rPr>
          <w:rFonts w:ascii="Times New Roman"/>
          <w:b w:val="false"/>
          <w:i w:val="false"/>
          <w:color w:val="000000"/>
          <w:sz w:val="28"/>
        </w:rPr>
        <w:t xml:space="preserve">
      1) обеспечением наличия и использованием банком денег клиента; </w:t>
      </w:r>
      <w:r>
        <w:br/>
      </w:r>
      <w:r>
        <w:rPr>
          <w:rFonts w:ascii="Times New Roman"/>
          <w:b w:val="false"/>
          <w:i w:val="false"/>
          <w:color w:val="000000"/>
          <w:sz w:val="28"/>
        </w:rPr>
        <w:t xml:space="preserve">
      2) принятием (зачислением) денег в пользу клиента; </w:t>
      </w:r>
      <w:r>
        <w:br/>
      </w:r>
      <w:r>
        <w:rPr>
          <w:rFonts w:ascii="Times New Roman"/>
          <w:b w:val="false"/>
          <w:i w:val="false"/>
          <w:color w:val="000000"/>
          <w:sz w:val="28"/>
        </w:rPr>
        <w:t xml:space="preserve">
      3) выполнением распоряжения клиента о переводе денег в пользу третьих лиц в порядке, предусмотренном договором банковского счета; </w:t>
      </w:r>
      <w:r>
        <w:br/>
      </w:r>
      <w:r>
        <w:rPr>
          <w:rFonts w:ascii="Times New Roman"/>
          <w:b w:val="false"/>
          <w:i w:val="false"/>
          <w:color w:val="000000"/>
          <w:sz w:val="28"/>
        </w:rPr>
        <w:t xml:space="preserve">
      4) исполнением распоряжения третьих лиц об изъятии денег клиента по основаниям, предусмотренным законодательными актами Республики Казахстан и (или) договором; </w:t>
      </w:r>
      <w:r>
        <w:br/>
      </w:r>
      <w:r>
        <w:rPr>
          <w:rFonts w:ascii="Times New Roman"/>
          <w:b w:val="false"/>
          <w:i w:val="false"/>
          <w:color w:val="000000"/>
          <w:sz w:val="28"/>
        </w:rPr>
        <w:t xml:space="preserve">
      5) осуществлением приема от клиента и выдачи ему наличных денег в порядке, установленном договором банковского счета; </w:t>
      </w:r>
      <w:r>
        <w:br/>
      </w:r>
      <w:r>
        <w:rPr>
          <w:rFonts w:ascii="Times New Roman"/>
          <w:b w:val="false"/>
          <w:i w:val="false"/>
          <w:color w:val="000000"/>
          <w:sz w:val="28"/>
        </w:rPr>
        <w:t xml:space="preserve">
      6) выплатой вознаграждения в размере и порядке, определяемых договором банковского счета; </w:t>
      </w:r>
      <w:r>
        <w:br/>
      </w:r>
      <w:r>
        <w:rPr>
          <w:rFonts w:ascii="Times New Roman"/>
          <w:b w:val="false"/>
          <w:i w:val="false"/>
          <w:color w:val="000000"/>
          <w:sz w:val="28"/>
        </w:rPr>
        <w:t xml:space="preserve">
      7) предоставлением по требованию клиента информации о сумме денег клиента в банке и произведенных операциях в порядке, предусмотренном договором банковского счета; </w:t>
      </w:r>
      <w:r>
        <w:br/>
      </w:r>
      <w:r>
        <w:rPr>
          <w:rFonts w:ascii="Times New Roman"/>
          <w:b w:val="false"/>
          <w:i w:val="false"/>
          <w:color w:val="000000"/>
          <w:sz w:val="28"/>
        </w:rPr>
        <w:t xml:space="preserve">
      8) осуществлением иного банковского обслуживания клиента, предусмотренного договором, законодательством Республики Казахстан и применяемыми в банковской практике обычаями делового оборота. </w:t>
      </w:r>
    </w:p>
    <w:bookmarkEnd w:id="9"/>
    <w:bookmarkStart w:name="z115" w:id="10"/>
    <w:p>
      <w:pPr>
        <w:spacing w:after="0"/>
        <w:ind w:left="0"/>
        <w:jc w:val="both"/>
      </w:pPr>
      <w:r>
        <w:rPr>
          <w:rFonts w:ascii="Times New Roman"/>
          <w:b w:val="false"/>
          <w:i w:val="false"/>
          <w:color w:val="000000"/>
          <w:sz w:val="28"/>
        </w:rPr>
        <w:t>
       </w:t>
      </w:r>
      <w:r>
        <w:rPr>
          <w:rFonts w:ascii="Times New Roman"/>
          <w:b w:val="false"/>
          <w:i w:val="false"/>
          <w:color w:val="000000"/>
          <w:sz w:val="28"/>
        </w:rPr>
        <w:t>Сберегательный счет</w:t>
      </w:r>
      <w:r>
        <w:rPr>
          <w:rFonts w:ascii="Times New Roman"/>
          <w:b w:val="false"/>
          <w:i w:val="false"/>
          <w:color w:val="000000"/>
          <w:sz w:val="28"/>
        </w:rPr>
        <w:t xml:space="preserve"> - банковский счет, открываемый банком клиенту на основании договора банковского вклада для выполнения операций, связанных с: </w:t>
      </w:r>
      <w:r>
        <w:br/>
      </w:r>
      <w:r>
        <w:rPr>
          <w:rFonts w:ascii="Times New Roman"/>
          <w:b w:val="false"/>
          <w:i w:val="false"/>
          <w:color w:val="000000"/>
          <w:sz w:val="28"/>
        </w:rPr>
        <w:t xml:space="preserve">
      1) обеспечением наличия и использованием банком денег (вклада), принадлежащих клиенту; </w:t>
      </w:r>
      <w:r>
        <w:br/>
      </w:r>
      <w:r>
        <w:rPr>
          <w:rFonts w:ascii="Times New Roman"/>
          <w:b w:val="false"/>
          <w:i w:val="false"/>
          <w:color w:val="000000"/>
          <w:sz w:val="28"/>
        </w:rPr>
        <w:t xml:space="preserve">
      2) осуществлением приема от клиента или третьих лиц денег как наличным, так и безналичным способом; </w:t>
      </w:r>
      <w:r>
        <w:br/>
      </w:r>
      <w:r>
        <w:rPr>
          <w:rFonts w:ascii="Times New Roman"/>
          <w:b w:val="false"/>
          <w:i w:val="false"/>
          <w:color w:val="000000"/>
          <w:sz w:val="28"/>
        </w:rPr>
        <w:t xml:space="preserve">
      3) выплатой вознаграждения в размере и порядке, определяемых договором банковского вклада; </w:t>
      </w:r>
      <w:r>
        <w:br/>
      </w:r>
      <w:r>
        <w:rPr>
          <w:rFonts w:ascii="Times New Roman"/>
          <w:b w:val="false"/>
          <w:i w:val="false"/>
          <w:color w:val="000000"/>
          <w:sz w:val="28"/>
        </w:rPr>
        <w:t>
      4) возвратом денег (вклада)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r>
        <w:br/>
      </w:r>
      <w:r>
        <w:rPr>
          <w:rFonts w:ascii="Times New Roman"/>
          <w:b w:val="false"/>
          <w:i w:val="false"/>
          <w:color w:val="000000"/>
          <w:sz w:val="28"/>
        </w:rPr>
        <w:t>
      5) исполнением распоряжения третьих лиц об изъятии денег клиента по основаниям, предусмотренным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(или) договором.</w:t>
      </w:r>
    </w:p>
    <w:bookmarkEnd w:id="10"/>
    <w:bookmarkStart w:name="z116" w:id="11"/>
    <w:p>
      <w:pPr>
        <w:spacing w:after="0"/>
        <w:ind w:left="0"/>
        <w:jc w:val="both"/>
      </w:pPr>
      <w:r>
        <w:rPr>
          <w:rFonts w:ascii="Times New Roman"/>
          <w:b w:val="false"/>
          <w:i w:val="false"/>
          <w:color w:val="000000"/>
          <w:sz w:val="28"/>
        </w:rPr>
        <w:t>
       </w:t>
      </w:r>
      <w:r>
        <w:rPr>
          <w:rFonts w:ascii="Times New Roman"/>
          <w:b w:val="false"/>
          <w:i w:val="false"/>
          <w:color w:val="000000"/>
          <w:sz w:val="28"/>
        </w:rPr>
        <w:t>Корреспондентский счет</w:t>
      </w:r>
      <w:r>
        <w:rPr>
          <w:rFonts w:ascii="Times New Roman"/>
          <w:b w:val="false"/>
          <w:i w:val="false"/>
          <w:color w:val="000000"/>
          <w:sz w:val="28"/>
        </w:rPr>
        <w:t xml:space="preserve"> - банковский счет, открытый банку в другом банке по договору корреспондентского счета, по которому </w:t>
      </w:r>
      <w:r>
        <w:rPr>
          <w:rFonts w:ascii="Times New Roman"/>
          <w:b w:val="false"/>
          <w:i w:val="false"/>
          <w:color w:val="000000"/>
          <w:sz w:val="28"/>
        </w:rPr>
        <w:t>осуществляются</w:t>
      </w:r>
      <w:r>
        <w:rPr>
          <w:rFonts w:ascii="Times New Roman"/>
          <w:b w:val="false"/>
          <w:i w:val="false"/>
          <w:color w:val="000000"/>
          <w:sz w:val="28"/>
        </w:rPr>
        <w:t xml:space="preserve"> банковские операции банка и его клиентов. </w:t>
      </w:r>
    </w:p>
    <w:bookmarkEnd w:id="11"/>
    <w:bookmarkStart w:name="z118" w:id="12"/>
    <w:p>
      <w:pPr>
        <w:spacing w:after="0"/>
        <w:ind w:left="0"/>
        <w:jc w:val="both"/>
      </w:pPr>
      <w:r>
        <w:rPr>
          <w:rFonts w:ascii="Times New Roman"/>
          <w:b w:val="false"/>
          <w:i w:val="false"/>
          <w:color w:val="000000"/>
          <w:sz w:val="28"/>
        </w:rPr>
        <w:t xml:space="preserve">
      3. Не являются банковскими счета, по которым не могут производиться операции, указанные в пункте 2-1 настоящей статьи, а также счета, отражающие позиции бухгалтерского учета в банках, лицевые счета (субпозиции), являющиеся компонентами балансового счета, в том числе ссудные счета. </w:t>
      </w:r>
    </w:p>
    <w:bookmarkEnd w:id="12"/>
    <w:bookmarkStart w:name="z119" w:id="13"/>
    <w:p>
      <w:pPr>
        <w:spacing w:after="0"/>
        <w:ind w:left="0"/>
        <w:jc w:val="both"/>
      </w:pPr>
      <w:r>
        <w:rPr>
          <w:rFonts w:ascii="Times New Roman"/>
          <w:b w:val="false"/>
          <w:i w:val="false"/>
          <w:color w:val="000000"/>
          <w:sz w:val="28"/>
        </w:rPr>
        <w:t xml:space="preserve">
      4. В случае обращения взыскания на деньги клиентов, находящиеся в банке, такое взыскание производится только с банковских счетов клиентов. </w:t>
      </w:r>
      <w:r>
        <w:br/>
      </w:r>
      <w:r>
        <w:rPr>
          <w:rFonts w:ascii="Times New Roman"/>
          <w:b w:val="false"/>
          <w:i w:val="false"/>
          <w:color w:val="000000"/>
          <w:sz w:val="28"/>
        </w:rPr>
        <w:t xml:space="preserve">
      Обращение взысканий на деньги, находящиеся на корреспондентских счетах банков, производится только по обязательствам самих банков. </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w:t>
      </w:r>
      <w:r>
        <w:rPr>
          <w:rFonts w:ascii="Times New Roman"/>
          <w:b w:val="false"/>
          <w:i w:val="false"/>
          <w:color w:val="000000"/>
          <w:sz w:val="28"/>
        </w:rPr>
        <w:t>Закона</w:t>
      </w:r>
      <w:r>
        <w:rPr>
          <w:rFonts w:ascii="Times New Roman"/>
          <w:b w:val="false"/>
          <w:i w:val="false"/>
          <w:color w:val="000000"/>
          <w:sz w:val="28"/>
        </w:rPr>
        <w:t> </w:t>
      </w:r>
      <w:r>
        <w:rPr>
          <w:rFonts w:ascii="Times New Roman"/>
          <w:b w:val="false"/>
          <w:i w:val="false"/>
          <w:color w:val="ff0000"/>
          <w:sz w:val="28"/>
        </w:rPr>
        <w:t xml:space="preserve">РК от 29 марта 2000 г. N 42; с изменениями, внесенными законами РК от 9 июля 2003 года </w:t>
      </w:r>
      <w:r>
        <w:rPr>
          <w:rFonts w:ascii="Times New Roman"/>
          <w:b w:val="false"/>
          <w:i w:val="false"/>
          <w:color w:val="000000"/>
          <w:sz w:val="28"/>
        </w:rPr>
        <w:t>N 482</w:t>
      </w:r>
      <w:r>
        <w:rPr>
          <w:rFonts w:ascii="Times New Roman"/>
          <w:b w:val="false"/>
          <w:i w:val="false"/>
          <w:color w:val="ff0000"/>
          <w:sz w:val="28"/>
        </w:rPr>
        <w:t xml:space="preserve">; от 8 июля 2005 г. </w:t>
      </w:r>
      <w:r>
        <w:rPr>
          <w:rFonts w:ascii="Times New Roman"/>
          <w:b w:val="false"/>
          <w:i w:val="false"/>
          <w:color w:val="000000"/>
          <w:sz w:val="28"/>
        </w:rPr>
        <w:t>N 69</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000000"/>
          <w:sz w:val="28"/>
        </w:rPr>
        <w:t> </w:t>
      </w:r>
      <w:r>
        <w:rPr>
          <w:rFonts w:ascii="Times New Roman"/>
          <w:b w:val="false"/>
          <w:i w:val="false"/>
          <w:color w:val="ff0000"/>
          <w:sz w:val="28"/>
        </w:rPr>
        <w:t xml:space="preserve">(вводится в действие с 01.01.2009); от 11.07.2009 </w:t>
      </w:r>
      <w:r>
        <w:rPr>
          <w:rFonts w:ascii="Times New Roman"/>
          <w:b w:val="false"/>
          <w:i w:val="false"/>
          <w:color w:val="000000"/>
          <w:sz w:val="28"/>
        </w:rPr>
        <w:t>N 185-IV</w:t>
      </w:r>
      <w:r>
        <w:rPr>
          <w:rFonts w:ascii="Times New Roman"/>
          <w:b w:val="false"/>
          <w:i w:val="false"/>
          <w:color w:val="000000"/>
          <w:sz w:val="28"/>
        </w:rPr>
        <w:t> </w:t>
      </w:r>
      <w:r>
        <w:rPr>
          <w:rFonts w:ascii="Times New Roman"/>
          <w:b w:val="false"/>
          <w:i w:val="false"/>
          <w:color w:val="ff0000"/>
          <w:sz w:val="28"/>
        </w:rPr>
        <w:t xml:space="preserve">(вводится в действие с 30.08.2009);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8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Способы осуществления платежей и </w:t>
      </w:r>
      <w:r>
        <w:br/>
      </w:r>
      <w:r>
        <w:rPr>
          <w:rFonts w:ascii="Times New Roman"/>
          <w:b w:val="false"/>
          <w:i w:val="false"/>
          <w:color w:val="000000"/>
          <w:sz w:val="28"/>
        </w:rPr>
        <w:t>
</w:t>
      </w:r>
      <w:r>
        <w:rPr>
          <w:rFonts w:ascii="Times New Roman"/>
          <w:b/>
          <w:i w:val="false"/>
          <w:color w:val="000000"/>
          <w:sz w:val="28"/>
        </w:rPr>
        <w:t xml:space="preserve">                переводов денег </w:t>
      </w:r>
    </w:p>
    <w:bookmarkEnd w:id="14"/>
    <w:p>
      <w:pPr>
        <w:spacing w:after="0"/>
        <w:ind w:left="0"/>
        <w:jc w:val="both"/>
      </w:pPr>
      <w:r>
        <w:rPr>
          <w:rFonts w:ascii="Times New Roman"/>
          <w:b w:val="false"/>
          <w:i w:val="false"/>
          <w:color w:val="000000"/>
          <w:sz w:val="28"/>
        </w:rPr>
        <w:t xml:space="preserve">      1. На территории Республики Казахстан применяются следующие способы осуществления платежей и переводов денег: </w:t>
      </w:r>
      <w:r>
        <w:br/>
      </w:r>
      <w:r>
        <w:rPr>
          <w:rFonts w:ascii="Times New Roman"/>
          <w:b w:val="false"/>
          <w:i w:val="false"/>
          <w:color w:val="000000"/>
          <w:sz w:val="28"/>
        </w:rPr>
        <w:t>
      1) передача </w:t>
      </w:r>
      <w:r>
        <w:rPr>
          <w:rFonts w:ascii="Times New Roman"/>
          <w:b w:val="false"/>
          <w:i w:val="false"/>
          <w:color w:val="000000"/>
          <w:sz w:val="28"/>
        </w:rPr>
        <w:t>наличных</w:t>
      </w:r>
      <w:r>
        <w:rPr>
          <w:rFonts w:ascii="Times New Roman"/>
          <w:b w:val="false"/>
          <w:i w:val="false"/>
          <w:color w:val="000000"/>
          <w:sz w:val="28"/>
        </w:rPr>
        <w:t xml:space="preserve"> денег; </w:t>
      </w:r>
      <w:r>
        <w:br/>
      </w:r>
      <w:r>
        <w:rPr>
          <w:rFonts w:ascii="Times New Roman"/>
          <w:b w:val="false"/>
          <w:i w:val="false"/>
          <w:color w:val="000000"/>
          <w:sz w:val="28"/>
        </w:rPr>
        <w:t>
      2) предъявление </w:t>
      </w:r>
      <w:r>
        <w:rPr>
          <w:rFonts w:ascii="Times New Roman"/>
          <w:b w:val="false"/>
          <w:i w:val="false"/>
          <w:color w:val="000000"/>
          <w:sz w:val="28"/>
        </w:rPr>
        <w:t>платежных поручений</w:t>
      </w:r>
      <w:r>
        <w:rPr>
          <w:rFonts w:ascii="Times New Roman"/>
          <w:b w:val="false"/>
          <w:i w:val="false"/>
          <w:color w:val="000000"/>
          <w:sz w:val="28"/>
        </w:rPr>
        <w:t xml:space="preserve">; </w:t>
      </w:r>
      <w:r>
        <w:br/>
      </w:r>
      <w:r>
        <w:rPr>
          <w:rFonts w:ascii="Times New Roman"/>
          <w:b w:val="false"/>
          <w:i w:val="false"/>
          <w:color w:val="000000"/>
          <w:sz w:val="28"/>
        </w:rPr>
        <w:t>
      3) выдача </w:t>
      </w:r>
      <w:r>
        <w:rPr>
          <w:rFonts w:ascii="Times New Roman"/>
          <w:b w:val="false"/>
          <w:i w:val="false"/>
          <w:color w:val="000000"/>
          <w:sz w:val="28"/>
        </w:rPr>
        <w:t>чеков</w:t>
      </w:r>
      <w:r>
        <w:rPr>
          <w:rFonts w:ascii="Times New Roman"/>
          <w:b w:val="false"/>
          <w:i w:val="false"/>
          <w:color w:val="000000"/>
          <w:sz w:val="28"/>
        </w:rPr>
        <w:t xml:space="preserve">; </w:t>
      </w:r>
      <w:r>
        <w:br/>
      </w:r>
      <w:r>
        <w:rPr>
          <w:rFonts w:ascii="Times New Roman"/>
          <w:b w:val="false"/>
          <w:i w:val="false"/>
          <w:color w:val="000000"/>
          <w:sz w:val="28"/>
        </w:rPr>
        <w:t>
      4) выдача </w:t>
      </w:r>
      <w:r>
        <w:rPr>
          <w:rFonts w:ascii="Times New Roman"/>
          <w:b w:val="false"/>
          <w:i w:val="false"/>
          <w:color w:val="000000"/>
          <w:sz w:val="28"/>
        </w:rPr>
        <w:t>векселей</w:t>
      </w:r>
      <w:r>
        <w:rPr>
          <w:rFonts w:ascii="Times New Roman"/>
          <w:b w:val="false"/>
          <w:i w:val="false"/>
          <w:color w:val="000000"/>
          <w:sz w:val="28"/>
        </w:rPr>
        <w:t xml:space="preserve"> или их передача по индоссаменту; </w:t>
      </w:r>
      <w:r>
        <w:br/>
      </w:r>
      <w:r>
        <w:rPr>
          <w:rFonts w:ascii="Times New Roman"/>
          <w:b w:val="false"/>
          <w:i w:val="false"/>
          <w:color w:val="000000"/>
          <w:sz w:val="28"/>
        </w:rPr>
        <w:t>
      5) использование </w:t>
      </w:r>
      <w:r>
        <w:rPr>
          <w:rFonts w:ascii="Times New Roman"/>
          <w:b w:val="false"/>
          <w:i w:val="false"/>
          <w:color w:val="000000"/>
          <w:sz w:val="28"/>
        </w:rPr>
        <w:t>платежных карточек</w:t>
      </w:r>
      <w:r>
        <w:rPr>
          <w:rFonts w:ascii="Times New Roman"/>
          <w:b w:val="false"/>
          <w:i w:val="false"/>
          <w:color w:val="000000"/>
          <w:sz w:val="28"/>
        </w:rPr>
        <w:t xml:space="preserve"> (в том числе микропроцессорных платежных карточек); </w:t>
      </w:r>
      <w:r>
        <w:br/>
      </w:r>
      <w:r>
        <w:rPr>
          <w:rFonts w:ascii="Times New Roman"/>
          <w:b w:val="false"/>
          <w:i w:val="false"/>
          <w:color w:val="000000"/>
          <w:sz w:val="28"/>
        </w:rPr>
        <w:t>
      5-1) передача </w:t>
      </w:r>
      <w:r>
        <w:rPr>
          <w:rFonts w:ascii="Times New Roman"/>
          <w:b w:val="false"/>
          <w:i w:val="false"/>
          <w:color w:val="000000"/>
          <w:sz w:val="28"/>
        </w:rPr>
        <w:t>электронных денег</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прямое дебетование</w:t>
      </w:r>
      <w:r>
        <w:rPr>
          <w:rFonts w:ascii="Times New Roman"/>
          <w:b w:val="false"/>
          <w:i w:val="false"/>
          <w:color w:val="000000"/>
          <w:sz w:val="28"/>
        </w:rPr>
        <w:t xml:space="preserve"> банковского счета; </w:t>
      </w:r>
      <w:r>
        <w:br/>
      </w:r>
      <w:r>
        <w:rPr>
          <w:rFonts w:ascii="Times New Roman"/>
          <w:b w:val="false"/>
          <w:i w:val="false"/>
          <w:color w:val="000000"/>
          <w:sz w:val="28"/>
        </w:rPr>
        <w:t>
      7) предъявление </w:t>
      </w:r>
      <w:r>
        <w:rPr>
          <w:rFonts w:ascii="Times New Roman"/>
          <w:b w:val="false"/>
          <w:i w:val="false"/>
          <w:color w:val="000000"/>
          <w:sz w:val="28"/>
        </w:rPr>
        <w:t>платежных требований-поручений</w:t>
      </w:r>
      <w:r>
        <w:rPr>
          <w:rFonts w:ascii="Times New Roman"/>
          <w:b w:val="false"/>
          <w:i w:val="false"/>
          <w:color w:val="000000"/>
          <w:sz w:val="28"/>
        </w:rPr>
        <w:t xml:space="preserve">; </w:t>
      </w:r>
      <w:r>
        <w:br/>
      </w:r>
      <w:r>
        <w:rPr>
          <w:rFonts w:ascii="Times New Roman"/>
          <w:b w:val="false"/>
          <w:i w:val="false"/>
          <w:color w:val="000000"/>
          <w:sz w:val="28"/>
        </w:rPr>
        <w:t>
      8) предъявление </w:t>
      </w:r>
      <w:r>
        <w:rPr>
          <w:rFonts w:ascii="Times New Roman"/>
          <w:b w:val="false"/>
          <w:i w:val="false"/>
          <w:color w:val="000000"/>
          <w:sz w:val="28"/>
        </w:rPr>
        <w:t>инкассовых распоряжений</w:t>
      </w:r>
      <w:r>
        <w:rPr>
          <w:rFonts w:ascii="Times New Roman"/>
          <w:b w:val="false"/>
          <w:i w:val="false"/>
          <w:color w:val="000000"/>
          <w:sz w:val="28"/>
        </w:rPr>
        <w:t xml:space="preserve">; </w:t>
      </w:r>
      <w:r>
        <w:br/>
      </w:r>
      <w:r>
        <w:rPr>
          <w:rFonts w:ascii="Times New Roman"/>
          <w:b w:val="false"/>
          <w:i w:val="false"/>
          <w:color w:val="000000"/>
          <w:sz w:val="28"/>
        </w:rPr>
        <w:t xml:space="preserve">
      9) иные способы, установленные законодательством Республики Казахстан. </w:t>
      </w:r>
      <w:r>
        <w:br/>
      </w:r>
      <w:r>
        <w:rPr>
          <w:rFonts w:ascii="Times New Roman"/>
          <w:b w:val="false"/>
          <w:i w:val="false"/>
          <w:color w:val="000000"/>
          <w:sz w:val="28"/>
        </w:rPr>
        <w:t>
      2. Правила и особенности применения способов осуществления платежей и (или) переводов денег и основные требования к содержанию указаний устанавливаются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и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21.07.2011 </w:t>
      </w:r>
      <w:r>
        <w:rPr>
          <w:rFonts w:ascii="Times New Roman"/>
          <w:b w:val="false"/>
          <w:i w:val="false"/>
          <w:color w:val="00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3"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Платежное поручение </w:t>
      </w:r>
    </w:p>
    <w:bookmarkEnd w:id="15"/>
    <w:p>
      <w:pPr>
        <w:spacing w:after="0"/>
        <w:ind w:left="0"/>
        <w:jc w:val="both"/>
      </w:pPr>
      <w:r>
        <w:rPr>
          <w:rFonts w:ascii="Times New Roman"/>
          <w:b w:val="false"/>
          <w:i w:val="false"/>
          <w:color w:val="000000"/>
          <w:sz w:val="28"/>
        </w:rPr>
        <w:t>     Права и обязанности между отправителем и банком-получателем, связанные с использованием </w:t>
      </w:r>
      <w:r>
        <w:rPr>
          <w:rFonts w:ascii="Times New Roman"/>
          <w:b w:val="false"/>
          <w:i w:val="false"/>
          <w:color w:val="000000"/>
          <w:sz w:val="28"/>
        </w:rPr>
        <w:t>платежного поручения</w:t>
      </w:r>
      <w:r>
        <w:rPr>
          <w:rFonts w:ascii="Times New Roman"/>
          <w:b w:val="false"/>
          <w:i w:val="false"/>
          <w:color w:val="000000"/>
          <w:sz w:val="28"/>
        </w:rPr>
        <w:t xml:space="preserve">, устанавливаются в договоре между ними, а их фактическая реализация возникает с момента предъявления в банк-получатель платежного поручения. Банк-получатель после получения такого указания должен его акцептовать либо мотивированно отказать в его акцепте. В случае акцепта платежного поручения банком-получателем у отправителя возникает право требования по исполнению акцептованного платежного поручения. </w:t>
      </w:r>
    </w:p>
    <w:bookmarkStart w:name="z15"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Чек </w:t>
      </w:r>
    </w:p>
    <w:bookmarkEnd w:id="16"/>
    <w:p>
      <w:pPr>
        <w:spacing w:after="0"/>
        <w:ind w:left="0"/>
        <w:jc w:val="both"/>
      </w:pPr>
      <w:r>
        <w:rPr>
          <w:rFonts w:ascii="Times New Roman"/>
          <w:b w:val="false"/>
          <w:i w:val="false"/>
          <w:color w:val="000000"/>
          <w:sz w:val="28"/>
        </w:rPr>
        <w:t xml:space="preserve">      1. Выдача чека - способ осуществления платежа, при котором платеж производится путем выдачи чекодателем одноименного платежного документа чекодержателю. </w:t>
      </w:r>
      <w:r>
        <w:br/>
      </w:r>
      <w:r>
        <w:rPr>
          <w:rFonts w:ascii="Times New Roman"/>
          <w:b w:val="false"/>
          <w:i w:val="false"/>
          <w:color w:val="000000"/>
          <w:sz w:val="28"/>
        </w:rPr>
        <w:t xml:space="preserve">
      2. Выдача чека не является исполнением денежного обязательства чекодателя, во исполнение которого такой чек был выписан. Исполнение указанного обязательства происходит в момент получения денег по чеку. </w:t>
      </w:r>
      <w:r>
        <w:br/>
      </w:r>
      <w:r>
        <w:rPr>
          <w:rFonts w:ascii="Times New Roman"/>
          <w:b w:val="false"/>
          <w:i w:val="false"/>
          <w:color w:val="000000"/>
          <w:sz w:val="28"/>
        </w:rPr>
        <w:t xml:space="preserve">
      3. Чеки подразделяются на покрытые и непокрытые. Покрытыми являются чеки, которые обеспечены депозитом, предварительно внесенным чекодателем в банк. Непокрытыми являются чеки, которые не были предварительно обеспечены депозитом. Чеки могут содержать гарантию банка по их оплате, в том числе по непокрытым чекам. </w:t>
      </w:r>
      <w:r>
        <w:br/>
      </w:r>
      <w:r>
        <w:rPr>
          <w:rFonts w:ascii="Times New Roman"/>
          <w:b w:val="false"/>
          <w:i w:val="false"/>
          <w:color w:val="000000"/>
          <w:sz w:val="28"/>
        </w:rPr>
        <w:t xml:space="preserve">
      4.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 </w:t>
      </w:r>
      <w:r>
        <w:br/>
      </w:r>
      <w:r>
        <w:rPr>
          <w:rFonts w:ascii="Times New Roman"/>
          <w:b w:val="false"/>
          <w:i w:val="false"/>
          <w:color w:val="000000"/>
          <w:sz w:val="28"/>
        </w:rPr>
        <w:t xml:space="preserve">
      Реализация указанных прав и обязанностей производится с момента выдачи чека чекодателем. </w:t>
      </w:r>
      <w:r>
        <w:br/>
      </w:r>
      <w:r>
        <w:rPr>
          <w:rFonts w:ascii="Times New Roman"/>
          <w:b w:val="false"/>
          <w:i w:val="false"/>
          <w:color w:val="000000"/>
          <w:sz w:val="28"/>
        </w:rPr>
        <w:t>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в сроки, предусмотренные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 и по основаниям, установленным в </w:t>
      </w:r>
      <w:r>
        <w:rPr>
          <w:rFonts w:ascii="Times New Roman"/>
          <w:b w:val="false"/>
          <w:i w:val="false"/>
          <w:color w:val="000000"/>
          <w:sz w:val="28"/>
        </w:rPr>
        <w:t>статье 18</w:t>
      </w:r>
      <w:r>
        <w:rPr>
          <w:rFonts w:ascii="Times New Roman"/>
          <w:b w:val="false"/>
          <w:i w:val="false"/>
          <w:color w:val="000000"/>
          <w:sz w:val="28"/>
        </w:rPr>
        <w:t xml:space="preserve"> настоящего Закона.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Вексель </w:t>
      </w:r>
    </w:p>
    <w:bookmarkEnd w:id="17"/>
    <w:p>
      <w:pPr>
        <w:spacing w:after="0"/>
        <w:ind w:left="0"/>
        <w:jc w:val="both"/>
      </w:pPr>
      <w:r>
        <w:rPr>
          <w:rFonts w:ascii="Times New Roman"/>
          <w:b w:val="false"/>
          <w:i w:val="false"/>
          <w:color w:val="000000"/>
          <w:sz w:val="28"/>
        </w:rPr>
        <w:t>      Применение векселей в качестве способа платежа регулируется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вексельном обращении.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Статья 11. Платежная карточка</w:t>
      </w:r>
    </w:p>
    <w:bookmarkEnd w:id="18"/>
    <w:bookmarkStart w:name="z73" w:id="19"/>
    <w:p>
      <w:pPr>
        <w:spacing w:after="0"/>
        <w:ind w:left="0"/>
        <w:jc w:val="both"/>
      </w:pPr>
      <w:r>
        <w:rPr>
          <w:rFonts w:ascii="Times New Roman"/>
          <w:b w:val="false"/>
          <w:i w:val="false"/>
          <w:color w:val="000000"/>
          <w:sz w:val="28"/>
        </w:rPr>
        <w:t>      1. Платежная карточка применяется ее держателем в целях осуществления платежа, а также для получения наличных денег, обмена валют и других операций на условиях, определенных ее эмитентом.</w:t>
      </w:r>
      <w:r>
        <w:br/>
      </w:r>
      <w:r>
        <w:rPr>
          <w:rFonts w:ascii="Times New Roman"/>
          <w:b w:val="false"/>
          <w:i w:val="false"/>
          <w:color w:val="000000"/>
          <w:sz w:val="28"/>
        </w:rPr>
        <w:t>
      2. Платежная карточка может использоваться при операциях с индивидуальными предпринимателями или юридическими лицами, которые заключили соответствующее соглашение с банком, являющимся эмитентом платежной карточки, или банком, заключившим договор с таким эмитентом, либо банком, обслуживающим платежные карточки без договора с эмитентом.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действует до 01.07.2014 в соответствии с Законом РК от 21.06.2012</w:t>
      </w:r>
      <w:r>
        <w:rPr>
          <w:rFonts w:ascii="Times New Roman"/>
          <w:b w:val="false"/>
          <w:i w:val="false"/>
          <w:color w:val="ff0000"/>
          <w:sz w:val="28"/>
        </w:rPr>
        <w:t> </w:t>
      </w:r>
      <w:r>
        <w:rPr>
          <w:rFonts w:ascii="Times New Roman"/>
          <w:b w:val="false"/>
          <w:i w:val="false"/>
          <w:color w:val="000000"/>
          <w:sz w:val="28"/>
        </w:rPr>
        <w:t>№ 19-V</w:t>
      </w:r>
      <w:r>
        <w:rPr>
          <w:rFonts w:ascii="Times New Roman"/>
          <w:b w:val="false"/>
          <w:i w:val="false"/>
          <w:color w:val="ff0000"/>
          <w:sz w:val="28"/>
        </w:rPr>
        <w:t>.</w:t>
      </w:r>
      <w:r>
        <w:br/>
      </w:r>
      <w:r>
        <w:rPr>
          <w:rFonts w:ascii="Times New Roman"/>
          <w:b w:val="false"/>
          <w:i w:val="false"/>
          <w:color w:val="000000"/>
          <w:sz w:val="28"/>
        </w:rPr>
        <w:t>
      3. При осуществлении на территории Республики Казахстан отдельных видов деятельности, </w:t>
      </w:r>
      <w:r>
        <w:rPr>
          <w:rFonts w:ascii="Times New Roman"/>
          <w:b w:val="false"/>
          <w:i w:val="false"/>
          <w:color w:val="000000"/>
          <w:sz w:val="28"/>
        </w:rPr>
        <w:t>установленных</w:t>
      </w:r>
      <w:r>
        <w:rPr>
          <w:rFonts w:ascii="Times New Roman"/>
          <w:b w:val="false"/>
          <w:i w:val="false"/>
          <w:color w:val="000000"/>
          <w:sz w:val="28"/>
        </w:rPr>
        <w:t xml:space="preserve"> Правительством Республики Казахстан, индивидуальные предприниматели или юридические лица, за исключением лиц, применяющих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специальный налоговый режим и (или) находящихся в местах отсутствия сети телекоммуникаций общего пользования, обязаны обеспечить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w:t>
      </w:r>
      <w:r>
        <w:br/>
      </w:r>
      <w:r>
        <w:rPr>
          <w:rFonts w:ascii="Times New Roman"/>
          <w:b w:val="false"/>
          <w:i w:val="false"/>
          <w:color w:val="000000"/>
          <w:sz w:val="28"/>
        </w:rPr>
        <w:t>
</w:t>
      </w:r>
      <w:r>
        <w:rPr>
          <w:rFonts w:ascii="Times New Roman"/>
          <w:b w:val="false"/>
          <w:i w:val="false"/>
          <w:color w:val="000000"/>
          <w:sz w:val="28"/>
        </w:rPr>
        <w:t>
      4. Если иное не установлено настоящим пунктом, индивидуальные предприниматели и (или) юридические лица, осуществляющие отдельные виды деятельности и применяющие в соответствии с налоговым законодательством Республики Казахстан общеустановленный порядок расчетов с бюджетом,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При этом индивидуальные предприниматели и (или) юридические лица, применяющие в соответствии с налоговым законодательством Республики Казахстан специальный налоговый режим и осуществляющие деятельность в городах Астане, Алматы, областного значения, за исключением находящихся в местах отсутствия сети телекоммуникаций общего пользования, обязаны обеспечить установку и применение такого оборудования (устройства) с 1 января 2016 года.</w:t>
      </w:r>
      <w:r>
        <w:br/>
      </w:r>
      <w:r>
        <w:rPr>
          <w:rFonts w:ascii="Times New Roman"/>
          <w:b w:val="false"/>
          <w:i w:val="false"/>
          <w:color w:val="000000"/>
          <w:sz w:val="28"/>
        </w:rPr>
        <w:t>
      Обязательства и положения, установленные настоящей статьей, не распространяются на индивидуальных предпринимателей и (или) юридических лиц, осуществляющих денежные расчеты при торговых операциях, выполнении работ, оказании услуг без использования наличных денег.</w:t>
      </w:r>
      <w:r>
        <w:br/>
      </w:r>
      <w:r>
        <w:rPr>
          <w:rFonts w:ascii="Times New Roman"/>
          <w:b w:val="false"/>
          <w:i w:val="false"/>
          <w:color w:val="000000"/>
          <w:sz w:val="28"/>
        </w:rPr>
        <w:t>
</w:t>
      </w:r>
      <w:r>
        <w:rPr>
          <w:rFonts w:ascii="Times New Roman"/>
          <w:b w:val="false"/>
          <w:i w:val="false"/>
          <w:color w:val="000000"/>
          <w:sz w:val="28"/>
        </w:rPr>
        <w:t>
      5. Права и обязанности участников платежа, связанные с использованием платежных карточек, возникают с момента дачи согласия индивидуальным предпринимателем или юридическим лицом о принятии платежа, осуществляемого с использованием предъявленной платежной карточки.</w:t>
      </w:r>
      <w:r>
        <w:br/>
      </w:r>
      <w:r>
        <w:rPr>
          <w:rFonts w:ascii="Times New Roman"/>
          <w:b w:val="false"/>
          <w:i w:val="false"/>
          <w:color w:val="000000"/>
          <w:sz w:val="28"/>
        </w:rPr>
        <w:t>
      У индивидуального предпринимателя или юридического лица возникает право денежного требования в отношении банка, заключившего с индивидуальным предпринимателем или юридическим лицом соглашение об обслуживании платежных карточек, в сумме принятого индивидуальным предпринимателем или юридическим лицом платежа. У указанного банка возникает обязанность исполнения денежного требования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ff0000"/>
          <w:sz w:val="28"/>
        </w:rPr>
        <w:t>Сноска. Статья 11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Законом РК от 10.06.2014</w:t>
      </w:r>
      <w:r>
        <w:rPr>
          <w:rFonts w:ascii="Times New Roman"/>
          <w:b w:val="false"/>
          <w:i w:val="false"/>
          <w:color w:val="000000"/>
          <w:sz w:val="28"/>
        </w:rPr>
        <w:t> </w:t>
      </w:r>
      <w:r>
        <w:rPr>
          <w:rFonts w:ascii="Times New Roman"/>
          <w:b w:val="false"/>
          <w:i w:val="false"/>
          <w:color w:val="000000"/>
          <w:sz w:val="28"/>
        </w:rPr>
        <w:t>№ 206-V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9"/>
    <w:bookmarkStart w:name="z86" w:id="2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11-1. Национальная межбанковская система </w:t>
      </w:r>
      <w:r>
        <w:br/>
      </w:r>
      <w:r>
        <w:rPr>
          <w:rFonts w:ascii="Times New Roman"/>
          <w:b w:val="false"/>
          <w:i w:val="false"/>
          <w:color w:val="000000"/>
          <w:sz w:val="28"/>
        </w:rPr>
        <w:t>
                    </w:t>
      </w:r>
      <w:r>
        <w:rPr>
          <w:rFonts w:ascii="Times New Roman"/>
          <w:b/>
          <w:i w:val="false"/>
          <w:color w:val="000000"/>
          <w:sz w:val="28"/>
        </w:rPr>
        <w:t xml:space="preserve">платежных карточек </w:t>
      </w:r>
    </w:p>
    <w:bookmarkEnd w:id="20"/>
    <w:p>
      <w:pPr>
        <w:spacing w:after="0"/>
        <w:ind w:left="0"/>
        <w:jc w:val="both"/>
      </w:pPr>
      <w:r>
        <w:rPr>
          <w:rFonts w:ascii="Times New Roman"/>
          <w:b w:val="false"/>
          <w:i w:val="false"/>
          <w:color w:val="000000"/>
          <w:sz w:val="28"/>
        </w:rPr>
        <w:t>      Общие требования к функционированию национальной межбанковской системы платежных карточек и деятельности специальной организации национальной межбанковской системы платежных карточек устанавливаются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новой статьей 11-1 -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Прямое дебетование банковского счета </w:t>
      </w:r>
    </w:p>
    <w:bookmarkEnd w:id="21"/>
    <w:p>
      <w:pPr>
        <w:spacing w:after="0"/>
        <w:ind w:left="0"/>
        <w:jc w:val="both"/>
      </w:pPr>
      <w:r>
        <w:rPr>
          <w:rFonts w:ascii="Times New Roman"/>
          <w:b w:val="false"/>
          <w:i w:val="false"/>
          <w:color w:val="000000"/>
          <w:sz w:val="28"/>
        </w:rPr>
        <w:t>      1. Платеж путем </w:t>
      </w:r>
      <w:r>
        <w:rPr>
          <w:rFonts w:ascii="Times New Roman"/>
          <w:b w:val="false"/>
          <w:i w:val="false"/>
          <w:color w:val="000000"/>
          <w:sz w:val="28"/>
        </w:rPr>
        <w:t>прямого дебетования банковского счета</w:t>
      </w:r>
      <w:r>
        <w:rPr>
          <w:rFonts w:ascii="Times New Roman"/>
          <w:b w:val="false"/>
          <w:i w:val="false"/>
          <w:color w:val="000000"/>
          <w:sz w:val="28"/>
        </w:rPr>
        <w:t xml:space="preserve"> осуществляется на основании договора между отправителем денег и его банком, в соответствии с которым отправитель денег дает согласие на изъятие денег с его банковского счета на основании требований бенефициара за поставленные товары, выполненные работы либо оказанные услуги с приложением соответствующих документов к вышеуказанному договору. </w:t>
      </w:r>
      <w:r>
        <w:br/>
      </w:r>
      <w:r>
        <w:rPr>
          <w:rFonts w:ascii="Times New Roman"/>
          <w:b w:val="false"/>
          <w:i w:val="false"/>
          <w:color w:val="000000"/>
          <w:sz w:val="28"/>
        </w:rPr>
        <w:t xml:space="preserve">
      2. Права и обязанности отправителя денег и его банка при осуществлении платежа при прямом дебетовании банковского счета возникают с момента заключения соответствующего договора между отправителем денег и его банком. У банка возникает обязанность исполнения требований третьих лиц, предъявляемых к банковскому счету клиента в пределах суммы денег и (или) периода времени, предусмотренных в указанном договоре. </w:t>
      </w:r>
      <w:r>
        <w:br/>
      </w: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ff0000"/>
          <w:sz w:val="28"/>
        </w:rPr>
        <w:t xml:space="preserve">РК от 29 марта 2000 г. N 42.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13. Платежное требование-поручение </w:t>
      </w:r>
    </w:p>
    <w:bookmarkEnd w:id="22"/>
    <w:p>
      <w:pPr>
        <w:spacing w:after="0"/>
        <w:ind w:left="0"/>
        <w:jc w:val="both"/>
      </w:pPr>
      <w:r>
        <w:rPr>
          <w:rFonts w:ascii="Times New Roman"/>
          <w:b w:val="false"/>
          <w:i w:val="false"/>
          <w:color w:val="000000"/>
          <w:sz w:val="28"/>
        </w:rPr>
        <w:t>       1. Платежное требование-поручение подлежит исполнению банком отправителя денег только при наличии акцепта отправителя денег, за исключением случаев, предусмотренных частью второй настоящего пункта.</w:t>
      </w:r>
      <w:r>
        <w:br/>
      </w:r>
      <w:r>
        <w:rPr>
          <w:rFonts w:ascii="Times New Roman"/>
          <w:b w:val="false"/>
          <w:i w:val="false"/>
          <w:color w:val="000000"/>
          <w:sz w:val="28"/>
        </w:rPr>
        <w:t>
      Платежное требование-поручение, не требующее акцепта отправителя денег, применяется банками для взыскания задолженности с заемщика, гаранта в случае наличия просроченной задолженности заемщика по займу в соответствии с заключенным договором банковского займа, соглашением об открытии кредитной линии или иным документом, подтверждающим факт заемной операции либо выдачи гарантии, и предъявляется в банк отправителя денег с приложением к нему документов, содержащих согласие отправителя денег на безакцептное изъятие денег с его банковского счета.</w:t>
      </w:r>
      <w:r>
        <w:br/>
      </w:r>
      <w:r>
        <w:rPr>
          <w:rFonts w:ascii="Times New Roman"/>
          <w:b w:val="false"/>
          <w:i w:val="false"/>
          <w:color w:val="000000"/>
          <w:sz w:val="28"/>
        </w:rPr>
        <w:t xml:space="preserve">
      Ответственность за обоснованность изъятия денег на основании требования-поручения, не требующего акцепта отправителя денег, несет взыскатель. </w:t>
      </w:r>
      <w:r>
        <w:br/>
      </w:r>
      <w:r>
        <w:rPr>
          <w:rFonts w:ascii="Times New Roman"/>
          <w:b w:val="false"/>
          <w:i w:val="false"/>
          <w:color w:val="000000"/>
          <w:sz w:val="28"/>
        </w:rPr>
        <w:t>
      Порядок предъявления платежных требований-поручений, а также требования о необходимости приложения к ним оригиналов либо копий документов, подтверждающих обоснованность изъятия денег, устанавливаются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2. Права и обязанности при платежах с использованием платежных требований-поручений возникают с момента их предъявления в банк отправителя денег. Банк отправителя денег не позднее рабочего дня, следующего за днем получения платежного требования-поручения, должен передать полученное платежное требование-поручение отправителю денег для акцепта, за исключением случаев, когда в банк отправителя денег предъявлено платежное требование-поручение, не требующее акцепта отправителя денег. Отправитель денег после получения платежного требования-поручения должен его акцептовать либо мотивированно отказать в его акцепте. В случае акцепта платежного требования-поручения отправителем денег либо банком отправителя денег, если платежное требование-поручение, не требует акцепта отправителя денег, у отправителя платежного требования-поручения возникает право требования по его исполнению.</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13 предусмотрено дополнить пунктом 3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w:t>
      </w:r>
      <w:r>
        <w:rPr>
          <w:rFonts w:ascii="Times New Roman"/>
          <w:b w:val="false"/>
          <w:i w:val="false"/>
          <w:color w:val="ff0000"/>
          <w:sz w:val="28"/>
        </w:rPr>
        <w:t>Законом</w:t>
      </w:r>
      <w:r>
        <w:rPr>
          <w:rFonts w:ascii="Times New Roman"/>
          <w:b w:val="false"/>
          <w:i w:val="false"/>
          <w:color w:val="ff0000"/>
          <w:sz w:val="28"/>
        </w:rPr>
        <w:t xml:space="preserve"> РК от 29.03.2000 </w:t>
      </w:r>
      <w:r>
        <w:rPr>
          <w:rFonts w:ascii="Times New Roman"/>
          <w:b w:val="false"/>
          <w:i w:val="false"/>
          <w:color w:val="000000"/>
          <w:sz w:val="28"/>
        </w:rPr>
        <w:t>N 42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w:t>
      </w:r>
      <w:r>
        <w:rPr>
          <w:rFonts w:ascii="Times New Roman"/>
          <w:b w:val="false"/>
          <w:i w:val="false"/>
          <w:color w:val="ff0000"/>
          <w:sz w:val="28"/>
        </w:rPr>
        <w:t xml:space="preserve">(вводится в действие с 30.08.2009);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Инкассовое распоряжение </w:t>
      </w:r>
    </w:p>
    <w:bookmarkEnd w:id="23"/>
    <w:bookmarkStart w:name="z141" w:id="24"/>
    <w:p>
      <w:pPr>
        <w:spacing w:after="0"/>
        <w:ind w:left="0"/>
        <w:jc w:val="both"/>
      </w:pPr>
      <w:r>
        <w:rPr>
          <w:rFonts w:ascii="Times New Roman"/>
          <w:b w:val="false"/>
          <w:i w:val="false"/>
          <w:color w:val="000000"/>
          <w:sz w:val="28"/>
        </w:rPr>
        <w:t>
      1. Изъятие денег с банковского счета клиента без его согласия производится с использованием инкассовых распоряжений по основаниям, предусмотренным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в порядке, </w:t>
      </w:r>
      <w:r>
        <w:rPr>
          <w:rFonts w:ascii="Times New Roman"/>
          <w:b w:val="false"/>
          <w:i w:val="false"/>
          <w:color w:val="000000"/>
          <w:sz w:val="28"/>
        </w:rPr>
        <w:t>установленном</w:t>
      </w:r>
      <w:r>
        <w:rPr>
          <w:rFonts w:ascii="Times New Roman"/>
          <w:b w:val="false"/>
          <w:i w:val="false"/>
          <w:color w:val="000000"/>
          <w:sz w:val="28"/>
        </w:rPr>
        <w:t xml:space="preserve"> Национальным Банком Республики Казахстан, с учетом соблюдения очередности, предусмотренной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 Инициатор представляет в банк отправителя денег инкассовое распоряжение с приложением оригиналов исполнительных документов либо их копий, подтверждающих обоснованность данного взыскания на основании норм, предусмотренных законодательными актами Республики Казахстан, за исключением случаев представления инкассовых распоряжений органов государственных доходов. Требования о необходимости приложения оригиналов документов либо их копий устанавливаются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2 предусмотрено изменение Законом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Инкассовые распоряжения органов государственных доходов на взыскание задолженности по обязательным пенсионным взносам, обязательным профессиональным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w:t>
      </w:r>
    </w:p>
    <w:bookmarkEnd w:id="24"/>
    <w:bookmarkStart w:name="z143" w:id="25"/>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частью третьей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01.01.2017).</w:t>
      </w:r>
      <w:r>
        <w:br/>
      </w:r>
      <w:r>
        <w:rPr>
          <w:rFonts w:ascii="Times New Roman"/>
          <w:b w:val="false"/>
          <w:i w:val="false"/>
          <w:color w:val="000000"/>
          <w:sz w:val="28"/>
        </w:rPr>
        <w:t>
</w:t>
      </w:r>
      <w:r>
        <w:rPr>
          <w:rFonts w:ascii="Times New Roman"/>
          <w:b w:val="false"/>
          <w:i w:val="false"/>
          <w:color w:val="000000"/>
          <w:sz w:val="28"/>
        </w:rPr>
        <w:t>
      3. В инкассовом распоряжении указывается назначение платежа и делается ссылка на законодательный акт, предусматривающий право изъятия денег без согласия отправителя денег.</w:t>
      </w:r>
      <w:r>
        <w:br/>
      </w:r>
      <w:r>
        <w:rPr>
          <w:rFonts w:ascii="Times New Roman"/>
          <w:b w:val="false"/>
          <w:i w:val="false"/>
          <w:color w:val="000000"/>
          <w:sz w:val="28"/>
        </w:rPr>
        <w:t>
      Исполнение инкассового распоряжения органов государственных доходов о взыскании налоговой задолженности, частных судебных исполнителей и органов юстиции по исполнительным документам при недостаточности денег на банковском счете отправителя денег производится по мере поступления денег на такой счет.</w:t>
      </w:r>
      <w:r>
        <w:br/>
      </w:r>
      <w:r>
        <w:rPr>
          <w:rFonts w:ascii="Times New Roman"/>
          <w:b w:val="false"/>
          <w:i w:val="false"/>
          <w:color w:val="000000"/>
          <w:sz w:val="28"/>
        </w:rPr>
        <w:t>
</w:t>
      </w:r>
      <w:r>
        <w:rPr>
          <w:rFonts w:ascii="Times New Roman"/>
          <w:b w:val="false"/>
          <w:i w:val="false"/>
          <w:color w:val="000000"/>
          <w:sz w:val="28"/>
        </w:rPr>
        <w:t xml:space="preserve">
      4. Права и обязанности участников платежа возникают с момента предъявления инициатором инкассового распоряжения в банк отправителя денег. Банк отправителя денег после получения такого указания должен его акцептовать либо обоснованно в письменном виде отказать в его акцепте. В случае акцепта инкассового распоряжения банком отправителя денег у отправителя инкассового распоряжения возникает право требования по его исполнению. </w:t>
      </w:r>
      <w:r>
        <w:br/>
      </w:r>
      <w:r>
        <w:rPr>
          <w:rFonts w:ascii="Times New Roman"/>
          <w:b w:val="false"/>
          <w:i w:val="false"/>
          <w:color w:val="000000"/>
          <w:sz w:val="28"/>
        </w:rPr>
        <w:t xml:space="preserve">
      5.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000000"/>
          <w:sz w:val="28"/>
        </w:rPr>
        <w:t xml:space="preserve">
      6. Ответственность за обоснованность изъятия денег без согласия отправителя денег несет взыскатель.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28.12.1998 </w:t>
      </w:r>
      <w:r>
        <w:rPr>
          <w:rFonts w:ascii="Times New Roman"/>
          <w:b w:val="false"/>
          <w:i w:val="false"/>
          <w:color w:val="000000"/>
          <w:sz w:val="28"/>
        </w:rPr>
        <w:t>N 336</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13.12.2004 </w:t>
      </w:r>
      <w:r>
        <w:rPr>
          <w:rFonts w:ascii="Times New Roman"/>
          <w:b w:val="false"/>
          <w:i w:val="false"/>
          <w:color w:val="000000"/>
          <w:sz w:val="28"/>
        </w:rPr>
        <w:t xml:space="preserve">N 11 </w:t>
      </w:r>
      <w:r>
        <w:rPr>
          <w:rFonts w:ascii="Times New Roman"/>
          <w:b w:val="false"/>
          <w:i w:val="false"/>
          <w:color w:val="ff0000"/>
          <w:sz w:val="28"/>
        </w:rPr>
        <w:t xml:space="preserve">(вводятся в действие с 01.01.2005); от 22.06.2006 N </w:t>
      </w:r>
      <w:r>
        <w:rPr>
          <w:rFonts w:ascii="Times New Roman"/>
          <w:b w:val="false"/>
          <w:i w:val="false"/>
          <w:color w:val="000000"/>
          <w:sz w:val="28"/>
        </w:rPr>
        <w:t>147</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Статья 15. Документы, используемые при предъявлении</w:t>
      </w:r>
      <w:r>
        <w:br/>
      </w:r>
      <w:r>
        <w:rPr>
          <w:rFonts w:ascii="Times New Roman"/>
          <w:b w:val="false"/>
          <w:i w:val="false"/>
          <w:color w:val="000000"/>
          <w:sz w:val="28"/>
        </w:rPr>
        <w:t>
</w:t>
      </w:r>
      <w:r>
        <w:rPr>
          <w:rFonts w:ascii="Times New Roman"/>
          <w:b/>
          <w:i w:val="false"/>
          <w:color w:val="000000"/>
          <w:sz w:val="28"/>
        </w:rPr>
        <w:t>                 инкассового распоряжения</w:t>
      </w:r>
    </w:p>
    <w:bookmarkEnd w:id="26"/>
    <w:p>
      <w:pPr>
        <w:spacing w:after="0"/>
        <w:ind w:left="0"/>
        <w:jc w:val="both"/>
      </w:pPr>
      <w:r>
        <w:rPr>
          <w:rFonts w:ascii="Times New Roman"/>
          <w:b w:val="false"/>
          <w:i w:val="false"/>
          <w:color w:val="000000"/>
          <w:sz w:val="28"/>
        </w:rPr>
        <w:t>      Инкассовое распоряжение для изъятия денег без согласия отправителя денег предъявляется на основании исполнительных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Статья 15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Акцепт указания </w:t>
      </w:r>
    </w:p>
    <w:bookmarkEnd w:id="27"/>
    <w:p>
      <w:pPr>
        <w:spacing w:after="0"/>
        <w:ind w:left="0"/>
        <w:jc w:val="both"/>
      </w:pPr>
      <w:r>
        <w:rPr>
          <w:rFonts w:ascii="Times New Roman"/>
          <w:b w:val="false"/>
          <w:i w:val="false"/>
          <w:color w:val="000000"/>
          <w:sz w:val="28"/>
        </w:rPr>
        <w:t>      1. </w:t>
      </w:r>
      <w:r>
        <w:rPr>
          <w:rFonts w:ascii="Times New Roman"/>
          <w:b w:val="false"/>
          <w:i w:val="false"/>
          <w:color w:val="000000"/>
          <w:sz w:val="28"/>
        </w:rPr>
        <w:t>Акцепт указания</w:t>
      </w:r>
      <w:r>
        <w:rPr>
          <w:rFonts w:ascii="Times New Roman"/>
          <w:b w:val="false"/>
          <w:i w:val="false"/>
          <w:color w:val="000000"/>
          <w:sz w:val="28"/>
        </w:rPr>
        <w:t xml:space="preserve"> в форме поручения означает согласие банка-получателя исполнить поручение отправителя (клиента). </w:t>
      </w:r>
      <w:r>
        <w:br/>
      </w:r>
      <w:r>
        <w:rPr>
          <w:rFonts w:ascii="Times New Roman"/>
          <w:b w:val="false"/>
          <w:i w:val="false"/>
          <w:color w:val="000000"/>
          <w:sz w:val="28"/>
        </w:rPr>
        <w:t xml:space="preserve">
      Акцепт указания в форме требования означает согласие отправителя денег и (или) банка-получателя выполнить требование инициатора. </w:t>
      </w:r>
      <w:r>
        <w:br/>
      </w:r>
      <w:r>
        <w:rPr>
          <w:rFonts w:ascii="Times New Roman"/>
          <w:b w:val="false"/>
          <w:i w:val="false"/>
          <w:color w:val="000000"/>
          <w:sz w:val="28"/>
        </w:rPr>
        <w:t xml:space="preserve">
      2. Акцепт указания может быть выражен путем совершения надписи или проставления отметки на платежном документе, прямо указывающих на совершение данного акцепта, или выплаты банком-получателем суммы денег, обозначенной в указании, отправителю или по его поручению третьему лицу. </w:t>
      </w:r>
      <w:r>
        <w:br/>
      </w:r>
      <w:r>
        <w:rPr>
          <w:rFonts w:ascii="Times New Roman"/>
          <w:b w:val="false"/>
          <w:i w:val="false"/>
          <w:color w:val="000000"/>
          <w:sz w:val="28"/>
        </w:rPr>
        <w:t xml:space="preserve">
      Акцепт указания также может быть выражен в виде подписи и оттиска печати (если имеется). </w:t>
      </w:r>
      <w:r>
        <w:br/>
      </w:r>
      <w:r>
        <w:rPr>
          <w:rFonts w:ascii="Times New Roman"/>
          <w:b w:val="false"/>
          <w:i w:val="false"/>
          <w:color w:val="000000"/>
          <w:sz w:val="28"/>
        </w:rPr>
        <w:t xml:space="preserve">
      3. Если акцепт указания производится путем совершения надписи или проставления отметки на платежном документе либо подписи и оттиска печати (если имеется), то указанные надписи или отметки должны содержать дату и время их совершения. </w:t>
      </w:r>
      <w:r>
        <w:br/>
      </w:r>
      <w:r>
        <w:rPr>
          <w:rFonts w:ascii="Times New Roman"/>
          <w:b w:val="false"/>
          <w:i w:val="false"/>
          <w:color w:val="000000"/>
          <w:sz w:val="28"/>
        </w:rPr>
        <w:t xml:space="preserve">
      4. Указание может быть акцептовано без соответствующей надписи, если по условиям договора или законодательства Республики Казахстан акцепт должен быть выражен действиями либо иными способами. </w:t>
      </w:r>
      <w:r>
        <w:br/>
      </w:r>
      <w:r>
        <w:rPr>
          <w:rFonts w:ascii="Times New Roman"/>
          <w:b w:val="false"/>
          <w:i w:val="false"/>
          <w:color w:val="000000"/>
          <w:sz w:val="28"/>
        </w:rPr>
        <w:t>
      5. Акцепт указания либо отказ в его акцепте должен быть совершен не позднее трех рабочих дней со дня получения указания, за исключением случаев,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настоящего Закона и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Права и обязанности, возникающие </w:t>
      </w:r>
      <w:r>
        <w:br/>
      </w:r>
      <w:r>
        <w:rPr>
          <w:rFonts w:ascii="Times New Roman"/>
          <w:b w:val="false"/>
          <w:i w:val="false"/>
          <w:color w:val="000000"/>
          <w:sz w:val="28"/>
        </w:rPr>
        <w:t>
                  </w:t>
      </w:r>
      <w:r>
        <w:rPr>
          <w:rFonts w:ascii="Times New Roman"/>
          <w:b/>
          <w:i w:val="false"/>
          <w:color w:val="000000"/>
          <w:sz w:val="28"/>
        </w:rPr>
        <w:t xml:space="preserve">при акцепте указания </w:t>
      </w:r>
    </w:p>
    <w:bookmarkEnd w:id="28"/>
    <w:p>
      <w:pPr>
        <w:spacing w:after="0"/>
        <w:ind w:left="0"/>
        <w:jc w:val="both"/>
      </w:pPr>
      <w:r>
        <w:rPr>
          <w:rFonts w:ascii="Times New Roman"/>
          <w:b w:val="false"/>
          <w:i w:val="false"/>
          <w:color w:val="000000"/>
          <w:sz w:val="28"/>
        </w:rPr>
        <w:t xml:space="preserve">      1. До акцепта поручения банком-получателем его отправитель обязан обеспечить сумму денег, необходимую для исполнения поручения после его акцепта банком-получателем. При осуществлении перевода денег по результатам клиринга отправитель обязан обеспечить сумму денег, необходимую для исполнения его поручения, только в случае, если у него образовалось отрицательное сальдо. </w:t>
      </w:r>
      <w:r>
        <w:br/>
      </w:r>
      <w:r>
        <w:rPr>
          <w:rFonts w:ascii="Times New Roman"/>
          <w:b w:val="false"/>
          <w:i w:val="false"/>
          <w:color w:val="000000"/>
          <w:sz w:val="28"/>
        </w:rPr>
        <w:t>
      2. При акцепте указания возникают следующие права и обязанности:</w:t>
      </w:r>
      <w:r>
        <w:br/>
      </w:r>
      <w:r>
        <w:rPr>
          <w:rFonts w:ascii="Times New Roman"/>
          <w:b w:val="false"/>
          <w:i w:val="false"/>
          <w:color w:val="000000"/>
          <w:sz w:val="28"/>
        </w:rPr>
        <w:t>
      1) при акцепте поручения банком-получателем у него возникает обязательство перед отправителем по исполнению акцептованного поручения;</w:t>
      </w:r>
      <w:r>
        <w:br/>
      </w:r>
      <w:r>
        <w:rPr>
          <w:rFonts w:ascii="Times New Roman"/>
          <w:b w:val="false"/>
          <w:i w:val="false"/>
          <w:color w:val="000000"/>
          <w:sz w:val="28"/>
        </w:rPr>
        <w:t xml:space="preserve">
      2) при акцепте поручения банком бенефициара у него возникает обязательство по приему в пользу бенефициара суммы денег, указанной в поручении; </w:t>
      </w:r>
      <w:r>
        <w:br/>
      </w:r>
      <w:r>
        <w:rPr>
          <w:rFonts w:ascii="Times New Roman"/>
          <w:b w:val="false"/>
          <w:i w:val="false"/>
          <w:color w:val="000000"/>
          <w:sz w:val="28"/>
        </w:rPr>
        <w:t xml:space="preserve">
      3) при акцепте требования отправителем денег у бенефициара возникает право требования по акцептованному требованию, у отправителя денег возникает обязательство по его исполнению в пользу бенефициара; </w:t>
      </w:r>
      <w:r>
        <w:br/>
      </w:r>
      <w:r>
        <w:rPr>
          <w:rFonts w:ascii="Times New Roman"/>
          <w:b w:val="false"/>
          <w:i w:val="false"/>
          <w:color w:val="000000"/>
          <w:sz w:val="28"/>
        </w:rPr>
        <w:t xml:space="preserve">
      4) при акцепте требования банком-получателем у отправителя возникает право требования по акцептованному требованию, у банка-получателя возникает обязательство по его исполнению. </w:t>
      </w:r>
      <w:r>
        <w:br/>
      </w:r>
      <w:r>
        <w:rPr>
          <w:rFonts w:ascii="Times New Roman"/>
          <w:b w:val="false"/>
          <w:i w:val="false"/>
          <w:color w:val="000000"/>
          <w:sz w:val="28"/>
        </w:rPr>
        <w:t>
      3. Банк бенефициара вправе произвести зачет в пользу третьего лица или в свою пользу суммы денег, обозначенной в акцептованном им указании, против суммы обязательства бенефициара перед третьим лицом или данным банком, срок исполнения которого наступил к моменту поступления такого указания в банк бенефициара, с учетом соблюдения очередности изъятия денег из банка, установленной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18. Основания отказа в акцепте указаний </w:t>
      </w:r>
      <w:r>
        <w:br/>
      </w:r>
      <w:r>
        <w:rPr>
          <w:rFonts w:ascii="Times New Roman"/>
          <w:b w:val="false"/>
          <w:i w:val="false"/>
          <w:color w:val="000000"/>
          <w:sz w:val="28"/>
        </w:rPr>
        <w:t>
                  </w:t>
      </w:r>
      <w:r>
        <w:rPr>
          <w:rFonts w:ascii="Times New Roman"/>
          <w:b/>
          <w:i w:val="false"/>
          <w:color w:val="000000"/>
          <w:sz w:val="28"/>
        </w:rPr>
        <w:t xml:space="preserve">банком-получателем </w:t>
      </w:r>
    </w:p>
    <w:bookmarkEnd w:id="29"/>
    <w:p>
      <w:pPr>
        <w:spacing w:after="0"/>
        <w:ind w:left="0"/>
        <w:jc w:val="both"/>
      </w:pPr>
      <w:r>
        <w:rPr>
          <w:rFonts w:ascii="Times New Roman"/>
          <w:b w:val="false"/>
          <w:i w:val="false"/>
          <w:color w:val="000000"/>
          <w:sz w:val="28"/>
        </w:rPr>
        <w:t xml:space="preserve">      1. Отказ в акцепте указания банком-получателем производится: </w:t>
      </w:r>
      <w:r>
        <w:br/>
      </w:r>
      <w:r>
        <w:rPr>
          <w:rFonts w:ascii="Times New Roman"/>
          <w:b w:val="false"/>
          <w:i w:val="false"/>
          <w:color w:val="000000"/>
          <w:sz w:val="28"/>
        </w:rPr>
        <w:t xml:space="preserve">
      1) при не обеспечении отправителем суммы денег, необходимой для осуществления перевода денег; </w:t>
      </w:r>
      <w:r>
        <w:br/>
      </w:r>
      <w:r>
        <w:rPr>
          <w:rFonts w:ascii="Times New Roman"/>
          <w:b w:val="false"/>
          <w:i w:val="false"/>
          <w:color w:val="000000"/>
          <w:sz w:val="28"/>
        </w:rPr>
        <w:t xml:space="preserve">
      2) если платежный документ содержит признаки подделки; </w:t>
      </w:r>
      <w:r>
        <w:br/>
      </w:r>
      <w:r>
        <w:rPr>
          <w:rFonts w:ascii="Times New Roman"/>
          <w:b w:val="false"/>
          <w:i w:val="false"/>
          <w:color w:val="000000"/>
          <w:sz w:val="28"/>
        </w:rPr>
        <w:t>
      3) при несоблюдении отправителем требований к порядку составления и предъявления указания о переводе денег и (или) иных требований,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(или) условиями договора;</w:t>
      </w:r>
      <w:r>
        <w:br/>
      </w:r>
      <w:r>
        <w:rPr>
          <w:rFonts w:ascii="Times New Roman"/>
          <w:b w:val="false"/>
          <w:i w:val="false"/>
          <w:color w:val="000000"/>
          <w:sz w:val="28"/>
        </w:rPr>
        <w:t>
      4)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В случае предъявления инкассовых распоряжений без приложения к ним одного из документов, предусмотренных в </w:t>
      </w:r>
      <w:r>
        <w:rPr>
          <w:rFonts w:ascii="Times New Roman"/>
          <w:b w:val="false"/>
          <w:i w:val="false"/>
          <w:color w:val="000000"/>
          <w:sz w:val="28"/>
        </w:rPr>
        <w:t>статье 15</w:t>
      </w:r>
      <w:r>
        <w:rPr>
          <w:rFonts w:ascii="Times New Roman"/>
          <w:b w:val="false"/>
          <w:i w:val="false"/>
          <w:color w:val="000000"/>
          <w:sz w:val="28"/>
        </w:rPr>
        <w:t xml:space="preserve"> настоящего Закона, банк-получатель обязан отказать в акцепте таких инкассовых распоряжений. </w:t>
      </w:r>
      <w:r>
        <w:br/>
      </w:r>
      <w:r>
        <w:rPr>
          <w:rFonts w:ascii="Times New Roman"/>
          <w:b w:val="false"/>
          <w:i w:val="false"/>
          <w:color w:val="000000"/>
          <w:sz w:val="28"/>
        </w:rPr>
        <w:t>
      </w:t>
      </w:r>
      <w:r>
        <w:rPr>
          <w:rFonts w:ascii="Times New Roman"/>
          <w:b w:val="false"/>
          <w:i w:val="false"/>
          <w:color w:val="ff0000"/>
          <w:sz w:val="28"/>
        </w:rPr>
        <w:t xml:space="preserve">Сноска. Статья 18 с изменениями, внесенными законами РК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19. Исполнение указания </w:t>
      </w:r>
    </w:p>
    <w:bookmarkEnd w:id="30"/>
    <w:p>
      <w:pPr>
        <w:spacing w:after="0"/>
        <w:ind w:left="0"/>
        <w:jc w:val="both"/>
      </w:pPr>
      <w:r>
        <w:rPr>
          <w:rFonts w:ascii="Times New Roman"/>
          <w:b w:val="false"/>
          <w:i w:val="false"/>
          <w:color w:val="000000"/>
          <w:sz w:val="28"/>
        </w:rPr>
        <w:t xml:space="preserve">      1. Исполнение указания банком-получателем осуществляется на основании акцепта им такого указания. </w:t>
      </w:r>
      <w:r>
        <w:br/>
      </w:r>
      <w:r>
        <w:rPr>
          <w:rFonts w:ascii="Times New Roman"/>
          <w:b w:val="false"/>
          <w:i w:val="false"/>
          <w:color w:val="000000"/>
          <w:sz w:val="28"/>
        </w:rPr>
        <w:t xml:space="preserve">
      Исполнением указания является выполнение банком-получателем своих обязательств перед отправителем по переводу либо выплате денег в соответствии с полученным указанием. </w:t>
      </w:r>
      <w:r>
        <w:br/>
      </w:r>
      <w:r>
        <w:rPr>
          <w:rFonts w:ascii="Times New Roman"/>
          <w:b w:val="false"/>
          <w:i w:val="false"/>
          <w:color w:val="000000"/>
          <w:sz w:val="28"/>
        </w:rPr>
        <w:t xml:space="preserve">
      Исполнением указания являются следующие действия: </w:t>
      </w:r>
      <w:r>
        <w:br/>
      </w:r>
      <w:r>
        <w:rPr>
          <w:rFonts w:ascii="Times New Roman"/>
          <w:b w:val="false"/>
          <w:i w:val="false"/>
          <w:color w:val="000000"/>
          <w:sz w:val="28"/>
        </w:rPr>
        <w:t xml:space="preserve">
      1) передача банком-получателем следующему банку-получателю указания о переводе денег в пользу бенефициара, если только банк-получатель не является банком бенефициара; </w:t>
      </w:r>
      <w:r>
        <w:br/>
      </w:r>
      <w:r>
        <w:rPr>
          <w:rFonts w:ascii="Times New Roman"/>
          <w:b w:val="false"/>
          <w:i w:val="false"/>
          <w:color w:val="000000"/>
          <w:sz w:val="28"/>
        </w:rPr>
        <w:t xml:space="preserve">
      2) завершение перевода денег, если банк-получатель является банком бенефициара; </w:t>
      </w:r>
      <w:r>
        <w:br/>
      </w:r>
      <w:r>
        <w:rPr>
          <w:rFonts w:ascii="Times New Roman"/>
          <w:b w:val="false"/>
          <w:i w:val="false"/>
          <w:color w:val="000000"/>
          <w:sz w:val="28"/>
        </w:rPr>
        <w:t xml:space="preserve">
      3) выдача наличных денег отправителю, предъявившему указание о выплате наличных денег, если банк-получатель является банком отправителя денег. </w:t>
      </w:r>
      <w:r>
        <w:br/>
      </w:r>
      <w:r>
        <w:rPr>
          <w:rFonts w:ascii="Times New Roman"/>
          <w:b w:val="false"/>
          <w:i w:val="false"/>
          <w:color w:val="000000"/>
          <w:sz w:val="28"/>
        </w:rPr>
        <w:t>
      2. Исполнение указания производится банком-получателем с соблюдением условий такого указания, если иное не установлено законодательными актами, и не позднее операционного дня банка-получателя, следующего за днем акцепта полученного указания, если условиями такого указания не установлен иной срок его исполнения.</w:t>
      </w:r>
      <w:r>
        <w:br/>
      </w:r>
      <w:r>
        <w:rPr>
          <w:rFonts w:ascii="Times New Roman"/>
          <w:b w:val="false"/>
          <w:i w:val="false"/>
          <w:color w:val="000000"/>
          <w:sz w:val="28"/>
        </w:rPr>
        <w:t xml:space="preserve">
      Если условия исполнения указания о переводе денег являются для банка-получателя невыполнимыми либо их соблюдение может повлечь задержку перевода денег или дополнительные затраты, то банк-получатель в течение операционного дня обязан уведомить об этом отправителя. Исполнение указаний производится с учетом даты и времени их поступления. </w:t>
      </w:r>
      <w:r>
        <w:br/>
      </w: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марта 2000 г. N 42. </w:t>
      </w:r>
    </w:p>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20. Особенности исполнения судебного акта и </w:t>
      </w:r>
      <w:r>
        <w:br/>
      </w:r>
      <w:r>
        <w:rPr>
          <w:rFonts w:ascii="Times New Roman"/>
          <w:b w:val="false"/>
          <w:i w:val="false"/>
          <w:color w:val="000000"/>
          <w:sz w:val="28"/>
        </w:rPr>
        <w:t>
                  </w:t>
      </w:r>
      <w:r>
        <w:rPr>
          <w:rFonts w:ascii="Times New Roman"/>
          <w:b/>
          <w:i w:val="false"/>
          <w:color w:val="000000"/>
          <w:sz w:val="28"/>
        </w:rPr>
        <w:t xml:space="preserve">постановления судебного исполнителя </w:t>
      </w:r>
    </w:p>
    <w:bookmarkEnd w:id="31"/>
    <w:bookmarkStart w:name="z136" w:id="32"/>
    <w:p>
      <w:pPr>
        <w:spacing w:after="0"/>
        <w:ind w:left="0"/>
        <w:jc w:val="both"/>
      </w:pPr>
      <w:r>
        <w:rPr>
          <w:rFonts w:ascii="Times New Roman"/>
          <w:b w:val="false"/>
          <w:i w:val="false"/>
          <w:color w:val="000000"/>
          <w:sz w:val="28"/>
        </w:rPr>
        <w:t xml:space="preserve">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наличии и номерах банковских счетов физического лица, юридического лица, а также текущих счетов физического лица, осуществляющего предпринимательскую деятельность без образования юридического лица, и наложении ареста на деньги должника, находящиеся в банке, санкционированное судом, предъявляются во все банки, за исключением случая, предусмотренного пунктом 4 настоящей статьи. </w:t>
      </w:r>
      <w:r>
        <w:br/>
      </w:r>
      <w:r>
        <w:rPr>
          <w:rFonts w:ascii="Times New Roman"/>
          <w:b w:val="false"/>
          <w:i w:val="false"/>
          <w:color w:val="000000"/>
          <w:sz w:val="28"/>
        </w:rPr>
        <w:t>
</w:t>
      </w:r>
      <w:r>
        <w:rPr>
          <w:rFonts w:ascii="Times New Roman"/>
          <w:b w:val="false"/>
          <w:i w:val="false"/>
          <w:color w:val="000000"/>
          <w:sz w:val="28"/>
        </w:rPr>
        <w:t xml:space="preserve">
      2. Банки обязаны не позднее двух операционных дней, следующих за днем получения указанных документов, направить в суд (судебному исполнителю) необходимые сведения. Сведения должны включать в себя данные о наличии банковских счетов лиц, с которых производится взыскание денег, либо об их отсутствии; при наличии банковских счетов должны быть указаны все необходимые реквизиты банковских счетов и размеры остатков, находящихся на данных банковских счетах. В сведениях, направляемых судебному исполнителю, должна быть также указана сумма денег, на которую наложен арест. </w:t>
      </w:r>
      <w:r>
        <w:br/>
      </w:r>
      <w:r>
        <w:rPr>
          <w:rFonts w:ascii="Times New Roman"/>
          <w:b w:val="false"/>
          <w:i w:val="false"/>
          <w:color w:val="000000"/>
          <w:sz w:val="28"/>
        </w:rPr>
        <w:t>
</w:t>
      </w:r>
      <w:r>
        <w:rPr>
          <w:rFonts w:ascii="Times New Roman"/>
          <w:b w:val="false"/>
          <w:i w:val="false"/>
          <w:color w:val="000000"/>
          <w:sz w:val="28"/>
        </w:rPr>
        <w:t xml:space="preserve">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 </w:t>
      </w:r>
      <w:r>
        <w:br/>
      </w:r>
      <w:r>
        <w:rPr>
          <w:rFonts w:ascii="Times New Roman"/>
          <w:b w:val="false"/>
          <w:i w:val="false"/>
          <w:color w:val="000000"/>
          <w:sz w:val="28"/>
        </w:rPr>
        <w:t>
</w:t>
      </w:r>
      <w:r>
        <w:rPr>
          <w:rFonts w:ascii="Times New Roman"/>
          <w:b w:val="false"/>
          <w:i w:val="false"/>
          <w:color w:val="000000"/>
          <w:sz w:val="28"/>
        </w:rPr>
        <w:t xml:space="preserve">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 </w:t>
      </w:r>
      <w:r>
        <w:br/>
      </w:r>
      <w:r>
        <w:rPr>
          <w:rFonts w:ascii="Times New Roman"/>
          <w:b w:val="false"/>
          <w:i w:val="false"/>
          <w:color w:val="000000"/>
          <w:sz w:val="28"/>
        </w:rPr>
        <w:t>
</w:t>
      </w:r>
      <w:r>
        <w:rPr>
          <w:rFonts w:ascii="Times New Roman"/>
          <w:b w:val="false"/>
          <w:i w:val="false"/>
          <w:color w:val="000000"/>
          <w:sz w:val="28"/>
        </w:rPr>
        <w:t>
      5. Национальный Банк Республики Казахстан ежеквартально доводит до сведения </w:t>
      </w:r>
      <w:r>
        <w:rPr>
          <w:rFonts w:ascii="Times New Roman"/>
          <w:b w:val="false"/>
          <w:i w:val="false"/>
          <w:color w:val="000000"/>
          <w:sz w:val="28"/>
        </w:rPr>
        <w:t>уполномоченного государственного органа</w:t>
      </w:r>
      <w:r>
        <w:rPr>
          <w:rFonts w:ascii="Times New Roman"/>
          <w:b w:val="false"/>
          <w:i w:val="false"/>
          <w:color w:val="000000"/>
          <w:sz w:val="28"/>
        </w:rPr>
        <w:t xml:space="preserve"> по обеспечению исполнения исполнительных документов список банков с указанием их местонахождения и данными первого руководителя. Уполномоченный государственный орган по обеспечению исполнения исполнительных документов доводит полученный от Национального Банка Республики Казахстан список до сведения местных судов и судебных исполнителей. </w:t>
      </w:r>
      <w:r>
        <w:br/>
      </w:r>
      <w:r>
        <w:rPr>
          <w:rFonts w:ascii="Times New Roman"/>
          <w:b w:val="false"/>
          <w:i w:val="false"/>
          <w:color w:val="000000"/>
          <w:sz w:val="28"/>
        </w:rPr>
        <w:t>
</w:t>
      </w:r>
      <w:r>
        <w:rPr>
          <w:rFonts w:ascii="Times New Roman"/>
          <w:b w:val="false"/>
          <w:i w:val="false"/>
          <w:color w:val="ff0000"/>
          <w:sz w:val="28"/>
        </w:rPr>
        <w:t>      Сноска. Статья 20 в редакции З</w:t>
      </w:r>
      <w:r>
        <w:rPr>
          <w:rFonts w:ascii="Times New Roman"/>
          <w:b w:val="false"/>
          <w:i w:val="false"/>
          <w:color w:val="ff0000"/>
          <w:sz w:val="28"/>
        </w:rPr>
        <w:t xml:space="preserve">акона </w:t>
      </w:r>
      <w:r>
        <w:rPr>
          <w:rFonts w:ascii="Times New Roman"/>
          <w:b w:val="false"/>
          <w:i w:val="false"/>
          <w:color w:val="ff0000"/>
          <w:sz w:val="28"/>
        </w:rPr>
        <w:t xml:space="preserve">РК от 08.07.2005 </w:t>
      </w:r>
      <w:r>
        <w:rPr>
          <w:rFonts w:ascii="Times New Roman"/>
          <w:b w:val="false"/>
          <w:i w:val="false"/>
          <w:color w:val="000000"/>
          <w:sz w:val="28"/>
        </w:rPr>
        <w:t>N 69</w:t>
      </w:r>
      <w:r>
        <w:rPr>
          <w:rFonts w:ascii="Times New Roman"/>
          <w:b w:val="false"/>
          <w:i w:val="false"/>
          <w:color w:val="ff0000"/>
          <w:sz w:val="28"/>
        </w:rPr>
        <w:t xml:space="preserve">; с изменениями, внесенными законами РК от 22.06.2006 N </w:t>
      </w:r>
      <w:r>
        <w:rPr>
          <w:rFonts w:ascii="Times New Roman"/>
          <w:b w:val="false"/>
          <w:i w:val="false"/>
          <w:color w:val="000000"/>
          <w:sz w:val="28"/>
        </w:rPr>
        <w:t>147</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29.10.2015</w:t>
      </w:r>
      <w:r>
        <w:rPr>
          <w:rFonts w:ascii="Times New Roman"/>
          <w:b w:val="false"/>
          <w:i w:val="false"/>
          <w:color w:val="000000"/>
          <w:sz w:val="28"/>
        </w:rPr>
        <w:t>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End w:id="32"/>
    <w:bookmarkStart w:name="z38" w:id="33"/>
    <w:p>
      <w:pPr>
        <w:spacing w:after="0"/>
        <w:ind w:left="0"/>
        <w:jc w:val="left"/>
      </w:pPr>
      <w:r>
        <w:rPr>
          <w:rFonts w:ascii="Times New Roman"/>
          <w:b/>
          <w:i w:val="false"/>
          <w:color w:val="000000"/>
        </w:rPr>
        <w:t xml:space="preserve"> 
Глава 2. Платежи </w:t>
      </w:r>
    </w:p>
    <w:bookmarkEnd w:id="33"/>
    <w:bookmarkStart w:name="z39" w:id="3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21. Платежи </w:t>
      </w:r>
    </w:p>
    <w:bookmarkEnd w:id="34"/>
    <w:p>
      <w:pPr>
        <w:spacing w:after="0"/>
        <w:ind w:left="0"/>
        <w:jc w:val="both"/>
      </w:pPr>
      <w:r>
        <w:rPr>
          <w:rFonts w:ascii="Times New Roman"/>
          <w:b w:val="false"/>
          <w:i w:val="false"/>
          <w:color w:val="000000"/>
          <w:sz w:val="28"/>
        </w:rPr>
        <w:t>      1. Платежи производятся на основании и в соответствии с условиями гражданско-правовых сделок, нормами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решениями суда. </w:t>
      </w:r>
      <w:r>
        <w:br/>
      </w:r>
      <w:r>
        <w:rPr>
          <w:rFonts w:ascii="Times New Roman"/>
          <w:b w:val="false"/>
          <w:i w:val="false"/>
          <w:color w:val="000000"/>
          <w:sz w:val="28"/>
        </w:rPr>
        <w:t xml:space="preserve">
      2. Платежи в соответствии с условиями гражданско-правовых сделок предусматривают их осуществление на добровольной основе. </w:t>
      </w:r>
      <w:r>
        <w:br/>
      </w:r>
      <w:r>
        <w:rPr>
          <w:rFonts w:ascii="Times New Roman"/>
          <w:b w:val="false"/>
          <w:i w:val="false"/>
          <w:color w:val="000000"/>
          <w:sz w:val="28"/>
        </w:rPr>
        <w:t>
      3. Платежи в соответствии с нормами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решениями судов предусматривают их осуществление в обязательном порядке. </w:t>
      </w:r>
      <w:r>
        <w:br/>
      </w:r>
      <w:r>
        <w:rPr>
          <w:rFonts w:ascii="Times New Roman"/>
          <w:b w:val="false"/>
          <w:i w:val="false"/>
          <w:color w:val="000000"/>
          <w:sz w:val="28"/>
        </w:rPr>
        <w:t xml:space="preserve">
      4. Платежи производятся как с использованием наличных денег, так и без их использования (безналичные платежи). </w:t>
      </w:r>
      <w:r>
        <w:br/>
      </w:r>
      <w:r>
        <w:rPr>
          <w:rFonts w:ascii="Times New Roman"/>
          <w:b w:val="false"/>
          <w:i w:val="false"/>
          <w:color w:val="000000"/>
          <w:sz w:val="28"/>
        </w:rPr>
        <w:t xml:space="preserve">
      4-1. Платежи между юридическими лицами по сделке, сумма которой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только в безналичном порядке. </w:t>
      </w:r>
      <w:r>
        <w:br/>
      </w:r>
      <w:r>
        <w:rPr>
          <w:rFonts w:ascii="Times New Roman"/>
          <w:b w:val="false"/>
          <w:i w:val="false"/>
          <w:color w:val="000000"/>
          <w:sz w:val="28"/>
        </w:rPr>
        <w:t>
</w:t>
      </w:r>
      <w:r>
        <w:rPr>
          <w:rFonts w:ascii="Times New Roman"/>
          <w:b w:val="false"/>
          <w:i w:val="false"/>
          <w:color w:val="ff0000"/>
          <w:sz w:val="28"/>
        </w:rPr>
        <w:t>      Сноска. Статья 21 с изменениями, внесенными з</w:t>
      </w:r>
      <w:r>
        <w:rPr>
          <w:rFonts w:ascii="Times New Roman"/>
          <w:b w:val="false"/>
          <w:i w:val="false"/>
          <w:color w:val="ff0000"/>
          <w:sz w:val="28"/>
        </w:rPr>
        <w:t>аконами</w:t>
      </w:r>
      <w:r>
        <w:rPr>
          <w:rFonts w:ascii="Times New Roman"/>
          <w:b w:val="false"/>
          <w:i w:val="false"/>
          <w:color w:val="ff0000"/>
          <w:sz w:val="28"/>
        </w:rPr>
        <w:t xml:space="preserve"> РК от 29.03.2000 </w:t>
      </w:r>
      <w:r>
        <w:rPr>
          <w:rFonts w:ascii="Times New Roman"/>
          <w:b w:val="false"/>
          <w:i w:val="false"/>
          <w:color w:val="000000"/>
          <w:sz w:val="28"/>
        </w:rPr>
        <w:t>№ 42</w:t>
      </w:r>
      <w:r>
        <w:rPr>
          <w:rFonts w:ascii="Times New Roman"/>
          <w:b w:val="false"/>
          <w:i w:val="false"/>
          <w:color w:val="ff0000"/>
          <w:sz w:val="28"/>
        </w:rPr>
        <w:t xml:space="preserve">; от 09.07.2003 </w:t>
      </w:r>
      <w:r>
        <w:rPr>
          <w:rFonts w:ascii="Times New Roman"/>
          <w:b w:val="false"/>
          <w:i w:val="false"/>
          <w:color w:val="000000"/>
          <w:sz w:val="28"/>
        </w:rPr>
        <w:t>№ 482</w:t>
      </w:r>
      <w:r>
        <w:rPr>
          <w:rFonts w:ascii="Times New Roman"/>
          <w:b w:val="false"/>
          <w:i w:val="false"/>
          <w:color w:val="ff0000"/>
          <w:sz w:val="28"/>
        </w:rPr>
        <w:t>; от 21.06.2012 </w:t>
      </w:r>
      <w:r>
        <w:rPr>
          <w:rFonts w:ascii="Times New Roman"/>
          <w:b w:val="false"/>
          <w:i w:val="false"/>
          <w:color w:val="000000"/>
          <w:sz w:val="28"/>
        </w:rPr>
        <w:t>№ 19-V</w:t>
      </w:r>
      <w:r>
        <w:rPr>
          <w:rFonts w:ascii="Times New Roman"/>
          <w:b w:val="false"/>
          <w:i w:val="false"/>
          <w:color w:val="ff0000"/>
          <w:sz w:val="28"/>
        </w:rPr>
        <w:t> (вводится в действие по истечении трех месяцев после его первого официального опубликования).</w:t>
      </w:r>
    </w:p>
    <w:bookmarkStart w:name="z41" w:id="3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 Платежи с использованием наличных денег </w:t>
      </w:r>
    </w:p>
    <w:bookmarkEnd w:id="35"/>
    <w:p>
      <w:pPr>
        <w:spacing w:after="0"/>
        <w:ind w:left="0"/>
        <w:jc w:val="both"/>
      </w:pPr>
      <w:r>
        <w:rPr>
          <w:rFonts w:ascii="Times New Roman"/>
          <w:b w:val="false"/>
          <w:i w:val="false"/>
          <w:color w:val="000000"/>
          <w:sz w:val="28"/>
        </w:rPr>
        <w:t xml:space="preserve">      1. Платежи наличными деньгами производятся путем передачи наличных денег в виде банкнот и (или) монет, являющихся законным платежным средством. </w:t>
      </w:r>
      <w:r>
        <w:br/>
      </w:r>
      <w:r>
        <w:rPr>
          <w:rFonts w:ascii="Times New Roman"/>
          <w:b w:val="false"/>
          <w:i w:val="false"/>
          <w:color w:val="000000"/>
          <w:sz w:val="28"/>
        </w:rPr>
        <w:t>
      2. Платеж наличными деньгами заключается в физической передаче банкнот и (или) монет лицом, осуществляющим платеж (плательщиком), лицу (лицам), перед которым (которыми) плательщик имеет обязательства, возникшие в силу обстоятельств, предусмотренных в пункте 1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3. Платеж наличными деньгами может производиться лицу, перед которым исполняется денежное обязательство, непосредственно либо через посредника. </w:t>
      </w:r>
    </w:p>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23. Безналичные платежи </w:t>
      </w:r>
    </w:p>
    <w:bookmarkEnd w:id="36"/>
    <w:p>
      <w:pPr>
        <w:spacing w:after="0"/>
        <w:ind w:left="0"/>
        <w:jc w:val="both"/>
      </w:pPr>
      <w:r>
        <w:rPr>
          <w:rFonts w:ascii="Times New Roman"/>
          <w:b w:val="false"/>
          <w:i w:val="false"/>
          <w:color w:val="000000"/>
          <w:sz w:val="28"/>
        </w:rPr>
        <w:t xml:space="preserve">      1. Безналичные платежи производятся путем: </w:t>
      </w:r>
      <w:r>
        <w:br/>
      </w:r>
      <w:r>
        <w:rPr>
          <w:rFonts w:ascii="Times New Roman"/>
          <w:b w:val="false"/>
          <w:i w:val="false"/>
          <w:color w:val="000000"/>
          <w:sz w:val="28"/>
        </w:rPr>
        <w:t xml:space="preserve">
      1) выдачи платежного документа, содержащего денежное обязательство, либо указание о выплате денег, либо передачи электронных денег; </w:t>
      </w:r>
      <w:r>
        <w:br/>
      </w:r>
      <w:r>
        <w:rPr>
          <w:rFonts w:ascii="Times New Roman"/>
          <w:b w:val="false"/>
          <w:i w:val="false"/>
          <w:color w:val="000000"/>
          <w:sz w:val="28"/>
        </w:rPr>
        <w:t xml:space="preserve">
      2) предъявления платежного документа, содержащего денежное обязательство, либо указание о выплате денег; </w:t>
      </w:r>
      <w:r>
        <w:br/>
      </w:r>
      <w:r>
        <w:rPr>
          <w:rFonts w:ascii="Times New Roman"/>
          <w:b w:val="false"/>
          <w:i w:val="false"/>
          <w:color w:val="000000"/>
          <w:sz w:val="28"/>
        </w:rPr>
        <w:t xml:space="preserve">
      3) передачи платежного документа или электронного сообщения, содержащего указание о выплате денег. </w:t>
      </w:r>
      <w:r>
        <w:br/>
      </w:r>
      <w:r>
        <w:rPr>
          <w:rFonts w:ascii="Times New Roman"/>
          <w:b w:val="false"/>
          <w:i w:val="false"/>
          <w:color w:val="000000"/>
          <w:sz w:val="28"/>
        </w:rPr>
        <w:t>
      2. Осуществление безналичных платежей может производиться как с использованием банковского счета клиента, так и без него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21.07.2011 </w:t>
      </w:r>
      <w:r>
        <w:rPr>
          <w:rFonts w:ascii="Times New Roman"/>
          <w:b w:val="false"/>
          <w:i w:val="false"/>
          <w:color w:val="00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45" w:id="3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24. Завершение платежа </w:t>
      </w:r>
    </w:p>
    <w:bookmarkEnd w:id="37"/>
    <w:p>
      <w:pPr>
        <w:spacing w:after="0"/>
        <w:ind w:left="0"/>
        <w:jc w:val="both"/>
      </w:pPr>
      <w:r>
        <w:rPr>
          <w:rFonts w:ascii="Times New Roman"/>
          <w:b w:val="false"/>
          <w:i w:val="false"/>
          <w:color w:val="000000"/>
          <w:sz w:val="28"/>
        </w:rPr>
        <w:t xml:space="preserve">      1. Если платеж производится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и (или) указанным лицом, в чью пользу совершается платеж. </w:t>
      </w:r>
      <w:r>
        <w:br/>
      </w:r>
      <w:r>
        <w:rPr>
          <w:rFonts w:ascii="Times New Roman"/>
          <w:b w:val="false"/>
          <w:i w:val="false"/>
          <w:color w:val="000000"/>
          <w:sz w:val="28"/>
        </w:rPr>
        <w:t>
      2. Если платеж без использования наличных денег производится путем перевода денег, то завершение платежа происходит в момент завершения перевода денег.</w:t>
      </w:r>
      <w:r>
        <w:br/>
      </w:r>
      <w:r>
        <w:rPr>
          <w:rFonts w:ascii="Times New Roman"/>
          <w:b w:val="false"/>
          <w:i w:val="false"/>
          <w:color w:val="000000"/>
          <w:sz w:val="28"/>
        </w:rPr>
        <w:t>
      Если платеж без использования наличных денег производится путем выдачи платежного документа, то завершение платежа происходит в момент получения денег лицом, в пользу которого совершается платеж.</w:t>
      </w:r>
      <w:r>
        <w:br/>
      </w:r>
      <w:r>
        <w:rPr>
          <w:rFonts w:ascii="Times New Roman"/>
          <w:b w:val="false"/>
          <w:i w:val="false"/>
          <w:color w:val="000000"/>
          <w:sz w:val="28"/>
        </w:rPr>
        <w:t>
      Если платеж производится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 - бенефициара, является моментом получения электронных денег.</w:t>
      </w:r>
      <w:r>
        <w:br/>
      </w:r>
      <w:r>
        <w:rPr>
          <w:rFonts w:ascii="Times New Roman"/>
          <w:b w:val="false"/>
          <w:i w:val="false"/>
          <w:color w:val="000000"/>
          <w:sz w:val="28"/>
        </w:rPr>
        <w:t xml:space="preserve">
      3. Условиями гражданско-правовой сделки, трудового договора может быть предусмотрен иной момент завершения платежа. </w:t>
      </w:r>
      <w:r>
        <w:br/>
      </w:r>
      <w:r>
        <w:rPr>
          <w:rFonts w:ascii="Times New Roman"/>
          <w:b w:val="false"/>
          <w:i w:val="false"/>
          <w:color w:val="000000"/>
          <w:sz w:val="28"/>
        </w:rPr>
        <w:t>
      </w:t>
      </w:r>
      <w:r>
        <w:rPr>
          <w:rFonts w:ascii="Times New Roman"/>
          <w:b w:val="false"/>
          <w:i w:val="false"/>
          <w:color w:val="ff0000"/>
          <w:sz w:val="28"/>
        </w:rPr>
        <w:t xml:space="preserve">Сноска. Статья 24 с изменением, внесенным Законом РК от 21.07.2011 </w:t>
      </w:r>
      <w:r>
        <w:rPr>
          <w:rFonts w:ascii="Times New Roman"/>
          <w:b w:val="false"/>
          <w:i w:val="false"/>
          <w:color w:val="00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47" w:id="3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25. Санкционированные и несанкционированные </w:t>
      </w:r>
      <w:r>
        <w:br/>
      </w:r>
      <w:r>
        <w:rPr>
          <w:rFonts w:ascii="Times New Roman"/>
          <w:b w:val="false"/>
          <w:i w:val="false"/>
          <w:color w:val="000000"/>
          <w:sz w:val="28"/>
        </w:rPr>
        <w:t>
                   </w:t>
      </w:r>
      <w:r>
        <w:rPr>
          <w:rFonts w:ascii="Times New Roman"/>
          <w:b/>
          <w:i w:val="false"/>
          <w:color w:val="000000"/>
          <w:sz w:val="28"/>
        </w:rPr>
        <w:t xml:space="preserve">платежи </w:t>
      </w:r>
    </w:p>
    <w:bookmarkEnd w:id="38"/>
    <w:p>
      <w:pPr>
        <w:spacing w:after="0"/>
        <w:ind w:left="0"/>
        <w:jc w:val="both"/>
      </w:pPr>
      <w:r>
        <w:rPr>
          <w:rFonts w:ascii="Times New Roman"/>
          <w:b w:val="false"/>
          <w:i w:val="false"/>
          <w:color w:val="000000"/>
          <w:sz w:val="28"/>
        </w:rPr>
        <w:t>      1. Платеж является санкционированным, если он произведен лицом, которое имело полномочия совершать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банком-получателем с соблюдением им </w:t>
      </w:r>
      <w:r>
        <w:rPr>
          <w:rFonts w:ascii="Times New Roman"/>
          <w:b w:val="false"/>
          <w:i w:val="false"/>
          <w:color w:val="000000"/>
          <w:sz w:val="28"/>
        </w:rPr>
        <w:t>установленного</w:t>
      </w:r>
      <w:r>
        <w:rPr>
          <w:rFonts w:ascii="Times New Roman"/>
          <w:b w:val="false"/>
          <w:i w:val="false"/>
          <w:color w:val="000000"/>
          <w:sz w:val="28"/>
        </w:rPr>
        <w:t xml:space="preserve"> порядка защитных действий от несанкционированных платежей. </w:t>
      </w:r>
      <w:r>
        <w:br/>
      </w:r>
      <w:r>
        <w:rPr>
          <w:rFonts w:ascii="Times New Roman"/>
          <w:b w:val="false"/>
          <w:i w:val="false"/>
          <w:color w:val="000000"/>
          <w:sz w:val="28"/>
        </w:rPr>
        <w:t>
      2. Несанкционированным является платеж, осуществленный без соблюдения требований, установленных пунктом 1 настоящей статьи. </w:t>
      </w:r>
      <w:r>
        <w:rPr>
          <w:rFonts w:ascii="Times New Roman"/>
          <w:b w:val="false"/>
          <w:i w:val="false"/>
          <w:color w:val="000000"/>
          <w:sz w:val="28"/>
        </w:rPr>
        <w:t>Несанкционированными</w:t>
      </w:r>
      <w:r>
        <w:rPr>
          <w:rFonts w:ascii="Times New Roman"/>
          <w:b w:val="false"/>
          <w:i w:val="false"/>
          <w:color w:val="000000"/>
          <w:sz w:val="28"/>
        </w:rPr>
        <w:t xml:space="preserve"> платежами являются также платежи с использованием поддельных платежных документов или поддельных платежных средств (наличных денег). </w:t>
      </w:r>
    </w:p>
    <w:bookmarkStart w:name="z49" w:id="3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26. Защита от несанкционированных </w:t>
      </w:r>
      <w:r>
        <w:br/>
      </w:r>
      <w:r>
        <w:rPr>
          <w:rFonts w:ascii="Times New Roman"/>
          <w:b w:val="false"/>
          <w:i w:val="false"/>
          <w:color w:val="000000"/>
          <w:sz w:val="28"/>
        </w:rPr>
        <w:t>
                  </w:t>
      </w:r>
      <w:r>
        <w:rPr>
          <w:rFonts w:ascii="Times New Roman"/>
          <w:b/>
          <w:i w:val="false"/>
          <w:color w:val="000000"/>
          <w:sz w:val="28"/>
        </w:rPr>
        <w:t xml:space="preserve">безналичных платежей </w:t>
      </w:r>
    </w:p>
    <w:bookmarkEnd w:id="39"/>
    <w:p>
      <w:pPr>
        <w:spacing w:after="0"/>
        <w:ind w:left="0"/>
        <w:jc w:val="both"/>
      </w:pPr>
      <w:r>
        <w:rPr>
          <w:rFonts w:ascii="Times New Roman"/>
          <w:b w:val="false"/>
          <w:i w:val="false"/>
          <w:color w:val="000000"/>
          <w:sz w:val="28"/>
        </w:rPr>
        <w:t>      1. Защитой от несанкционированных платежей является соблюдение соответствующих правил, </w:t>
      </w:r>
      <w:r>
        <w:rPr>
          <w:rFonts w:ascii="Times New Roman"/>
          <w:b w:val="false"/>
          <w:i w:val="false"/>
          <w:color w:val="000000"/>
          <w:sz w:val="28"/>
        </w:rPr>
        <w:t>установленных</w:t>
      </w:r>
      <w:r>
        <w:rPr>
          <w:rFonts w:ascii="Times New Roman"/>
          <w:b w:val="false"/>
          <w:i w:val="false"/>
          <w:color w:val="000000"/>
          <w:sz w:val="28"/>
        </w:rPr>
        <w:t xml:space="preserve"> законодательством Республики Казахстан и (или) договором между отправителем указания и его получателем и заключающихся в проверке данных об инициировании (санкционировании) указаний или распоряжений об их отзыве отправителем, и выявлении возможных ошибок. </w:t>
      </w:r>
      <w:r>
        <w:br/>
      </w:r>
      <w:r>
        <w:rPr>
          <w:rFonts w:ascii="Times New Roman"/>
          <w:b w:val="false"/>
          <w:i w:val="false"/>
          <w:color w:val="000000"/>
          <w:sz w:val="28"/>
        </w:rPr>
        <w:t xml:space="preserve">
      2. В качестве элементов защитных действий могут использоваться подпись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номера, шифрование, методы отзыва или иные способы защиты, не противоречащие законодательству Республики Казахстан. </w:t>
      </w:r>
    </w:p>
    <w:bookmarkStart w:name="z51" w:id="4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27. Возврат денег по несанкционированным </w:t>
      </w:r>
      <w:r>
        <w:br/>
      </w:r>
      <w:r>
        <w:rPr>
          <w:rFonts w:ascii="Times New Roman"/>
          <w:b w:val="false"/>
          <w:i w:val="false"/>
          <w:color w:val="000000"/>
          <w:sz w:val="28"/>
        </w:rPr>
        <w:t>
                  </w:t>
      </w:r>
      <w:r>
        <w:rPr>
          <w:rFonts w:ascii="Times New Roman"/>
          <w:b/>
          <w:i w:val="false"/>
          <w:color w:val="000000"/>
          <w:sz w:val="28"/>
        </w:rPr>
        <w:t xml:space="preserve">безналичным платежам </w:t>
      </w:r>
    </w:p>
    <w:bookmarkEnd w:id="40"/>
    <w:p>
      <w:pPr>
        <w:spacing w:after="0"/>
        <w:ind w:left="0"/>
        <w:jc w:val="both"/>
      </w:pPr>
      <w:r>
        <w:rPr>
          <w:rFonts w:ascii="Times New Roman"/>
          <w:b w:val="false"/>
          <w:i w:val="false"/>
          <w:color w:val="000000"/>
          <w:sz w:val="28"/>
        </w:rPr>
        <w:t>      1. При установлении факта несанкционированности безналичного платежа лицо, получившее деньги, обязано произвести возврат денег по указанному платежу.</w:t>
      </w:r>
      <w:r>
        <w:br/>
      </w:r>
      <w:r>
        <w:rPr>
          <w:rFonts w:ascii="Times New Roman"/>
          <w:b w:val="false"/>
          <w:i w:val="false"/>
          <w:color w:val="000000"/>
          <w:sz w:val="28"/>
        </w:rPr>
        <w:t xml:space="preserve">
      2. Порядок, сроки и условия возврата денег по несанкционированным платежам устанавливаются в договоре между отправителем и банком-получателем и (или) законодательством Республики Казахстан. </w:t>
      </w:r>
    </w:p>
    <w:bookmarkStart w:name="z53" w:id="41"/>
    <w:p>
      <w:pPr>
        <w:spacing w:after="0"/>
        <w:ind w:left="0"/>
        <w:jc w:val="left"/>
      </w:pPr>
      <w:r>
        <w:rPr>
          <w:rFonts w:ascii="Times New Roman"/>
          <w:b/>
          <w:i w:val="false"/>
          <w:color w:val="000000"/>
        </w:rPr>
        <w:t xml:space="preserve"> 
Глава 3. Переводы денег </w:t>
      </w:r>
    </w:p>
    <w:bookmarkEnd w:id="41"/>
    <w:bookmarkStart w:name="z54" w:id="4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28. Основание перевода денег </w:t>
      </w:r>
    </w:p>
    <w:bookmarkEnd w:id="42"/>
    <w:p>
      <w:pPr>
        <w:spacing w:after="0"/>
        <w:ind w:left="0"/>
        <w:jc w:val="both"/>
      </w:pPr>
      <w:r>
        <w:rPr>
          <w:rFonts w:ascii="Times New Roman"/>
          <w:b w:val="false"/>
          <w:i w:val="false"/>
          <w:color w:val="000000"/>
          <w:sz w:val="28"/>
        </w:rPr>
        <w:t xml:space="preserve">      1. Переводы денег производятся на основании предъявленного в банк-получатель указания отправителя о переводе денег в пользу бенефициара. </w:t>
      </w:r>
      <w:r>
        <w:br/>
      </w:r>
      <w:r>
        <w:rPr>
          <w:rFonts w:ascii="Times New Roman"/>
          <w:b w:val="false"/>
          <w:i w:val="false"/>
          <w:color w:val="000000"/>
          <w:sz w:val="28"/>
        </w:rPr>
        <w:t>
      2.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или соответствующим договором, указания в форме требований предъявляются третьими лицами, не являющимися клиентами банка-получателя. </w:t>
      </w:r>
    </w:p>
    <w:bookmarkStart w:name="z56" w:id="4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29. Основные методы перевода денег </w:t>
      </w:r>
    </w:p>
    <w:bookmarkEnd w:id="43"/>
    <w:p>
      <w:pPr>
        <w:spacing w:after="0"/>
        <w:ind w:left="0"/>
        <w:jc w:val="both"/>
      </w:pPr>
      <w:r>
        <w:rPr>
          <w:rFonts w:ascii="Times New Roman"/>
          <w:b w:val="false"/>
          <w:i w:val="false"/>
          <w:color w:val="000000"/>
          <w:sz w:val="28"/>
        </w:rPr>
        <w:t xml:space="preserve">      1. Перевод денег производится по результатам клиринга либо путем индивидуального исполнения каждого указания отправителя. </w:t>
      </w:r>
      <w:r>
        <w:br/>
      </w:r>
      <w:r>
        <w:rPr>
          <w:rFonts w:ascii="Times New Roman"/>
          <w:b w:val="false"/>
          <w:i w:val="false"/>
          <w:color w:val="000000"/>
          <w:sz w:val="28"/>
        </w:rPr>
        <w:t>
      2. </w:t>
      </w:r>
      <w:r>
        <w:rPr>
          <w:rFonts w:ascii="Times New Roman"/>
          <w:b w:val="false"/>
          <w:i w:val="false"/>
          <w:color w:val="000000"/>
          <w:sz w:val="28"/>
        </w:rPr>
        <w:t>Перевод денег</w:t>
      </w:r>
      <w:r>
        <w:rPr>
          <w:rFonts w:ascii="Times New Roman"/>
          <w:b w:val="false"/>
          <w:i w:val="false"/>
          <w:color w:val="000000"/>
          <w:sz w:val="28"/>
        </w:rPr>
        <w:t xml:space="preserve"> по результатам </w:t>
      </w:r>
      <w:r>
        <w:rPr>
          <w:rFonts w:ascii="Times New Roman"/>
          <w:b w:val="false"/>
          <w:i w:val="false"/>
          <w:color w:val="000000"/>
          <w:sz w:val="28"/>
        </w:rPr>
        <w:t>клиринга</w:t>
      </w:r>
      <w:r>
        <w:rPr>
          <w:rFonts w:ascii="Times New Roman"/>
          <w:b w:val="false"/>
          <w:i w:val="false"/>
          <w:color w:val="000000"/>
          <w:sz w:val="28"/>
        </w:rPr>
        <w:t xml:space="preserve"> происходит после окончания процесса зачета встречных требований участников клиринга. При этом перевод по результатам клиринга не обязательно влечет за собой изъятие денег участника клиринга из его обслуживающего банка. Участник клиринга, у которого образовалось отрицательное сальдо, производит платеж для его погашения. </w:t>
      </w:r>
      <w:r>
        <w:br/>
      </w:r>
      <w:r>
        <w:rPr>
          <w:rFonts w:ascii="Times New Roman"/>
          <w:b w:val="false"/>
          <w:i w:val="false"/>
          <w:color w:val="000000"/>
          <w:sz w:val="28"/>
        </w:rPr>
        <w:t xml:space="preserve">
      3. Перевод денег путем индивидуального исполнения каждого указания отправителя производится независимо от его прав и обязательств, возникающих по другим указаниям. </w:t>
      </w:r>
    </w:p>
    <w:bookmarkStart w:name="z58" w:id="4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30. Способы предъявления указаний </w:t>
      </w:r>
      <w:r>
        <w:br/>
      </w:r>
      <w:r>
        <w:rPr>
          <w:rFonts w:ascii="Times New Roman"/>
          <w:b w:val="false"/>
          <w:i w:val="false"/>
          <w:color w:val="000000"/>
          <w:sz w:val="28"/>
        </w:rPr>
        <w:t>
                  </w:t>
      </w:r>
      <w:r>
        <w:rPr>
          <w:rFonts w:ascii="Times New Roman"/>
          <w:b/>
          <w:i w:val="false"/>
          <w:color w:val="000000"/>
          <w:sz w:val="28"/>
        </w:rPr>
        <w:t xml:space="preserve">о переводе денег </w:t>
      </w:r>
    </w:p>
    <w:bookmarkEnd w:id="44"/>
    <w:p>
      <w:pPr>
        <w:spacing w:after="0"/>
        <w:ind w:left="0"/>
        <w:jc w:val="both"/>
      </w:pPr>
      <w:r>
        <w:rPr>
          <w:rFonts w:ascii="Times New Roman"/>
          <w:b w:val="false"/>
          <w:i w:val="false"/>
          <w:color w:val="000000"/>
          <w:sz w:val="28"/>
        </w:rPr>
        <w:t xml:space="preserve">      1. Предъявление указаний о переводе денег для их исполнения производится следующими способами: </w:t>
      </w:r>
      <w:r>
        <w:br/>
      </w:r>
      <w:r>
        <w:rPr>
          <w:rFonts w:ascii="Times New Roman"/>
          <w:b w:val="false"/>
          <w:i w:val="false"/>
          <w:color w:val="000000"/>
          <w:sz w:val="28"/>
        </w:rPr>
        <w:t xml:space="preserve">
      1) путем представления оригинала платежного документа, исполненного на бумажном носителе; </w:t>
      </w:r>
      <w:r>
        <w:br/>
      </w:r>
      <w:r>
        <w:rPr>
          <w:rFonts w:ascii="Times New Roman"/>
          <w:b w:val="false"/>
          <w:i w:val="false"/>
          <w:color w:val="000000"/>
          <w:sz w:val="28"/>
        </w:rPr>
        <w:t xml:space="preserve">
      2) путем передачи указания электронным способом, без составления на бумажном носителе, с использованием соответствующих электронных каналов связи и телекоммуникаций. </w:t>
      </w:r>
      <w:r>
        <w:br/>
      </w:r>
      <w:r>
        <w:rPr>
          <w:rFonts w:ascii="Times New Roman"/>
          <w:b w:val="false"/>
          <w:i w:val="false"/>
          <w:color w:val="000000"/>
          <w:sz w:val="28"/>
        </w:rPr>
        <w:t>
      3) иными способами, </w:t>
      </w:r>
      <w:r>
        <w:rPr>
          <w:rFonts w:ascii="Times New Roman"/>
          <w:b w:val="false"/>
          <w:i w:val="false"/>
          <w:color w:val="000000"/>
          <w:sz w:val="28"/>
        </w:rPr>
        <w:t>установленными</w:t>
      </w:r>
      <w:r>
        <w:rPr>
          <w:rFonts w:ascii="Times New Roman"/>
          <w:b w:val="false"/>
          <w:i w:val="false"/>
          <w:color w:val="000000"/>
          <w:sz w:val="28"/>
        </w:rPr>
        <w:t>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2. Предъявление указаний электронным способом допускается только при соблюдении </w:t>
      </w:r>
      <w:r>
        <w:rPr>
          <w:rFonts w:ascii="Times New Roman"/>
          <w:b w:val="false"/>
          <w:i w:val="false"/>
          <w:color w:val="000000"/>
          <w:sz w:val="28"/>
        </w:rPr>
        <w:t>требований</w:t>
      </w:r>
      <w:r>
        <w:rPr>
          <w:rFonts w:ascii="Times New Roman"/>
          <w:b w:val="false"/>
          <w:i w:val="false"/>
          <w:color w:val="000000"/>
          <w:sz w:val="28"/>
        </w:rPr>
        <w:t>, </w:t>
      </w:r>
      <w:r>
        <w:rPr>
          <w:rFonts w:ascii="Times New Roman"/>
          <w:b w:val="false"/>
          <w:i w:val="false"/>
          <w:color w:val="000000"/>
          <w:sz w:val="28"/>
        </w:rPr>
        <w:t>устанавливаемых</w:t>
      </w:r>
      <w:r>
        <w:rPr>
          <w:rFonts w:ascii="Times New Roman"/>
          <w:b w:val="false"/>
          <w:i w:val="false"/>
          <w:color w:val="000000"/>
          <w:sz w:val="28"/>
        </w:rPr>
        <w:t xml:space="preserve"> Национальным Банком Республики Казахстан. При отсутствии таких требований применяются унифицированные правила и (или) обычаи делового оборота, принятые в банковской практике.    </w:t>
      </w:r>
      <w:r>
        <w:br/>
      </w:r>
      <w:r>
        <w:rPr>
          <w:rFonts w:ascii="Times New Roman"/>
          <w:b w:val="false"/>
          <w:i w:val="false"/>
          <w:color w:val="000000"/>
          <w:sz w:val="28"/>
        </w:rPr>
        <w:t xml:space="preserve">
      3. Запрещается предъявление электронным способом указаний, составление и передача которых законодательством Республики Казахстан предусмотрены только на бумажном носителе. </w:t>
      </w:r>
      <w:r>
        <w:br/>
      </w:r>
      <w:r>
        <w:rPr>
          <w:rFonts w:ascii="Times New Roman"/>
          <w:b w:val="false"/>
          <w:i w:val="false"/>
          <w:color w:val="000000"/>
          <w:sz w:val="28"/>
        </w:rPr>
        <w:t>
      4. Способы, порядок и условия предъявления отправителем указаний о переводе денег банку-получателю отражаются в договоре между ними, если отправитель является клиентом банка-получателя. Если отправитель не является клиентом банка-получателя, то предъявление указаний производится в соответствии с нормами настоящего Закона и принятых в соответствии с </w:t>
      </w:r>
      <w:r>
        <w:rPr>
          <w:rFonts w:ascii="Times New Roman"/>
          <w:b w:val="false"/>
          <w:i w:val="false"/>
          <w:color w:val="000000"/>
          <w:sz w:val="28"/>
        </w:rPr>
        <w:t>ним</w:t>
      </w:r>
      <w:r>
        <w:rPr>
          <w:rFonts w:ascii="Times New Roman"/>
          <w:b w:val="false"/>
          <w:i w:val="false"/>
          <w:color w:val="000000"/>
          <w:sz w:val="28"/>
        </w:rPr>
        <w:t>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30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марта 2000 г. N 42. </w:t>
      </w:r>
    </w:p>
    <w:bookmarkStart w:name="z60" w:id="4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31. Время приема указаний при переводе денег </w:t>
      </w:r>
    </w:p>
    <w:bookmarkEnd w:id="45"/>
    <w:p>
      <w:pPr>
        <w:spacing w:after="0"/>
        <w:ind w:left="0"/>
        <w:jc w:val="both"/>
      </w:pPr>
      <w:r>
        <w:rPr>
          <w:rFonts w:ascii="Times New Roman"/>
          <w:b w:val="false"/>
          <w:i w:val="false"/>
          <w:color w:val="000000"/>
          <w:sz w:val="28"/>
        </w:rPr>
        <w:t xml:space="preserve">      1. Прием указаний и распоряжений об их отзыве либо приостановлении их исполнения осуществляется банком-получателем только в течение установленного им операционного дня. </w:t>
      </w:r>
      <w:r>
        <w:br/>
      </w:r>
      <w:r>
        <w:rPr>
          <w:rFonts w:ascii="Times New Roman"/>
          <w:b w:val="false"/>
          <w:i w:val="false"/>
          <w:color w:val="000000"/>
          <w:sz w:val="28"/>
        </w:rPr>
        <w:t xml:space="preserve">
      2. Если указание или распоряжение об отзыве либо приостановлении их исполнения будет получено после окончания операционного дня, то такое указание или распоряжение считается полученным банком-получателем в начале следующего операционного дня. </w:t>
      </w:r>
    </w:p>
    <w:bookmarkStart w:name="z85" w:id="4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32. Обмен сообщениями между отправителем </w:t>
      </w:r>
      <w:r>
        <w:br/>
      </w:r>
      <w:r>
        <w:rPr>
          <w:rFonts w:ascii="Times New Roman"/>
          <w:b w:val="false"/>
          <w:i w:val="false"/>
          <w:color w:val="000000"/>
          <w:sz w:val="28"/>
        </w:rPr>
        <w:t>
                  </w:t>
      </w:r>
      <w:r>
        <w:rPr>
          <w:rFonts w:ascii="Times New Roman"/>
          <w:b/>
          <w:i w:val="false"/>
          <w:color w:val="000000"/>
          <w:sz w:val="28"/>
        </w:rPr>
        <w:t xml:space="preserve">и банком-получателем при переводе денег </w:t>
      </w:r>
    </w:p>
    <w:bookmarkEnd w:id="46"/>
    <w:p>
      <w:pPr>
        <w:spacing w:after="0"/>
        <w:ind w:left="0"/>
        <w:jc w:val="both"/>
      </w:pPr>
      <w:r>
        <w:rPr>
          <w:rFonts w:ascii="Times New Roman"/>
          <w:b w:val="false"/>
          <w:i w:val="false"/>
          <w:color w:val="000000"/>
          <w:sz w:val="28"/>
        </w:rPr>
        <w:t xml:space="preserve">      1. При  осуществлении переводов денег отправитель и банк-получатель производят обмен сообщениями, содержащими: </w:t>
      </w:r>
      <w:r>
        <w:br/>
      </w:r>
      <w:r>
        <w:rPr>
          <w:rFonts w:ascii="Times New Roman"/>
          <w:b w:val="false"/>
          <w:i w:val="false"/>
          <w:color w:val="000000"/>
          <w:sz w:val="28"/>
        </w:rPr>
        <w:t xml:space="preserve">
      1) информацию об акцепте либо отказе в акцепте указания; </w:t>
      </w:r>
      <w:r>
        <w:br/>
      </w:r>
      <w:r>
        <w:rPr>
          <w:rFonts w:ascii="Times New Roman"/>
          <w:b w:val="false"/>
          <w:i w:val="false"/>
          <w:color w:val="000000"/>
          <w:sz w:val="28"/>
        </w:rPr>
        <w:t xml:space="preserve">
      2) информацию об исполнении указания; </w:t>
      </w:r>
      <w:r>
        <w:br/>
      </w:r>
      <w:r>
        <w:rPr>
          <w:rFonts w:ascii="Times New Roman"/>
          <w:b w:val="false"/>
          <w:i w:val="false"/>
          <w:color w:val="000000"/>
          <w:sz w:val="28"/>
        </w:rPr>
        <w:t xml:space="preserve">
      3) информацию об ошибочных указаниях; </w:t>
      </w:r>
      <w:r>
        <w:br/>
      </w:r>
      <w:r>
        <w:rPr>
          <w:rFonts w:ascii="Times New Roman"/>
          <w:b w:val="false"/>
          <w:i w:val="false"/>
          <w:color w:val="000000"/>
          <w:sz w:val="28"/>
        </w:rPr>
        <w:t>
      4) информацию об отзыве или приостановлении исполнения указания;</w:t>
      </w:r>
      <w:r>
        <w:br/>
      </w:r>
      <w:r>
        <w:rPr>
          <w:rFonts w:ascii="Times New Roman"/>
          <w:b w:val="false"/>
          <w:i w:val="false"/>
          <w:color w:val="000000"/>
          <w:sz w:val="28"/>
        </w:rPr>
        <w:t xml:space="preserve">
      5) другие сведения, касающиеся перевода денег. </w:t>
      </w:r>
      <w:r>
        <w:br/>
      </w:r>
      <w:r>
        <w:rPr>
          <w:rFonts w:ascii="Times New Roman"/>
          <w:b w:val="false"/>
          <w:i w:val="false"/>
          <w:color w:val="000000"/>
          <w:sz w:val="28"/>
        </w:rPr>
        <w:t xml:space="preserve">
      2. Формы и способы обмена вышеуказанными сообщениями устанавливаются договором между отправителем и банком-получателем перевода денег, если иное не установлено Национальным Банком Республики Казахстан. </w:t>
      </w:r>
    </w:p>
    <w:bookmarkStart w:name="z63" w:id="4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33. Ошибочные указания о переводе денег </w:t>
      </w:r>
    </w:p>
    <w:bookmarkEnd w:id="47"/>
    <w:p>
      <w:pPr>
        <w:spacing w:after="0"/>
        <w:ind w:left="0"/>
        <w:jc w:val="both"/>
      </w:pPr>
      <w:r>
        <w:rPr>
          <w:rFonts w:ascii="Times New Roman"/>
          <w:b w:val="false"/>
          <w:i w:val="false"/>
          <w:color w:val="000000"/>
          <w:sz w:val="28"/>
        </w:rPr>
        <w:t xml:space="preserve">      Отправленное отправителем указание о переводе денег является ошибочным, если оно: </w:t>
      </w:r>
      <w:r>
        <w:br/>
      </w:r>
      <w:r>
        <w:rPr>
          <w:rFonts w:ascii="Times New Roman"/>
          <w:b w:val="false"/>
          <w:i w:val="false"/>
          <w:color w:val="000000"/>
          <w:sz w:val="28"/>
        </w:rPr>
        <w:t xml:space="preserve">
      1) содержит реквизиты, не соответствующие реквизитам указания, полученного от предыдущего отправителя; </w:t>
      </w:r>
      <w:r>
        <w:br/>
      </w:r>
      <w:r>
        <w:rPr>
          <w:rFonts w:ascii="Times New Roman"/>
          <w:b w:val="false"/>
          <w:i w:val="false"/>
          <w:color w:val="000000"/>
          <w:sz w:val="28"/>
        </w:rPr>
        <w:t xml:space="preserve">
      2) передано повторно. </w:t>
      </w:r>
    </w:p>
    <w:bookmarkStart w:name="z65" w:id="4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34. Возврат денег при переводах </w:t>
      </w:r>
    </w:p>
    <w:bookmarkEnd w:id="48"/>
    <w:bookmarkStart w:name="z104" w:id="49"/>
    <w:p>
      <w:pPr>
        <w:spacing w:after="0"/>
        <w:ind w:left="0"/>
        <w:jc w:val="both"/>
      </w:pPr>
      <w:r>
        <w:rPr>
          <w:rFonts w:ascii="Times New Roman"/>
          <w:b w:val="false"/>
          <w:i w:val="false"/>
          <w:color w:val="000000"/>
          <w:sz w:val="28"/>
        </w:rPr>
        <w:t>
      1. Возврат денег при переводе денег осуществляется в случаях:</w:t>
      </w:r>
      <w:r>
        <w:br/>
      </w:r>
      <w:r>
        <w:rPr>
          <w:rFonts w:ascii="Times New Roman"/>
          <w:b w:val="false"/>
          <w:i w:val="false"/>
          <w:color w:val="000000"/>
          <w:sz w:val="28"/>
        </w:rPr>
        <w:t>
</w:t>
      </w:r>
      <w:r>
        <w:rPr>
          <w:rFonts w:ascii="Times New Roman"/>
          <w:b w:val="false"/>
          <w:i w:val="false"/>
          <w:color w:val="000000"/>
          <w:sz w:val="28"/>
        </w:rPr>
        <w:t>
      1) установления факта несанкционированности платежа, осуществляемого путем перевода денег;</w:t>
      </w:r>
      <w:r>
        <w:br/>
      </w:r>
      <w:r>
        <w:rPr>
          <w:rFonts w:ascii="Times New Roman"/>
          <w:b w:val="false"/>
          <w:i w:val="false"/>
          <w:color w:val="000000"/>
          <w:sz w:val="28"/>
        </w:rPr>
        <w:t>
</w:t>
      </w:r>
      <w:r>
        <w:rPr>
          <w:rFonts w:ascii="Times New Roman"/>
          <w:b w:val="false"/>
          <w:i w:val="false"/>
          <w:color w:val="000000"/>
          <w:sz w:val="28"/>
        </w:rPr>
        <w:t>
      2) перевода денег на основании поддельного платежного документа;</w:t>
      </w:r>
      <w:r>
        <w:br/>
      </w:r>
      <w:r>
        <w:rPr>
          <w:rFonts w:ascii="Times New Roman"/>
          <w:b w:val="false"/>
          <w:i w:val="false"/>
          <w:color w:val="000000"/>
          <w:sz w:val="28"/>
        </w:rPr>
        <w:t>
</w:t>
      </w:r>
      <w:r>
        <w:rPr>
          <w:rFonts w:ascii="Times New Roman"/>
          <w:b w:val="false"/>
          <w:i w:val="false"/>
          <w:color w:val="000000"/>
          <w:sz w:val="28"/>
        </w:rPr>
        <w:t>
      3) исполнения ошибочного указания.</w:t>
      </w:r>
      <w:r>
        <w:br/>
      </w:r>
      <w:r>
        <w:rPr>
          <w:rFonts w:ascii="Times New Roman"/>
          <w:b w:val="false"/>
          <w:i w:val="false"/>
          <w:color w:val="000000"/>
          <w:sz w:val="28"/>
        </w:rPr>
        <w:t>
</w:t>
      </w:r>
      <w:r>
        <w:rPr>
          <w:rFonts w:ascii="Times New Roman"/>
          <w:b w:val="false"/>
          <w:i w:val="false"/>
          <w:color w:val="000000"/>
          <w:sz w:val="28"/>
        </w:rPr>
        <w:t>
      2. Возврат денег по ошибочному указанию осуществляется банком бенефициара путем безакцептного изъятия денег с банковского счета бенефициара, на который ошибочно были зачислены деньги.</w:t>
      </w:r>
      <w:r>
        <w:br/>
      </w:r>
      <w:r>
        <w:rPr>
          <w:rFonts w:ascii="Times New Roman"/>
          <w:b w:val="false"/>
          <w:i w:val="false"/>
          <w:color w:val="000000"/>
          <w:sz w:val="28"/>
        </w:rPr>
        <w:t>
</w:t>
      </w:r>
      <w:r>
        <w:rPr>
          <w:rFonts w:ascii="Times New Roman"/>
          <w:b w:val="false"/>
          <w:i w:val="false"/>
          <w:color w:val="000000"/>
          <w:sz w:val="28"/>
        </w:rPr>
        <w:t>
      3. Возврат денег по ошибочному указанию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r>
        <w:br/>
      </w:r>
      <w:r>
        <w:rPr>
          <w:rFonts w:ascii="Times New Roman"/>
          <w:b w:val="false"/>
          <w:i w:val="false"/>
          <w:color w:val="000000"/>
          <w:sz w:val="28"/>
        </w:rPr>
        <w:t>
</w:t>
      </w:r>
      <w:r>
        <w:rPr>
          <w:rFonts w:ascii="Times New Roman"/>
          <w:b w:val="false"/>
          <w:i w:val="false"/>
          <w:color w:val="000000"/>
          <w:sz w:val="28"/>
        </w:rPr>
        <w:t>
      4. В случае недостаточности либо отсутствия денег на банковском счете бенефициара возврат денег по ошибочному указанию осуществляется отправителем, допустившим ошибочное указание, за счет собственных денег в порядке и сроки, установленные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5. Возврат денег не производится по истечении трех лет со дня исполнения несанкционированного или ошибочного указания.</w:t>
      </w:r>
      <w:r>
        <w:br/>
      </w:r>
      <w:r>
        <w:rPr>
          <w:rFonts w:ascii="Times New Roman"/>
          <w:b w:val="false"/>
          <w:i w:val="false"/>
          <w:color w:val="000000"/>
          <w:sz w:val="28"/>
        </w:rPr>
        <w:t>
</w:t>
      </w:r>
      <w:r>
        <w:rPr>
          <w:rFonts w:ascii="Times New Roman"/>
          <w:b w:val="false"/>
          <w:i w:val="false"/>
          <w:color w:val="000000"/>
          <w:sz w:val="28"/>
        </w:rPr>
        <w:t>
      6. При возврате денег каждый отправитель, участвующий в переводе денег (в том числе банк-посредник), имеет право на возмещение расходов, связанных с таким переводом денег и фактически понесенных в результате возврата денег.</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w:t>
      </w:r>
      <w:r>
        <w:rPr>
          <w:rFonts w:ascii="Times New Roman"/>
          <w:b w:val="false"/>
          <w:i w:val="false"/>
          <w:color w:val="ff0000"/>
          <w:sz w:val="28"/>
        </w:rPr>
        <w:t>Закона</w:t>
      </w:r>
      <w:r>
        <w:rPr>
          <w:rFonts w:ascii="Times New Roman"/>
          <w:b w:val="false"/>
          <w:i w:val="false"/>
          <w:color w:val="ff0000"/>
          <w:sz w:val="28"/>
        </w:rPr>
        <w:t xml:space="preserve">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9"/>
    <w:bookmarkStart w:name="z67" w:id="5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35. Отзыв указания и приостановление исполнения </w:t>
      </w:r>
      <w:r>
        <w:br/>
      </w:r>
      <w:r>
        <w:rPr>
          <w:rFonts w:ascii="Times New Roman"/>
          <w:b w:val="false"/>
          <w:i w:val="false"/>
          <w:color w:val="000000"/>
          <w:sz w:val="28"/>
        </w:rPr>
        <w:t>
</w:t>
      </w:r>
      <w:r>
        <w:rPr>
          <w:rFonts w:ascii="Times New Roman"/>
          <w:b/>
          <w:i w:val="false"/>
          <w:color w:val="000000"/>
          <w:sz w:val="28"/>
        </w:rPr>
        <w:t xml:space="preserve">                 указания при переводе денег </w:t>
      </w:r>
    </w:p>
    <w:bookmarkEnd w:id="50"/>
    <w:p>
      <w:pPr>
        <w:spacing w:after="0"/>
        <w:ind w:left="0"/>
        <w:jc w:val="both"/>
      </w:pPr>
      <w:r>
        <w:rPr>
          <w:rFonts w:ascii="Times New Roman"/>
          <w:b w:val="false"/>
          <w:i w:val="false"/>
          <w:color w:val="000000"/>
          <w:sz w:val="28"/>
        </w:rPr>
        <w:t xml:space="preserve">      1. Неакцептованное указание может быть отозвано до истечения срока совершения акцепта. </w:t>
      </w:r>
      <w:r>
        <w:br/>
      </w:r>
      <w:r>
        <w:rPr>
          <w:rFonts w:ascii="Times New Roman"/>
          <w:b w:val="false"/>
          <w:i w:val="false"/>
          <w:color w:val="000000"/>
          <w:sz w:val="28"/>
        </w:rPr>
        <w:t xml:space="preserve">
      2. Приостановление исполнения указания или отзыв акцептованного указания возможно только до его исполнения банком-получателем. </w:t>
      </w:r>
      <w:r>
        <w:br/>
      </w:r>
      <w:r>
        <w:rPr>
          <w:rFonts w:ascii="Times New Roman"/>
          <w:b w:val="false"/>
          <w:i w:val="false"/>
          <w:color w:val="000000"/>
          <w:sz w:val="28"/>
        </w:rPr>
        <w:t xml:space="preserve">
      3. Отзыв акцептованного и неакцептованного указания, а также приостановление исполнения указания производится его инициатором путем направления банку-получателю соответствующего распоряжения. Другие отправители вправе отправлять такие распоряжения только при наличии аналогичного распоряжения, полученного от предыдущего отправителя, либо третьего лица, уполномоченного на то законом или договором. Сроки исполнения такого распоряжения, а также способы его передачи устанавливаются договором и (или) нормативными правовыми актами Национального Банка Республики Казахстан. </w:t>
      </w:r>
      <w:r>
        <w:br/>
      </w:r>
      <w:r>
        <w:rPr>
          <w:rFonts w:ascii="Times New Roman"/>
          <w:b w:val="false"/>
          <w:i w:val="false"/>
          <w:color w:val="000000"/>
          <w:sz w:val="28"/>
        </w:rPr>
        <w:t xml:space="preserve">
      4. При направлении таких распоряжений электронным способом необходимо соблюдение порядка защитных действий, установленного договором между отправителем таких распоряжений и их получателем. </w:t>
      </w:r>
      <w:r>
        <w:br/>
      </w:r>
      <w:r>
        <w:rPr>
          <w:rFonts w:ascii="Times New Roman"/>
          <w:b w:val="false"/>
          <w:i w:val="false"/>
          <w:color w:val="000000"/>
          <w:sz w:val="28"/>
        </w:rPr>
        <w:t>
      5. Исполнение акцептованного указания должно быть приостановлено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а также если банку-получателю в соответствии с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предъявлено решение уполномоченного государственного органа или должностного лица о наложении ареста, на деньги, находящиеся на банковском счете или приостановлении расходных операций на банковском счете отправителя денег или банка-получателя, а также решение уполномоченного государственного органа или должностного лица об изъятии денег у отправителя денег, подлежащее согласно </w:t>
      </w:r>
      <w:r>
        <w:rPr>
          <w:rFonts w:ascii="Times New Roman"/>
          <w:b w:val="false"/>
          <w:i w:val="false"/>
          <w:color w:val="000000"/>
          <w:sz w:val="28"/>
        </w:rPr>
        <w:t>законодательным актам</w:t>
      </w:r>
      <w:r>
        <w:rPr>
          <w:rFonts w:ascii="Times New Roman"/>
          <w:b w:val="false"/>
          <w:i w:val="false"/>
          <w:color w:val="000000"/>
          <w:sz w:val="28"/>
        </w:rPr>
        <w:t xml:space="preserve"> Республики Казахстан исполнению раньше, чем акцептованное указание. </w:t>
      </w:r>
      <w:r>
        <w:br/>
      </w:r>
      <w:r>
        <w:rPr>
          <w:rFonts w:ascii="Times New Roman"/>
          <w:b w:val="false"/>
          <w:i w:val="false"/>
          <w:color w:val="000000"/>
          <w:sz w:val="28"/>
        </w:rPr>
        <w:t xml:space="preserve">
      Банк-получатель не несет ответственность за убытки, связанные с приостановлением исполнения указания по вышеуказанным основаниям. </w:t>
      </w:r>
      <w:r>
        <w:br/>
      </w:r>
      <w:r>
        <w:rPr>
          <w:rFonts w:ascii="Times New Roman"/>
          <w:b w:val="false"/>
          <w:i w:val="false"/>
          <w:color w:val="000000"/>
          <w:sz w:val="28"/>
        </w:rPr>
        <w:t>
</w:t>
      </w:r>
      <w:r>
        <w:rPr>
          <w:rFonts w:ascii="Times New Roman"/>
          <w:b w:val="false"/>
          <w:i w:val="false"/>
          <w:color w:val="ff0000"/>
          <w:sz w:val="28"/>
        </w:rPr>
        <w:t>      Сноска. Статья 35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29.03.2000 </w:t>
      </w:r>
      <w:r>
        <w:rPr>
          <w:rFonts w:ascii="Times New Roman"/>
          <w:b w:val="false"/>
          <w:i w:val="false"/>
          <w:color w:val="000000"/>
          <w:sz w:val="28"/>
        </w:rPr>
        <w:t>N 42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5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36. Завершение перевода денег </w:t>
      </w:r>
    </w:p>
    <w:bookmarkEnd w:id="51"/>
    <w:p>
      <w:pPr>
        <w:spacing w:after="0"/>
        <w:ind w:left="0"/>
        <w:jc w:val="both"/>
      </w:pPr>
      <w:r>
        <w:rPr>
          <w:rFonts w:ascii="Times New Roman"/>
          <w:b w:val="false"/>
          <w:i w:val="false"/>
          <w:color w:val="000000"/>
          <w:sz w:val="28"/>
        </w:rPr>
        <w:t xml:space="preserve">      Перевод денег считается завершенным с момента: </w:t>
      </w:r>
      <w:r>
        <w:br/>
      </w:r>
      <w:r>
        <w:rPr>
          <w:rFonts w:ascii="Times New Roman"/>
          <w:b w:val="false"/>
          <w:i w:val="false"/>
          <w:color w:val="000000"/>
          <w:sz w:val="28"/>
        </w:rPr>
        <w:t xml:space="preserve">
      совершения бухгалтерской записи по банковскому счету бенефициара при поступлении денег в его пользу; </w:t>
      </w:r>
      <w:r>
        <w:br/>
      </w:r>
      <w:r>
        <w:rPr>
          <w:rFonts w:ascii="Times New Roman"/>
          <w:b w:val="false"/>
          <w:i w:val="false"/>
          <w:color w:val="000000"/>
          <w:sz w:val="28"/>
        </w:rPr>
        <w:t xml:space="preserve">
      фактической выдачи наличных денег бенефициару банком бенефициара, если бенефициар не имеет банковского счета; </w:t>
      </w:r>
      <w:r>
        <w:br/>
      </w:r>
      <w:r>
        <w:rPr>
          <w:rFonts w:ascii="Times New Roman"/>
          <w:b w:val="false"/>
          <w:i w:val="false"/>
          <w:color w:val="000000"/>
          <w:sz w:val="28"/>
        </w:rPr>
        <w:t>
      произведения зачета, предусмотренного пунктом 3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w:t>
      </w:r>
      <w:r>
        <w:br/>
      </w:r>
      <w:r>
        <w:rPr>
          <w:rFonts w:ascii="Times New Roman"/>
          <w:b w:val="false"/>
          <w:i w:val="false"/>
          <w:color w:val="000000"/>
          <w:sz w:val="28"/>
        </w:rPr>
        <w:t>
      совершения бухгалтерской записи по иному счету, отражающей прием денег в пользу клиента банка.</w:t>
      </w:r>
    </w:p>
    <w:bookmarkStart w:name="z79" w:id="52"/>
    <w:p>
      <w:pPr>
        <w:spacing w:after="0"/>
        <w:ind w:left="0"/>
        <w:jc w:val="left"/>
      </w:pPr>
      <w:r>
        <w:rPr>
          <w:rFonts w:ascii="Times New Roman"/>
          <w:b/>
          <w:i w:val="false"/>
          <w:color w:val="000000"/>
        </w:rPr>
        <w:t xml:space="preserve"> 
Глава 3-1. Электронные деньги</w:t>
      </w:r>
    </w:p>
    <w:bookmarkEnd w:id="52"/>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21.07.2011 </w:t>
      </w:r>
      <w:r>
        <w:rPr>
          <w:rFonts w:ascii="Times New Roman"/>
          <w:b w:val="false"/>
          <w:i w:val="false"/>
          <w:color w:val="ff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81" w:id="53"/>
    <w:p>
      <w:pPr>
        <w:spacing w:after="0"/>
        <w:ind w:left="0"/>
        <w:jc w:val="both"/>
      </w:pPr>
      <w:r>
        <w:rPr>
          <w:rFonts w:ascii="Times New Roman"/>
          <w:b w:val="false"/>
          <w:i w:val="false"/>
          <w:color w:val="000000"/>
          <w:sz w:val="28"/>
        </w:rPr>
        <w:t>
      </w:t>
      </w:r>
      <w:r>
        <w:rPr>
          <w:rFonts w:ascii="Times New Roman"/>
          <w:b/>
          <w:i w:val="false"/>
          <w:color w:val="000000"/>
          <w:sz w:val="28"/>
        </w:rPr>
        <w:t>Статья 36-1. Выпуск и реализация электронных денег</w:t>
      </w:r>
    </w:p>
    <w:bookmarkEnd w:id="53"/>
    <w:bookmarkStart w:name="z82" w:id="54"/>
    <w:p>
      <w:pPr>
        <w:spacing w:after="0"/>
        <w:ind w:left="0"/>
        <w:jc w:val="both"/>
      </w:pPr>
      <w:r>
        <w:rPr>
          <w:rFonts w:ascii="Times New Roman"/>
          <w:b w:val="false"/>
          <w:i w:val="false"/>
          <w:color w:val="000000"/>
          <w:sz w:val="28"/>
        </w:rPr>
        <w:t>
      1. Выпуск электронных денег </w:t>
      </w:r>
      <w:r>
        <w:rPr>
          <w:rFonts w:ascii="Times New Roman"/>
          <w:b w:val="false"/>
          <w:i w:val="false"/>
          <w:color w:val="000000"/>
          <w:sz w:val="28"/>
        </w:rPr>
        <w:t>осуществляется</w:t>
      </w:r>
      <w:r>
        <w:rPr>
          <w:rFonts w:ascii="Times New Roman"/>
          <w:b w:val="false"/>
          <w:i w:val="false"/>
          <w:color w:val="000000"/>
          <w:sz w:val="28"/>
        </w:rPr>
        <w:t xml:space="preserve"> эмитентом после получения денег от физических лиц или агентов в сумме, равной номинальной стоимости принимаемых на себя обязательств, с предоставлением подтверждения.</w:t>
      </w:r>
      <w:r>
        <w:br/>
      </w:r>
      <w:r>
        <w:rPr>
          <w:rFonts w:ascii="Times New Roman"/>
          <w:b w:val="false"/>
          <w:i w:val="false"/>
          <w:color w:val="000000"/>
          <w:sz w:val="28"/>
        </w:rPr>
        <w:t>
      Эмитент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тенге.</w:t>
      </w:r>
      <w:r>
        <w:br/>
      </w:r>
      <w:r>
        <w:rPr>
          <w:rFonts w:ascii="Times New Roman"/>
          <w:b w:val="false"/>
          <w:i w:val="false"/>
          <w:color w:val="000000"/>
          <w:sz w:val="28"/>
        </w:rPr>
        <w:t>
</w:t>
      </w:r>
      <w:r>
        <w:rPr>
          <w:rFonts w:ascii="Times New Roman"/>
          <w:b w:val="false"/>
          <w:i w:val="false"/>
          <w:color w:val="000000"/>
          <w:sz w:val="28"/>
        </w:rPr>
        <w:t>
      2. При выпуске электронных денег эмитент вправе взимать комиссионное вознаграждение, а также плату за дополнительные услуги, оказываемые эмитентом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3. Владельцами электронных денег могут являться:</w:t>
      </w:r>
      <w:r>
        <w:br/>
      </w:r>
      <w:r>
        <w:rPr>
          <w:rFonts w:ascii="Times New Roman"/>
          <w:b w:val="false"/>
          <w:i w:val="false"/>
          <w:color w:val="000000"/>
          <w:sz w:val="28"/>
        </w:rPr>
        <w:t>
      1) физические лица, получившие электронные деньги от эмитента, агента или иных физических лиц;</w:t>
      </w:r>
      <w:r>
        <w:br/>
      </w:r>
      <w:r>
        <w:rPr>
          <w:rFonts w:ascii="Times New Roman"/>
          <w:b w:val="false"/>
          <w:i w:val="false"/>
          <w:color w:val="000000"/>
          <w:sz w:val="28"/>
        </w:rPr>
        <w:t xml:space="preserve">
      2) агенты; </w:t>
      </w:r>
      <w:r>
        <w:br/>
      </w:r>
      <w:r>
        <w:rPr>
          <w:rFonts w:ascii="Times New Roman"/>
          <w:b w:val="false"/>
          <w:i w:val="false"/>
          <w:color w:val="000000"/>
          <w:sz w:val="28"/>
        </w:rPr>
        <w:t>
      3) индивидуальные предприниматели или юридические лица, получившие электронные деньги от физических лиц в качестве оплаты по гражданско-правовым сделкам.</w:t>
      </w:r>
      <w:r>
        <w:br/>
      </w:r>
      <w:r>
        <w:rPr>
          <w:rFonts w:ascii="Times New Roman"/>
          <w:b w:val="false"/>
          <w:i w:val="false"/>
          <w:color w:val="000000"/>
          <w:sz w:val="28"/>
        </w:rPr>
        <w:t>
      Права владельца электронных денег возникают с момента получения электронных денег.</w:t>
      </w:r>
      <w:r>
        <w:br/>
      </w:r>
      <w:r>
        <w:rPr>
          <w:rFonts w:ascii="Times New Roman"/>
          <w:b w:val="false"/>
          <w:i w:val="false"/>
          <w:color w:val="000000"/>
          <w:sz w:val="28"/>
        </w:rPr>
        <w:t>
</w:t>
      </w:r>
      <w:r>
        <w:rPr>
          <w:rFonts w:ascii="Times New Roman"/>
          <w:b w:val="false"/>
          <w:i w:val="false"/>
          <w:color w:val="000000"/>
          <w:sz w:val="28"/>
        </w:rPr>
        <w:t>
      4. Отношения между эмитентом и владельцем электронных денег - физическим лицом возникают на основании договора, заключенного между ними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Договор, заключаемый между эмитентом и физическим лицом, должен содержать: </w:t>
      </w:r>
      <w:r>
        <w:br/>
      </w:r>
      <w:r>
        <w:rPr>
          <w:rFonts w:ascii="Times New Roman"/>
          <w:b w:val="false"/>
          <w:i w:val="false"/>
          <w:color w:val="000000"/>
          <w:sz w:val="28"/>
        </w:rPr>
        <w:t>
      1) наименование, место нахождения и банковские реквизиты эмитента;</w:t>
      </w:r>
      <w:r>
        <w:br/>
      </w:r>
      <w:r>
        <w:rPr>
          <w:rFonts w:ascii="Times New Roman"/>
          <w:b w:val="false"/>
          <w:i w:val="false"/>
          <w:color w:val="000000"/>
          <w:sz w:val="28"/>
        </w:rPr>
        <w:t xml:space="preserve">
      2) условия выпуска либо приобретения электронных денег; </w:t>
      </w:r>
      <w:r>
        <w:br/>
      </w:r>
      <w:r>
        <w:rPr>
          <w:rFonts w:ascii="Times New Roman"/>
          <w:b w:val="false"/>
          <w:i w:val="false"/>
          <w:color w:val="000000"/>
          <w:sz w:val="28"/>
        </w:rPr>
        <w:t xml:space="preserve">
      3) условия осуществления операций с использованием электронных денег, включая устанавливаемые ограничения на использование электронных денег; </w:t>
      </w:r>
      <w:r>
        <w:br/>
      </w:r>
      <w:r>
        <w:rPr>
          <w:rFonts w:ascii="Times New Roman"/>
          <w:b w:val="false"/>
          <w:i w:val="false"/>
          <w:color w:val="000000"/>
          <w:sz w:val="28"/>
        </w:rPr>
        <w:t xml:space="preserve">
      4) порядок удостоверения прав владельца электронных денег на проведение операций с использованием электронных денег; </w:t>
      </w:r>
      <w:r>
        <w:br/>
      </w:r>
      <w:r>
        <w:rPr>
          <w:rFonts w:ascii="Times New Roman"/>
          <w:b w:val="false"/>
          <w:i w:val="false"/>
          <w:color w:val="000000"/>
          <w:sz w:val="28"/>
        </w:rPr>
        <w:t xml:space="preserve">
      5) порядок и способы предъявления владельцем электронных денег к погашению и порядок их погашения; </w:t>
      </w:r>
      <w:r>
        <w:br/>
      </w:r>
      <w:r>
        <w:rPr>
          <w:rFonts w:ascii="Times New Roman"/>
          <w:b w:val="false"/>
          <w:i w:val="false"/>
          <w:color w:val="000000"/>
          <w:sz w:val="28"/>
        </w:rPr>
        <w:t xml:space="preserve">
      6) порядок обмена информацией между эмитентом и владельцем электронных денег при использовании электронных денег для совершения операций, в том числе порядок и сроки уведомления эмитента об утере электронного носителя или его использовании неуполномоченным лицом; </w:t>
      </w:r>
      <w:r>
        <w:br/>
      </w:r>
      <w:r>
        <w:rPr>
          <w:rFonts w:ascii="Times New Roman"/>
          <w:b w:val="false"/>
          <w:i w:val="false"/>
          <w:color w:val="000000"/>
          <w:sz w:val="28"/>
        </w:rPr>
        <w:t>
      7) порядок рассмотрения обращения владельца электронных денег по использованию электронных денег, а также порядок разрешения споров, возникающих при использовании электронных денег;</w:t>
      </w:r>
      <w:r>
        <w:br/>
      </w:r>
      <w:r>
        <w:rPr>
          <w:rFonts w:ascii="Times New Roman"/>
          <w:b w:val="false"/>
          <w:i w:val="false"/>
          <w:color w:val="000000"/>
          <w:sz w:val="28"/>
        </w:rPr>
        <w:t xml:space="preserve">
      8) размер и порядок уплаты комиссионного вознаграждения, а также платы за дополнительные услуги; </w:t>
      </w:r>
      <w:r>
        <w:br/>
      </w:r>
      <w:r>
        <w:rPr>
          <w:rFonts w:ascii="Times New Roman"/>
          <w:b w:val="false"/>
          <w:i w:val="false"/>
          <w:color w:val="000000"/>
          <w:sz w:val="28"/>
        </w:rPr>
        <w:t xml:space="preserve">
      9) права и обязанности сторон; </w:t>
      </w:r>
      <w:r>
        <w:br/>
      </w:r>
      <w:r>
        <w:rPr>
          <w:rFonts w:ascii="Times New Roman"/>
          <w:b w:val="false"/>
          <w:i w:val="false"/>
          <w:color w:val="000000"/>
          <w:sz w:val="28"/>
        </w:rPr>
        <w:t xml:space="preserve">
      10) ответственность сторон за неисполнение или ненадлежащее исполнение своих обязательств; </w:t>
      </w:r>
      <w:r>
        <w:br/>
      </w:r>
      <w:r>
        <w:rPr>
          <w:rFonts w:ascii="Times New Roman"/>
          <w:b w:val="false"/>
          <w:i w:val="false"/>
          <w:color w:val="000000"/>
          <w:sz w:val="28"/>
        </w:rPr>
        <w:t xml:space="preserve">
      11) порядок изменения и расторжения договора, а также срок его действия. </w:t>
      </w:r>
      <w:r>
        <w:br/>
      </w:r>
      <w:r>
        <w:rPr>
          <w:rFonts w:ascii="Times New Roman"/>
          <w:b w:val="false"/>
          <w:i w:val="false"/>
          <w:color w:val="000000"/>
          <w:sz w:val="28"/>
        </w:rPr>
        <w:t>
      По соглашению сторон в договор могут быть включены иные условия.</w:t>
      </w:r>
      <w:r>
        <w:br/>
      </w:r>
      <w:r>
        <w:rPr>
          <w:rFonts w:ascii="Times New Roman"/>
          <w:b w:val="false"/>
          <w:i w:val="false"/>
          <w:color w:val="000000"/>
          <w:sz w:val="28"/>
        </w:rPr>
        <w:t>
</w:t>
      </w:r>
      <w:r>
        <w:rPr>
          <w:rFonts w:ascii="Times New Roman"/>
          <w:b w:val="false"/>
          <w:i w:val="false"/>
          <w:color w:val="000000"/>
          <w:sz w:val="28"/>
        </w:rPr>
        <w:t>
      6. Эмитент обязан осуществить идентификацию владельца электронных денег в случае выпуска электронных денег на сумму, превышающую стократный размер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Для идентификации владельца электронных денег - физического лица представляется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
      7. Электронные деньги, выпускаемые эмитентами на территории Республики Казахстан, должны быть номинированы (выражены) только в национальной валюте Республики Казахстан. </w:t>
      </w:r>
      <w:r>
        <w:br/>
      </w:r>
      <w:r>
        <w:rPr>
          <w:rFonts w:ascii="Times New Roman"/>
          <w:b w:val="false"/>
          <w:i w:val="false"/>
          <w:color w:val="000000"/>
          <w:sz w:val="28"/>
        </w:rPr>
        <w:t>
</w:t>
      </w:r>
      <w:r>
        <w:rPr>
          <w:rFonts w:ascii="Times New Roman"/>
          <w:b w:val="false"/>
          <w:i w:val="false"/>
          <w:color w:val="000000"/>
          <w:sz w:val="28"/>
        </w:rPr>
        <w:t>
      8.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эмитентом, в котором определяются права и обязанности сторон, порядок и условия реализации и приобретения электронных денег.</w:t>
      </w:r>
      <w:r>
        <w:br/>
      </w:r>
      <w:r>
        <w:rPr>
          <w:rFonts w:ascii="Times New Roman"/>
          <w:b w:val="false"/>
          <w:i w:val="false"/>
          <w:color w:val="000000"/>
          <w:sz w:val="28"/>
        </w:rPr>
        <w:t>
</w:t>
      </w:r>
      <w:r>
        <w:rPr>
          <w:rFonts w:ascii="Times New Roman"/>
          <w:b w:val="false"/>
          <w:i w:val="false"/>
          <w:color w:val="000000"/>
          <w:sz w:val="28"/>
        </w:rPr>
        <w:t xml:space="preserve">
      9. Оператором может являться сам эмитент либо иное юридическое лицо на основании соответствующего договора, заключенного с эмитентом. </w:t>
      </w:r>
      <w:r>
        <w:br/>
      </w:r>
      <w:r>
        <w:rPr>
          <w:rFonts w:ascii="Times New Roman"/>
          <w:b w:val="false"/>
          <w:i w:val="false"/>
          <w:color w:val="000000"/>
          <w:sz w:val="28"/>
        </w:rPr>
        <w:t>
      Эмитент обязан направлять в уполномоченный орган по финансовому мониторингу сведения об операторах, заключивших с ним соответствующие договоры,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10. Эмитент вправе уполномочить оператора заключать договоры с владельцами электронных денег, в том числе с агентами от имени и по поручению эмитента.</w:t>
      </w:r>
      <w:r>
        <w:br/>
      </w:r>
      <w:r>
        <w:rPr>
          <w:rFonts w:ascii="Times New Roman"/>
          <w:b w:val="false"/>
          <w:i w:val="false"/>
          <w:color w:val="000000"/>
          <w:sz w:val="28"/>
        </w:rPr>
        <w:t>
</w:t>
      </w:r>
      <w:r>
        <w:rPr>
          <w:rFonts w:ascii="Times New Roman"/>
          <w:b w:val="false"/>
          <w:i w:val="false"/>
          <w:color w:val="000000"/>
          <w:sz w:val="28"/>
        </w:rPr>
        <w:t>
      11. Сведения о владельцах и суммах принадлежащих им электронных денег, а также сведения об операциях, совершенных с использованием электронных денег, выдаются эмитентом лицам по основаниям и в пределах, которые предусмотрены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Сноска. Статья 36-1 с изменениями, внесенными законами РК от 21.07.2011 </w:t>
      </w:r>
      <w:r>
        <w:rPr>
          <w:rFonts w:ascii="Times New Roman"/>
          <w:b w:val="false"/>
          <w:i w:val="false"/>
          <w:color w:val="000000"/>
          <w:sz w:val="28"/>
        </w:rPr>
        <w:t>№ 466-IV</w:t>
      </w:r>
      <w:r>
        <w:rPr>
          <w:rFonts w:ascii="Times New Roman"/>
          <w:b w:val="false"/>
          <w:i w:val="false"/>
          <w:color w:val="000000"/>
          <w:sz w:val="28"/>
        </w:rPr>
        <w:t> </w:t>
      </w:r>
      <w:r>
        <w:rPr>
          <w:rFonts w:ascii="Times New Roman"/>
          <w:b w:val="false"/>
          <w:i w:val="false"/>
          <w:color w:val="ff0000"/>
          <w:sz w:val="28"/>
        </w:rPr>
        <w:t xml:space="preserve">(вводится в действие с 01.01.2012);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10.06.2014 </w:t>
      </w:r>
      <w:r>
        <w:rPr>
          <w:rFonts w:ascii="Times New Roman"/>
          <w:b w:val="false"/>
          <w:i w:val="false"/>
          <w:color w:val="000000"/>
          <w:sz w:val="28"/>
        </w:rPr>
        <w:t>№ 206-V</w:t>
      </w:r>
      <w:r>
        <w:rPr>
          <w:rFonts w:ascii="Times New Roman"/>
          <w:b w:val="false"/>
          <w:i w:val="false"/>
          <w:color w:val="ff0000"/>
          <w:sz w:val="28"/>
        </w:rPr>
        <w:t> (вводится в действие по истечении шести месяцев после дня его первого официального опубликования).</w:t>
      </w:r>
    </w:p>
    <w:bookmarkEnd w:id="54"/>
    <w:bookmarkStart w:name="z97" w:id="55"/>
    <w:p>
      <w:pPr>
        <w:spacing w:after="0"/>
        <w:ind w:left="0"/>
        <w:jc w:val="both"/>
      </w:pPr>
      <w:r>
        <w:rPr>
          <w:rFonts w:ascii="Times New Roman"/>
          <w:b w:val="false"/>
          <w:i w:val="false"/>
          <w:color w:val="000000"/>
          <w:sz w:val="28"/>
        </w:rPr>
        <w:t>
      </w:t>
      </w:r>
      <w:r>
        <w:rPr>
          <w:rFonts w:ascii="Times New Roman"/>
          <w:b/>
          <w:i w:val="false"/>
          <w:color w:val="000000"/>
          <w:sz w:val="28"/>
        </w:rPr>
        <w:t>Статья 36-2. Использование и погашение электронных денег</w:t>
      </w:r>
    </w:p>
    <w:bookmarkEnd w:id="55"/>
    <w:bookmarkStart w:name="z98" w:id="56"/>
    <w:p>
      <w:pPr>
        <w:spacing w:after="0"/>
        <w:ind w:left="0"/>
        <w:jc w:val="both"/>
      </w:pPr>
      <w:r>
        <w:rPr>
          <w:rFonts w:ascii="Times New Roman"/>
          <w:b w:val="false"/>
          <w:i w:val="false"/>
          <w:color w:val="000000"/>
          <w:sz w:val="28"/>
        </w:rPr>
        <w:t>
      1. Электронные деньги используются их владельцем - физическим лицом в целях осуществления платежа по гражданско-правовым сделкам, а также для проведения иных операций на условиях, определенных их эмитентом и не противоречащих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либо иным банком, являющимся участником системы электронных денег.</w:t>
      </w:r>
      <w:r>
        <w:br/>
      </w:r>
      <w:r>
        <w:rPr>
          <w:rFonts w:ascii="Times New Roman"/>
          <w:b w:val="false"/>
          <w:i w:val="false"/>
          <w:color w:val="000000"/>
          <w:sz w:val="28"/>
        </w:rPr>
        <w:t xml:space="preserve">
      У индивидуального предпринимателя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в сумме принятого платежа. </w:t>
      </w:r>
      <w:r>
        <w:br/>
      </w:r>
      <w:r>
        <w:rPr>
          <w:rFonts w:ascii="Times New Roman"/>
          <w:b w:val="false"/>
          <w:i w:val="false"/>
          <w:color w:val="000000"/>
          <w:sz w:val="28"/>
        </w:rPr>
        <w:t>
</w:t>
      </w:r>
      <w:r>
        <w:rPr>
          <w:rFonts w:ascii="Times New Roman"/>
          <w:b w:val="false"/>
          <w:i w:val="false"/>
          <w:color w:val="000000"/>
          <w:sz w:val="28"/>
        </w:rPr>
        <w:t>
      3. Эмитент обязан обеспечить функционирование системы электронных денег с учетом требований и ограничений, установленных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иными законами Республики Казахстан.</w:t>
      </w:r>
      <w:r>
        <w:br/>
      </w:r>
      <w:r>
        <w:rPr>
          <w:rFonts w:ascii="Times New Roman"/>
          <w:b w:val="false"/>
          <w:i w:val="false"/>
          <w:color w:val="000000"/>
          <w:sz w:val="28"/>
        </w:rPr>
        <w:t>
      Эмитент несет ответственность перед владельцем электронных денег в соответствии с условиями заключенных между ними договоров за ущерб, причиненный владельцу электронных денег в случаях несанкционированного доступа к системе электронных денег, а также возникновения ошибок или сбоев в работе (функционировании) соответствующего программного обеспечения эмитента.</w:t>
      </w:r>
      <w:r>
        <w:br/>
      </w:r>
      <w:r>
        <w:rPr>
          <w:rFonts w:ascii="Times New Roman"/>
          <w:b w:val="false"/>
          <w:i w:val="false"/>
          <w:color w:val="000000"/>
          <w:sz w:val="28"/>
        </w:rPr>
        <w:t>
</w:t>
      </w:r>
      <w:r>
        <w:rPr>
          <w:rFonts w:ascii="Times New Roman"/>
          <w:b w:val="false"/>
          <w:i w:val="false"/>
          <w:color w:val="000000"/>
          <w:sz w:val="28"/>
        </w:rPr>
        <w:t>
      4. Максимальная сумма одной операции, совершаемой идентифицированным владельцем электронных денег - физическим лицом, не должна превышать сумму, равную пятисоткратному размеру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Максимальная сумма одной операции, совершаемой неидентифицированным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Требования части первой настоящего пункта не распространяются на операции по погашению электронных денег.</w:t>
      </w:r>
      <w:r>
        <w:br/>
      </w:r>
      <w:r>
        <w:rPr>
          <w:rFonts w:ascii="Times New Roman"/>
          <w:b w:val="false"/>
          <w:i w:val="false"/>
          <w:color w:val="000000"/>
          <w:sz w:val="28"/>
        </w:rPr>
        <w:t>
</w:t>
      </w:r>
      <w:r>
        <w:rPr>
          <w:rFonts w:ascii="Times New Roman"/>
          <w:b w:val="false"/>
          <w:i w:val="false"/>
          <w:color w:val="000000"/>
          <w:sz w:val="28"/>
        </w:rPr>
        <w:t>
      5. Погашение электронных денег осуществляется эмитентом путем перечисления равной по их номинальной стоимости суммы денег на банковский счет владельца электронных денег физического лица либо выдачи ему наличных денег.</w:t>
      </w:r>
      <w:r>
        <w:br/>
      </w:r>
      <w:r>
        <w:rPr>
          <w:rFonts w:ascii="Times New Roman"/>
          <w:b w:val="false"/>
          <w:i w:val="false"/>
          <w:color w:val="000000"/>
          <w:sz w:val="28"/>
        </w:rPr>
        <w:t>
</w:t>
      </w:r>
      <w:r>
        <w:rPr>
          <w:rFonts w:ascii="Times New Roman"/>
          <w:b w:val="false"/>
          <w:i w:val="false"/>
          <w:color w:val="000000"/>
          <w:sz w:val="28"/>
        </w:rPr>
        <w:t>
      6. Эмитент обязан осуществить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и индивидуальным предпринимателем или юридическим лицом.</w:t>
      </w:r>
      <w:r>
        <w:br/>
      </w:r>
      <w:r>
        <w:rPr>
          <w:rFonts w:ascii="Times New Roman"/>
          <w:b w:val="false"/>
          <w:i w:val="false"/>
          <w:color w:val="000000"/>
          <w:sz w:val="28"/>
        </w:rPr>
        <w:t>
      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r>
        <w:br/>
      </w:r>
      <w:r>
        <w:rPr>
          <w:rFonts w:ascii="Times New Roman"/>
          <w:b w:val="false"/>
          <w:i w:val="false"/>
          <w:color w:val="000000"/>
          <w:sz w:val="28"/>
        </w:rPr>
        <w:t>
      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w:t>
      </w:r>
    </w:p>
    <w:bookmarkEnd w:id="56"/>
    <w:bookmarkStart w:name="z71" w:id="57"/>
    <w:p>
      <w:pPr>
        <w:spacing w:after="0"/>
        <w:ind w:left="0"/>
        <w:jc w:val="left"/>
      </w:pPr>
      <w:r>
        <w:rPr>
          <w:rFonts w:ascii="Times New Roman"/>
          <w:b/>
          <w:i w:val="false"/>
          <w:color w:val="000000"/>
        </w:rPr>
        <w:t xml:space="preserve"> 
Глава 4. Заключительные положения </w:t>
      </w:r>
    </w:p>
    <w:bookmarkEnd w:id="57"/>
    <w:bookmarkStart w:name="z72" w:id="5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37. Ответственность за нарушение правил </w:t>
      </w:r>
      <w:r>
        <w:br/>
      </w:r>
      <w:r>
        <w:rPr>
          <w:rFonts w:ascii="Times New Roman"/>
          <w:b w:val="false"/>
          <w:i w:val="false"/>
          <w:color w:val="000000"/>
          <w:sz w:val="28"/>
        </w:rPr>
        <w:t>
                  </w:t>
      </w:r>
      <w:r>
        <w:rPr>
          <w:rFonts w:ascii="Times New Roman"/>
          <w:b/>
          <w:i w:val="false"/>
          <w:color w:val="000000"/>
          <w:sz w:val="28"/>
        </w:rPr>
        <w:t xml:space="preserve">осуществления платежей и (или) переводов денег </w:t>
      </w:r>
    </w:p>
    <w:bookmarkEnd w:id="58"/>
    <w:p>
      <w:pPr>
        <w:spacing w:after="0"/>
        <w:ind w:left="0"/>
        <w:jc w:val="both"/>
      </w:pPr>
      <w:r>
        <w:rPr>
          <w:rFonts w:ascii="Times New Roman"/>
          <w:b w:val="false"/>
          <w:i w:val="false"/>
          <w:color w:val="000000"/>
          <w:sz w:val="28"/>
        </w:rPr>
        <w:t>      1. В случае неисполнения или ненадлежащего исполнения участниками платежей и (или) переводов денег обязательств, связанных с платежом и (или) переводом денег, они несут ответственность по основаниям, в порядке и в размерах, предусмотренных договором между участниками данных отношений и (или) </w:t>
      </w:r>
      <w:r>
        <w:rPr>
          <w:rFonts w:ascii="Times New Roman"/>
          <w:b w:val="false"/>
          <w:i w:val="false"/>
          <w:color w:val="000000"/>
          <w:sz w:val="28"/>
          <w:u w:val="single"/>
        </w:rPr>
        <w:t xml:space="preserve">законодательными актами </w:t>
      </w:r>
      <w:r>
        <w:rPr>
          <w:rFonts w:ascii="Times New Roman"/>
          <w:b w:val="false"/>
          <w:i w:val="false"/>
          <w:color w:val="000000"/>
          <w:sz w:val="28"/>
        </w:rPr>
        <w:t xml:space="preserve">Республики Казахстан. </w:t>
      </w:r>
    </w:p>
    <w:bookmarkStart w:name="z120" w:id="59"/>
    <w:p>
      <w:pPr>
        <w:spacing w:after="0"/>
        <w:ind w:left="0"/>
        <w:jc w:val="both"/>
      </w:pPr>
      <w:r>
        <w:rPr>
          <w:rFonts w:ascii="Times New Roman"/>
          <w:b w:val="false"/>
          <w:i w:val="false"/>
          <w:color w:val="000000"/>
          <w:sz w:val="28"/>
        </w:rPr>
        <w:t>
      2. Если перевод денег не завершен, то банк (в том числе банк- посредник), который не исполнил, либо ненадлежащим образом исполнил указание, полученное от предыдущего отправителя, несет перед ним </w:t>
      </w:r>
      <w:r>
        <w:rPr>
          <w:rFonts w:ascii="Times New Roman"/>
          <w:b w:val="false"/>
          <w:i w:val="false"/>
          <w:color w:val="000000"/>
          <w:sz w:val="28"/>
        </w:rPr>
        <w:t>ответственность</w:t>
      </w:r>
      <w:r>
        <w:rPr>
          <w:rFonts w:ascii="Times New Roman"/>
          <w:b w:val="false"/>
          <w:i w:val="false"/>
          <w:color w:val="000000"/>
          <w:sz w:val="28"/>
        </w:rPr>
        <w:t xml:space="preserve">. При этом обязанности отправителя денег перед бенефициаром по платежу по гражданско-правовой сделке не прекращаются, даже если данный отправитель денег выполнил свои обязательства по переводу денег, если иное не предусмотрено условиями гражданско-правовой сделки между отправителем денег и бенефициаром. Отправитель денег не несет ответственность по платежу по гражданско-правовой сделке перед бенефициаром, если перевод денег не был завершен по вине банка бенефициара. </w:t>
      </w:r>
    </w:p>
    <w:bookmarkEnd w:id="59"/>
    <w:bookmarkStart w:name="z121" w:id="60"/>
    <w:p>
      <w:pPr>
        <w:spacing w:after="0"/>
        <w:ind w:left="0"/>
        <w:jc w:val="both"/>
      </w:pPr>
      <w:r>
        <w:rPr>
          <w:rFonts w:ascii="Times New Roman"/>
          <w:b w:val="false"/>
          <w:i w:val="false"/>
          <w:color w:val="000000"/>
          <w:sz w:val="28"/>
        </w:rPr>
        <w:t>
      3. Если нарушение правил совершения переводов денег связано с неправомерным пользованием участником платежа и (или) перевода денег чужими деньгами, а также с нарушением сроков акцепта или исполнения указания, такой участник обязан уплатить неустойку, предусмотренную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лицу, чьими деньгами он неправомерно пользуется. </w:t>
      </w:r>
    </w:p>
    <w:bookmarkEnd w:id="60"/>
    <w:bookmarkStart w:name="z122" w:id="61"/>
    <w:p>
      <w:pPr>
        <w:spacing w:after="0"/>
        <w:ind w:left="0"/>
        <w:jc w:val="both"/>
      </w:pPr>
      <w:r>
        <w:rPr>
          <w:rFonts w:ascii="Times New Roman"/>
          <w:b w:val="false"/>
          <w:i w:val="false"/>
          <w:color w:val="000000"/>
          <w:sz w:val="28"/>
        </w:rPr>
        <w:t xml:space="preserve">
      4. Банк-получатель не несет ответственность, если при осуществлении платежа им не был соблюден порядок защитных действий, но при этом деньги получены бенефициаром: </w:t>
      </w:r>
      <w:r>
        <w:br/>
      </w:r>
      <w:r>
        <w:rPr>
          <w:rFonts w:ascii="Times New Roman"/>
          <w:b w:val="false"/>
          <w:i w:val="false"/>
          <w:color w:val="000000"/>
          <w:sz w:val="28"/>
        </w:rPr>
        <w:t xml:space="preserve">
      1) указанным в поручении или требовании о переводе денег; </w:t>
      </w:r>
      <w:r>
        <w:br/>
      </w:r>
      <w:r>
        <w:rPr>
          <w:rFonts w:ascii="Times New Roman"/>
          <w:b w:val="false"/>
          <w:i w:val="false"/>
          <w:color w:val="000000"/>
          <w:sz w:val="28"/>
        </w:rPr>
        <w:t xml:space="preserve">
      2) в срок, приемлемый для бенефициара; </w:t>
      </w:r>
      <w:r>
        <w:br/>
      </w:r>
      <w:r>
        <w:rPr>
          <w:rFonts w:ascii="Times New Roman"/>
          <w:b w:val="false"/>
          <w:i w:val="false"/>
          <w:color w:val="000000"/>
          <w:sz w:val="28"/>
        </w:rPr>
        <w:t xml:space="preserve">
      3) в сумме, указанной в приказе о переводе денег; </w:t>
      </w:r>
      <w:r>
        <w:br/>
      </w:r>
      <w:r>
        <w:rPr>
          <w:rFonts w:ascii="Times New Roman"/>
          <w:b w:val="false"/>
          <w:i w:val="false"/>
          <w:color w:val="000000"/>
          <w:sz w:val="28"/>
        </w:rPr>
        <w:t xml:space="preserve">
      4) и при этом не был нанесен ущерб (убытки) ни отправителю денег, ни бенефициару. </w:t>
      </w:r>
    </w:p>
    <w:bookmarkEnd w:id="61"/>
    <w:bookmarkStart w:name="z74" w:id="6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38. Указания, подлежащие исполнению </w:t>
      </w:r>
      <w:r>
        <w:br/>
      </w:r>
      <w:r>
        <w:rPr>
          <w:rFonts w:ascii="Times New Roman"/>
          <w:b w:val="false"/>
          <w:i w:val="false"/>
          <w:color w:val="000000"/>
          <w:sz w:val="28"/>
        </w:rPr>
        <w:t>
                  </w:t>
      </w:r>
      <w:r>
        <w:rPr>
          <w:rFonts w:ascii="Times New Roman"/>
          <w:b/>
          <w:i w:val="false"/>
          <w:color w:val="000000"/>
          <w:sz w:val="28"/>
        </w:rPr>
        <w:t xml:space="preserve">в неопределенные сроки </w:t>
      </w:r>
    </w:p>
    <w:bookmarkEnd w:id="62"/>
    <w:bookmarkStart w:name="z124" w:id="63"/>
    <w:p>
      <w:pPr>
        <w:spacing w:after="0"/>
        <w:ind w:left="0"/>
        <w:jc w:val="both"/>
      </w:pPr>
      <w:r>
        <w:rPr>
          <w:rFonts w:ascii="Times New Roman"/>
          <w:b w:val="false"/>
          <w:i w:val="false"/>
          <w:color w:val="000000"/>
          <w:sz w:val="28"/>
        </w:rPr>
        <w:t xml:space="preserve">
      1. При отсутствии либо недостаточности суммы денег у отправителя денег, необходимой для исполнения указания, если иное не предусмотрено законодательными актами, банк-получатель обязан принять и хранить в течение одного года полученные указания до поступления суммы денег на банковском счете отправителя денег или банка-получателя, достаточной для их исполнения, только в случаях, предусмотренных: </w:t>
      </w:r>
      <w:r>
        <w:br/>
      </w:r>
      <w:r>
        <w:rPr>
          <w:rFonts w:ascii="Times New Roman"/>
          <w:b w:val="false"/>
          <w:i w:val="false"/>
          <w:color w:val="000000"/>
          <w:sz w:val="28"/>
        </w:rPr>
        <w:t>
</w:t>
      </w:r>
      <w:r>
        <w:rPr>
          <w:rFonts w:ascii="Times New Roman"/>
          <w:b w:val="false"/>
          <w:i w:val="false"/>
          <w:color w:val="000000"/>
          <w:sz w:val="28"/>
        </w:rPr>
        <w:t xml:space="preserve">
      1) договором между отправителем денег и банком-получателем;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законодательными актами</w:t>
      </w:r>
      <w:r>
        <w:rPr>
          <w:rFonts w:ascii="Times New Roman"/>
          <w:b w:val="false"/>
          <w:i w:val="false"/>
          <w:color w:val="000000"/>
          <w:sz w:val="28"/>
        </w:rPr>
        <w:t xml:space="preserve"> и (или)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1-1. При несовершении бенефициаром действий по представлению необходимых документов и сведений, предусмотренных валютным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банк-получатель обязан принять и хранить в течение 180 календарных дней полученные указания отправителя.</w:t>
      </w:r>
      <w:r>
        <w:br/>
      </w:r>
      <w:r>
        <w:rPr>
          <w:rFonts w:ascii="Times New Roman"/>
          <w:b w:val="false"/>
          <w:i w:val="false"/>
          <w:color w:val="000000"/>
          <w:sz w:val="28"/>
        </w:rPr>
        <w:t>
</w:t>
      </w:r>
      <w:r>
        <w:rPr>
          <w:rFonts w:ascii="Times New Roman"/>
          <w:b w:val="false"/>
          <w:i w:val="false"/>
          <w:color w:val="000000"/>
          <w:sz w:val="28"/>
        </w:rPr>
        <w:t xml:space="preserve">
      В случае неисполнения бенефициаром действий, предусмотренных частью первой настоящего пункта, в течение 180 календарных дней банк-получатель обязан вернуть такое указание его отправителю без исполнения. </w:t>
      </w:r>
      <w:r>
        <w:br/>
      </w:r>
      <w:r>
        <w:rPr>
          <w:rFonts w:ascii="Times New Roman"/>
          <w:b w:val="false"/>
          <w:i w:val="false"/>
          <w:color w:val="000000"/>
          <w:sz w:val="28"/>
        </w:rPr>
        <w:t>
</w:t>
      </w:r>
      <w:r>
        <w:rPr>
          <w:rFonts w:ascii="Times New Roman"/>
          <w:b w:val="false"/>
          <w:i w:val="false"/>
          <w:color w:val="000000"/>
          <w:sz w:val="28"/>
        </w:rPr>
        <w:t>
      2. Исполнение банком-получателем указаний, предусмотренных в пункте 1 настоящей статьи, производится в календарной очередности в порядке их поступления в банк-получатель с учетом соблюдения очередности исполнения указаний, предусмотренной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Календарная очередность предусматривает дату и время поступления указаний в банк-получатель. </w:t>
      </w:r>
      <w:r>
        <w:br/>
      </w:r>
      <w:r>
        <w:rPr>
          <w:rFonts w:ascii="Times New Roman"/>
          <w:b w:val="false"/>
          <w:i w:val="false"/>
          <w:color w:val="000000"/>
          <w:sz w:val="28"/>
        </w:rPr>
        <w:t>
</w:t>
      </w:r>
      <w:r>
        <w:rPr>
          <w:rFonts w:ascii="Times New Roman"/>
          <w:b w:val="false"/>
          <w:i w:val="false"/>
          <w:color w:val="000000"/>
          <w:sz w:val="28"/>
        </w:rPr>
        <w:t xml:space="preserve">
      3. При исполнении указаний, предусмотренных в пунктах 1 и 1-1 настоящей статьи, датой и временем акцепта являются дата и время исполнения таких указаний банком-получателем. </w:t>
      </w:r>
      <w:r>
        <w:br/>
      </w:r>
      <w:r>
        <w:rPr>
          <w:rFonts w:ascii="Times New Roman"/>
          <w:b w:val="false"/>
          <w:i w:val="false"/>
          <w:color w:val="000000"/>
          <w:sz w:val="28"/>
        </w:rPr>
        <w:t>
</w:t>
      </w:r>
      <w:r>
        <w:rPr>
          <w:rFonts w:ascii="Times New Roman"/>
          <w:b w:val="false"/>
          <w:i w:val="false"/>
          <w:color w:val="000000"/>
          <w:sz w:val="28"/>
        </w:rPr>
        <w:t>
      4. Если по истечении срока, установленного в пункте 1 настоящей статьи, предъявленное указание отправителя не было исполнено из-за недостаточности денег у отправителя денег, то банк-получатель обязан вернуть такое указание, за исключением инкассового распоряжения, его отправителю без исполнения.</w:t>
      </w:r>
      <w:r>
        <w:br/>
      </w:r>
      <w:r>
        <w:rPr>
          <w:rFonts w:ascii="Times New Roman"/>
          <w:b w:val="false"/>
          <w:i w:val="false"/>
          <w:color w:val="000000"/>
          <w:sz w:val="28"/>
        </w:rPr>
        <w:t>
</w:t>
      </w:r>
      <w:r>
        <w:rPr>
          <w:rFonts w:ascii="Times New Roman"/>
          <w:b w:val="false"/>
          <w:i w:val="false"/>
          <w:color w:val="000000"/>
          <w:sz w:val="28"/>
        </w:rPr>
        <w:t>
      5. В период реструктуризации банка в связи с осуществлением комплекса мер, предусмотренных планом реструктуризации, банк-получатель обязан принять и хранить указания, обязательства по которым приостановлены банком и содержатся в плане реструктуризации, до прекращения реструктуризации. В случае прекращения реструктуризации банка банк-получатель обязан вернуть такое указание его отправителю без исполнения.</w:t>
      </w:r>
      <w:r>
        <w:br/>
      </w:r>
      <w:r>
        <w:rPr>
          <w:rFonts w:ascii="Times New Roman"/>
          <w:b w:val="false"/>
          <w:i w:val="false"/>
          <w:color w:val="000000"/>
          <w:sz w:val="28"/>
        </w:rPr>
        <w:t>
</w:t>
      </w:r>
      <w:r>
        <w:rPr>
          <w:rFonts w:ascii="Times New Roman"/>
          <w:b w:val="false"/>
          <w:i w:val="false"/>
          <w:color w:val="000000"/>
          <w:sz w:val="28"/>
        </w:rPr>
        <w:t>
      Указания, обязательства по которым не приостановлены и не включены в план реструктуризации, исполняются в порядке, установленном настоящим Законом, </w:t>
      </w:r>
      <w:r>
        <w:rPr>
          <w:rFonts w:ascii="Times New Roman"/>
          <w:b w:val="false"/>
          <w:i w:val="false"/>
          <w:color w:val="000000"/>
          <w:sz w:val="28"/>
        </w:rPr>
        <w:t>Налоговым</w:t>
      </w:r>
      <w:r>
        <w:rPr>
          <w:rFonts w:ascii="Times New Roman"/>
          <w:b w:val="false"/>
          <w:i w:val="false"/>
          <w:color w:val="000000"/>
          <w:sz w:val="28"/>
        </w:rPr>
        <w:t xml:space="preserve"> и </w:t>
      </w:r>
      <w:r>
        <w:rPr>
          <w:rFonts w:ascii="Times New Roman"/>
          <w:b w:val="false"/>
          <w:i w:val="false"/>
          <w:color w:val="000000"/>
          <w:sz w:val="28"/>
        </w:rPr>
        <w:t>Гражданским кодексами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28.12.1998 </w:t>
      </w:r>
      <w:r>
        <w:rPr>
          <w:rFonts w:ascii="Times New Roman"/>
          <w:b w:val="false"/>
          <w:i w:val="false"/>
          <w:color w:val="000000"/>
          <w:sz w:val="28"/>
        </w:rPr>
        <w:t>N 336</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08.05.2003 </w:t>
      </w:r>
      <w:r>
        <w:rPr>
          <w:rFonts w:ascii="Times New Roman"/>
          <w:b w:val="false"/>
          <w:i w:val="false"/>
          <w:color w:val="000000"/>
          <w:sz w:val="28"/>
        </w:rPr>
        <w:t>N 411</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3"/>
    <w:bookmarkStart w:name="z76" w:id="6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39. Запрещение платежа или перевода денег </w:t>
      </w:r>
    </w:p>
    <w:bookmarkEnd w:id="64"/>
    <w:p>
      <w:pPr>
        <w:spacing w:after="0"/>
        <w:ind w:left="0"/>
        <w:jc w:val="both"/>
      </w:pPr>
      <w:r>
        <w:rPr>
          <w:rFonts w:ascii="Times New Roman"/>
          <w:b w:val="false"/>
          <w:i w:val="false"/>
          <w:color w:val="000000"/>
          <w:sz w:val="28"/>
        </w:rPr>
        <w:t>      Осуществление платежа, выдача указания о переводе денег, исполнение указания, выдача денег банком бенефициару или получение бенефициаром денег могут быть запрещены государственными органами или должностными лицами, уполномоченными на то </w:t>
      </w:r>
      <w:r>
        <w:rPr>
          <w:rFonts w:ascii="Times New Roman"/>
          <w:b w:val="false"/>
          <w:i w:val="false"/>
          <w:color w:val="000000"/>
          <w:sz w:val="28"/>
        </w:rPr>
        <w:t>соответствующими</w:t>
      </w:r>
      <w:r>
        <w:rPr>
          <w:rFonts w:ascii="Times New Roman"/>
          <w:b w:val="false"/>
          <w:i w:val="false"/>
          <w:color w:val="000000"/>
          <w:sz w:val="28"/>
        </w:rPr>
        <w:t>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и только по основаниям, предусмотренным законодательными актами Республики Казахстан. </w:t>
      </w:r>
    </w:p>
    <w:bookmarkStart w:name="z78" w:id="6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40. Международные договоры </w:t>
      </w:r>
    </w:p>
    <w:bookmarkEnd w:id="65"/>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применяются правила международного договора. </w:t>
      </w:r>
    </w:p>
    <w:bookmarkStart w:name="z80" w:id="6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41. Меры по реализации настоящего Закона </w:t>
      </w:r>
    </w:p>
    <w:bookmarkEnd w:id="66"/>
    <w:p>
      <w:pPr>
        <w:spacing w:after="0"/>
        <w:ind w:left="0"/>
        <w:jc w:val="both"/>
      </w:pPr>
      <w:r>
        <w:rPr>
          <w:rFonts w:ascii="Times New Roman"/>
          <w:b w:val="false"/>
          <w:i w:val="false"/>
          <w:color w:val="000000"/>
          <w:sz w:val="28"/>
        </w:rPr>
        <w:t xml:space="preserve">      Со дня введения в действие настоящего Закона признать утратившими силу пункт 6 Постановления Верховного Совета Республики Казахстан от 30 января 1993 г. "Об отчете Председателя Правления Национального банка Республики Казахстан по вопросу укрепления платежной и кредитной дисциплины в республике", Временные положения "Об экономических санкциях за нарушение порядка проведения безналичных расчетов в Республике Казахстан" и "О санкциях, применяемых к коммерческим банкам, за нарушение экономических нормативов Национального банка Республики Казахстан", утвержденные указанным Постановлением (Ведомости Верховного Совета Республики Казахстан, 1993 г., N 4, ст.68; Ведомости Парламента Республики Казахстан, 1996 г., N 8-9, ст.239).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