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e3f9" w14:textId="a4ce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1998 года №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Указ Президента Республики Казахстан, имеющий силу 
Закона, от 24 апреля 1995г. №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 и других 
обязательных платежах в бюджет" (Ведомости Верховного Совета Республики 
Казахстан, 1995 г., № 6, ст. 43; № 12, ст.88; № 23, ст. 152; Ведомости
Парламента Республики Казахстан, 1996 г., № 1,  ст. 180, 181; № 11-12,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ст. 257; № 15, ст. 281; № 23-24, ст. 416; 1997 г., № 4, ст.51; № 7, ст.82;
№ 10, ст. 112; № 11, ст. 144; № 12, ст. 184, ст. 188; № 13-14, ст.195, 
ст. 205; № 20, ст. 263; № 22, ст. 333; Закон  Республики  Казахстан от 
15 апреля 1998 г. "О внесении изменений в Указ Президента Республики
Казахстан, имеющий   силу Закона, "О налогах  и других обязательных
платежах  в бюджет"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Z980216_ </w:t>
      </w:r>
      <w:r>
        <w:rPr>
          <w:rFonts w:ascii="Times New Roman"/>
          <w:b w:val="false"/>
          <w:i w:val="false"/>
          <w:color w:val="000000"/>
          <w:sz w:val="28"/>
        </w:rPr>
        <w:t>
 , опубликованный в газетах "Егемен Казахстан"
и "Казахстанская правда" 18 апреля 1998 г.) следующие изменения и дополнения:
     в статье 3:    
     название статьи дополнить словами "и сборы";
     часть первую после слова "налогам" дополнить словами "и  сборам";
     в статье 5:
     в подпункте 6):
     абзац пятый подпункта в) изложить в следующей редакции:
     "- доход, получаемый от всех видов работ (услуг), если он начисляется
как вычет постоянному учреждению, расположенному на территории Республики 
Казахстан, и (или) резидентам Республики Казахстан.";
     в подпункте з) слово "резидентом" заменить словом "резиденту";    
     подпункт 29) дополнить подпунктами "д" и "е" следующего содержания:
     "д) лизинг (финансовая аренда);
     е) услуги по управлению пенсионными активами.";
     часть вторую пункта 4 статьи 6 исключить;
     в статье 11:
     дополнить подпунктом 7) следующего содержания:
     "7) доходы от реализации активов по заниженной стоимости при 
экспорте;";
     подпункт 13) после слов "статьи 20" дополнить словами "и пункту 3 
статьи 42";     
     подпункты 7) - 14)  считать соответственно подпунктами 8) - 15);    
     подпункт 1) статьи 13 после слова "физическими" дополнить словами 
"и юридическими";
     в статье 14:
     пункт 1 дополнить предложением следующего содержания:      
     "Расходы, регламентируемые налоговым законодательством, вычитаются  в
пределах  установленных норм.";
     пункт 4 дополнить частью второй следующего  содержания:
     "Потери естественных монополистов вычитаются в пределах норм,
установленных  законодательством Республики Казахстан.";
     в пункте 2 статьи 17 слова "по согласованию  с" заменить словами 
"совместно с"; 
     часть четвертую пункта 2 статьи 18 исключить;
     в статье 20:
     пункт 4 дополнить частью второй следующего  содержания:
     "В случае ликвидации или реорганизации налогоплательщика отчисления 
на амортизацию  корректируются на период деятельности в налоговом году.";  
     в части первой пункта 6 слова "в пределах уровня инфляции" исключить; 
     пункт 7 дополнить частью второй следующего  содержания:
     "Сумма   переоценки основных средств группы сверх уровня инфляции
включается в совокупный годовой доход.";
     пункт 10 дополнить частью второй следующего содержания:
     "При реализации оборудования до  истечения трехлетнего периода
произведенный вычет компенсируется за счет  уменьшения вычетов в отчетном
периоде.";
      пункт 1 статьи 23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"1. Расходы, произведенные недропользователем на геологическое 
изучение, разведку и подготовительные работы к добыче полезных ископаемых,  
включая расходы по оценке, обустройству, общие административные расходы и
расходы, связанные с выплатой подписного бонуса и бонуса коммерческого
обнаружения, подлежат вычету  из совокупного годового дохода в виде 
амортизационных отчислений и образуют отдельную группу. Амортизационные, 
отчисления по данной группе производятся с момента начала добычи полезных
ископаемых по нормам, определяемым по усмотрению недропользователя, но не
выше предельной нормы амортизации основных средств группы 2, установленной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пункте 3 статьи 20 настоящего Указа."; 
     в пункте 2 статьи 24 цифру "3" заменить цифрой "4";
     подпункт 2) статьи 25 изложить в  следующей редакции:
     "2) уплаченные неустойки, включая  штрафы и пени, за исключением 
подлежащих внесению в бюджет и государственные внебюджетные фонды;";     
     в статье 31:
     пункт 1 дополнить словами "при наличии документов, подтверждающих 
удержание этого налога источником выплаты.";
     пункт 2 исключить;
     пункт 3 дополнить частью второй 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изъятии или реализации доли участия в юридическом лице участником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(акционером) налогообложению у источника выплаты по ставке 15 процентов
подлежит только прирост стоимости, определяемый как разница между
стоимостью доли участия на момент изъятия или реализации и стоимостью
собственного имущества участника (акционера), внесенного в качестве взноса
в уставный капитал с учетом корректировки на инфляцию.";
     пункт 3 считать пунктом 2;    
     в статье 32:
     в пункте 1:
     после слов "банкам-резидентам" дополнить словами "и накопительным
пенсионным фондам";    
     дополнить словами "и дальнейшему налогообложению  не подлежат при
наличии документов,   подтверждающих удержание этого налога источником
выплаты.";
     пункт 2 исключить;
     пункт 3 считать пунктом 2;
     в статье 34:
     в пункте 1:
     подпункт 2) изложить в следующей редакции:
     "2) организаций, по доходам, полученным от строительства в городе 
Астане, в порядке, определяемом Министерством финансов  Республики
Казахстан;";
     подпункты 8)-10) считать соответственно подпунктами 7)-9);
     в подпункте 9) слова "сельского хозяйства" заменить словами 
"сельскохозяйственного производства";    
     подпункт 8) пункта 5 исключить;
     пункт 6 после слова "благотворительной" дополнить словами "и
образовательной";    
     пункт 7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 Совокупный годовой доход банков, обслуживающих общенациональный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региональные фонды  по поддержке малообеспеченных граждан, созданные в
областях, городах Астане и Алматы, уменьшается на сумму  безвозмездных
отчислений в эти фонды.";
     пункт 1 статьи 36 дополнить частью второй следующего содержания:
     "Данный порядок  не применяется в случаях оплаты резидентами 
Республики Казахстан импортных товаров, ввозимых на территорию Республики
Казахстан по внешнеторговым контрактам.";
     в статье 42:
     в пункте 2 слова "остатки товарно-материальных запасов" заменить 
словами "товарно-материальные запасы";
     пункт 3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Сумма дооценки в пределах уровня инфляции не включается в 
налогооблагаемый доход. Увеличение стоимости товарно-материальных запасов
налогоплательщиком в течение отчетного года, превышающее индекс инфляции,
относится на увеличение совокупного годового дохода налогоплательщика.";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после слов "этих долгосрочных активов" дополнить словами 
"уменьшенной на сумму амортизации";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после слова "средств" дополнить словами "уменьшенной на сумму
амортизации";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47. Доходы от передачи активов на безвозмездной основе и (или)
реализации по заниженной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 передаче активов на безвозмездной основе и (или) реализации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заниженной  стоимости стоимость активов передающего  (реализующего) лица 
определяется исходя из себестоимости, определяемой в целях налогообложения,
а стоимость активов получающего лица - по оприходованной оценочной
стоимости передаваемых (реализуемых) активов.
     2. При реализации активов по заниженной стоимости по экспортным 
операциям разница между  ценой реализации  и себестоимостью реализованных 
активов, определяемой в целях налогообложения, является доходом
реализующего  лица."; 
     в статье 48:
     подпункт 2)дополнить словами "и государственные внебюджетные фонды"; 
     дополнить подпунктом 5) следующего содержания:
     "5) расходы, не связанные с предпринимательской деятельностью.";       
     в пункте 1 статьи 49:
     подпункт 3) изложить в следующей   редакции:      
     "3) физические лица, совершившие в налоговом  году строительство или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крупное приобретение на сумму свыше 500 месячных расчетных показателей, 
за исключением строительства жилища и крупных приобретений строительных 
материалов для такого строительства;";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дополнить подпунктом 7) следующего содержания:
     "7) нерезиденты, осуществляющие деятельность в Республике Казахстан
через постоянное учреждение.";
     в статье 50:
     в пункте 1:
     в подпункте 1) после слов "и других  выплат" слова "физическим лицам"
заменить  словами  "за исключением выплат физическим лицам,
зарегистрированным в качестве субъектов предпринимательской деятельности"; 
     дополнить подпунктом 7) следующего  содержания:
     "7) юридические  или  физические лица, которые выплачивают физическим 
лицам доход от реализации доли участия в юридическом лице-резиденте.";      
     дополнить пунктом 2 следующего содержания:      
     "2. Инвестиционные доходы, выплачиваемые  накопительным пенсионным  
фондам по размещенным пенсионным активам, не подлежат обложению подоходным
налогом у источника выплаты.";
     пункты 2 и 3 считать соответственно   пунктами 3 и 4;
     в подпункте 1) пункта 4 слова "заработной платы" заменить словами 
"платежей, предусмотренных в пункте 1 настоящей статьи";
     в пункте 2 статьи 51 слова "или другие условия" исключить;
     в статье 55:
     пункт 1 изложить в следующей редакции:
     " 1. Плательщиками налога на добавленную стоимость являются 
юридические и физические лица, а также нерезиденты, осуществляющие
деятельность   через постоянное учреждение, имеющие объекты налогообложения
в соответствии со статьей 54 настоящего Указа.";
     в пункте 3 слова "с учетом условий, предусмотренных пунктом  3 статьи
70 настоящего Указа" исключить;
     в статье 61:
     в пункте 1:
     подпункт 14) после слов "школьных  учебных пособий" дополнить словами 
"детской литературы";
     дополнить подпунктом 16) следующего содержания:
     "16) обороты по производству и реализации газетной и журнальной
продукции.";
     подпункты 6) и 7) пункта 2 после слова "товаров" дополнить словами "за
исключением подакцизных";
     статью 65 изложить в следующей редакции:    
     "Статья 65. Налогообложение аффинированных драгоценных металлов -
золота и платины.
     Реализация резидентами Республики Казахстан аффинированных драгоценных
металлов - золота и платины -  собственного производства облагается по
нулевой ставке.";
     в пунктах 1 и 3 статьи 68 слова "При применении налогоплательщиком 
метода начисления" исключить;
     пункт 3 статьи 69 дополнить словами "а также по сырью, по которому
налог уплачивается в соответствии с пунктом 5 статьи 70 настоящего Указа."; 
     в статье 70:
     в пункте 3:
     в части второй слово  "товары" заменить словами "сырье и материалы";   
     в части четвертой:
     слова "таких товаров" заменить словами "такого сырья и материалов";    
     цифры  "1 и 2" заменить цифрами "1, 2 и 6";
     слова "без применения  штрафных санкций" заменить словами 
     "с начислением пени в установленном порядке";
     дополнить пунктом 5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Резиденты Республики Казахстан, производящие сырье (за исключением
всех видов спирта), при реализации его для первичной промышленной 
переработки на  территории Республики Казахстан уплачивают  налог на
добавленную  стоимость методом зачета в порядке, устанавливаемом
Министерством 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несоблюдения условий, предусмотренных  настоящим  пунктом,
налог на добавленную стоимость исчисляется в соответствии с пунктами 1, 2 и
6 статьи 58 настоящего Указа с начислением штрафов и пени с момента 
реализации сырья.";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статьи 72 слова "тринадцатого числа месяца, двадцать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третьего числа месяца, третьего числа" заменить словами "двадцать пятого
числа месяца, пятого числа";    
     в пункте 1 статьи 73:
     часть первую дополнить словами "в том числе подлежащему уплате при
импорте";
     дополнить частью второй следующего содержания:
     "Порядок зачета указанного превышения  в счет уплаты налога на
добавленную стоимость при импорте устанавливается Министерством финансов 
Республики Казахстан.";
     части вторую и третью  считать соответственно частями третьей и
четвертой;
     в части третьей слова "имеющим обороты, облагаемые" заменить словами
"по оборотам, облагаемым";
     статью 75 изложить в следующей редакции:
     "Статья 75. Плательщики
     Плательщиками акцизов  являются юридические и физические лица:         
     производящие подакцизные товары на территории Республики Казахстан;
     импортирующие  подакцизные товары на территорию Республики Казахстан;  
     осуществляющие игорный бизнес  на территории Республики  Казахстан.";  
     в статье 79:     
     дополнить пунктом 3 следующего  содержания: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При производстве подакцизной продукции из сырья собственного 
производства, которое подлежит обложению акцизом, стоимость данного 
сырья или его физический объем являются объектом обложения.";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3 и 4 считать соответственно пунктами 4 и 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80: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производстве подакцизной продукции из сырья собственного 
производства, которое подлежит обложению акцизом, акциз на данное  
сырье уплачивается в момент реализации продукта переработки в сроки,
предусмотренные в пунктах 1 и 2 настоящей статьи.";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пункте 1 статьи 83 слова "(за исключением сырой нефти и всех видов 
спирта)" заменить словами "(за  исключением сырой нефти, включая  газовый 
конденсат, и всех видов спирта)";
     статью 92 дополнить пунктом 3 следующего содержания:     
     "3. Декларацию по сбору за регистрацию эмиссии ценных бумаг эмитент 
представляет органам налоговой службы до 31 марта года, следующего за 
отчетным, по форме, установленной Налоговым комитетом Министерства 
финансов Республики Казахстан.";
     в статье 94-5:
     в пункте 1:
     в подпункте 1) слово "добычи" исключить;
     дополнить подпунктом 4) следующего содержания:
     "4) долю Республики Казахстан по разделу продукции.";     
     подпункт 3) пункта 2 статьи 95 исключить;
     статью 98 исключить;     
     статью 98-1 исключить;
     в пункте 1 статьи 100-2 слова "справочных цен за единицу продукции на 
стандартные сорта углеводородов с поправкой на разницу в качестве и в 
стоимости фрахта (транспортных расходов), но не ниже" исключить; 
     в статье 123:
     пункт 2 изложить в следующей редакции:
     "2. Налог не взимается с земельных участков:
     1) общего пользования населенных пунктов;
     2) занятых сетью государственных автомобильных  дорог общего пользования;
     3) занятых под строительство в городе Астане на период строительства,
но не более трех лет;
     4) занятых под объекты, находящиеся на консервации по решению 
Правительства Республики Казахстан.";
     в пункте 3:     
     подпункты 7) и 9) исключить;
     подпункты 8) и 10) считать соответственно подпунктами 7) и 8);     
     в статье 128:
     в пункте 2:
     слова "срока эксплуатации" заменить словами "года выпуска";    
     слова "от 1" исключить;
     в пункте 1 статьи 130:
     слова "Размер налога", "определяется плательщиками самостоятельно" 
заменить словами "Налог", "исчисляется плательщиками";    
     дополнить частью второй следующего содержания:
     "Декларация по налогу на транспортные средства представляется 
юридическими лицами по форме, установленной Налоговым  комитетом 
Министерства финансов, не позднее 31  марта года, следующего за отчетным.";  
     подпункт 1) статьи 132 дополнить словами "и земельных участков,
облагаемых земельным налогом;";  
     в пункте 1 статьи 134:     
     подпункт 5) исключить;
     подпункт 6) считать подпунктом 5);
     в статье 138:  
     в пункте 1: 
     в части первой: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"налоговая служба по согласованию с соответствующими финансовыми 
органами" заменить словами "Налоговый комитет Министерства финансов 
Республики Казахстан";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"(включая крестьянские, фермерские хозяйства и 
сельскохозяйственных товаропроизводителей)"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"Крестьянские (фермерские) хозяйства и сельскохозяйственные 
товаропроизводители, для которых земля является основным средством 
производства или деятельность которых связана с использованием земли 
для производства сельскохозяйственной продукции, а также перерабатывающие  
сельскохозяйственную продукцию собственного производства, уплачивают налоги 
на основе патента в порядке, устанавливаемом Налоговым комитетом 
Министерства финансов Республики Казахстан.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расчете стоимости патента сумма налогов, подлежащих уплате в 
бюджет, уменьшается на 80 процентов для крестьянских (фермерских) хозяйств 
и сельскохозяйственных товаропроизводителей, занимающихся производством  
сельскохозяйственной продукции с использованием земли.";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 слова "связанной стороной" заменить словами "стороной, 
которая является нерезидентом Республики Казахстан или организацией, 
пользующейся налоговыми льготами";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139: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"Система регистрации налогоплательщиков определяется Министерством  
финансов Республики Казахстан.";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слово "расчетных" заменить словами "платежных (за 
исключением векселя)";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144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Налоговая декларация представляется органам налоговой службы в 
явочном порядке или по почте заказным письмом с уведомлением.";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146 слова "налоговой службы", "одного года" заменить словами  
"Налогового комитета", "трех месяцев";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147: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1) слова "банковских документах" заменить словами 
"платежных документах (за исключением векселя)";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подпункта 2) после слова "налогоплательщиков" дополнить  
словами "на основании инкассовых поручений (распоряжений) органов налоговой 
службы к этим счетам";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4) после слов "по банковским счетам" дополнить словами 
"проверяемого налогоплательщика";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слова "органа налоговой службы" заменить словами 
"органа Налогового комитета";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третьей и четвертой следующего содержания: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"Налогоплательщикам не предоставляется отсрочка уплаты подоходного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налога с доходов юридических лиц, удержанного у источника выплаты.    
     Право на продление срока  уплаты налога и штрафных санкций не 
передается при переуступке прав другому лицу.";
     дополнить пунктом 2 следующего содержания:    
     "2. Сроки уплаты акциза продлению не подлежат.";
     пункты 2 и 3 считать соответственно пунктами 3 и 4;
     пункт 2 статьи 154 дополнить частью второй следующего содержания:    
     "Порядок взимания  задолженности по налогам и другим финансовым 
обязательствам перед государством со счетов налогоплательщиков или его 
дебиторов устанавливается Министерством финансов Республики Казахстан 
и Национальным Банком Республики Казахстан.";
     в пункте 1 статьи 155 после слова "налогоплательщика" союз "и" 
заменить союзом "или";
     пункт 1 статьи 161 после слов "текущие и" дополнить словом 
"заявленные";
     в статье 162 слова "без достаточных оснований" исключить;
     в статье 163:     
     пункт 4 после слов "над суммой"  дополнить словом "внесенных";     
     дополнить пунктом 6 следующего содержания:
     "6. За неудержание у источника выплаты сумм подоходного налога на 
юридических и физических лиц, занимающихся предпринимательской деятельностью, 
выплативших доход, налагается штраф в размере 100 процентов причитающихся 
сумм налога.";
     статью 167 изложить в следующей  редакции:     
     "Статья 167. Статус, структура и задачи органов налоговой службы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Налоговая служба состоит из Налогового комитета, Комитета налоговой  
полиции Министерства финансов Республики Казахстан и их территориальных 
органов.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органы Налогового комитета возлагаются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обеспечению полноты сбора  налогов и других обязательных платежей 
 в бюджеты всех уровней на основе налогового законодательства и других 
законодательных актов, предусматривающих поступление платежей в 
государственный бюджет, и других финансовых обязательств перед государством;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эффективности налогового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подготовке проектов законов, договоров по вопросам 
налогообложения с другими государствами;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разъяснение налогоплательщикам их  прав и обязанностей, своевременное
информирование налогоплательщиков об изменениях налогового законодательства 
и нормативных  правовых актов по налогообложению.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Налоговая полиция является специальным правоохранительным органом 
по выявлению и пресечению преступлений и правонарушений, осуществлению 
уголовного преследования в пределах, установленных законодательством.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органы налоговой полиции возлагается задача по выявлению и 
пресечению преступлений и иных правонарушений, связанных с неуплатой 
налогов либо совершенных с целью сокрытия или занижения доходов, укрытия 
объектов налогообложения юридическими и физическими лицами, иного уклонения 
от уплаты налогов и исполнения других финансовых обязательств перед 
государством, иных преступлений и правонарушений, повлекших причинение 
убытков государству.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Министр финансов Республики Казахстан осуществляет общее 
руководство органами налоговой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структуру налоговой службы входят Налоговый комитет Министерства  
финансов Республики Казахстан, налоговые комитеты по областям, городам  
Астане и Алматы, межрайонные (региональные) налоговые комитеты, налоговые 
комитеты по районам, городам и районам в городах, а также Комитет налоговой 
полиции Министерства финансов Республики Казахстан, управления  налоговых 
полиций по областям, городам Астане и Алматы, межрайонные (региональные) 
отделы налоговой полиции или отделы налоговой полиции по районам, городам 
и районам в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Территориальные органы налоговой службы подчиняются непосредственно по 
вертикали соответствующему вышестоящему органу налоговой службы и не входят 
в местные исполнительные органы.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Налоговый комитет возглавляет председатель, который назначается на 
должность Правительством Республики Казахстан по представлению министра 
финансов, а его заместители - министром финансов по представлению 
председателя Налогового комитета.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Председатели налоговых комитетов по областям, городам Астане и 
Алматы, председатели межрайонных (региональных) налоговых комитетов, 
налоговых комитетов по районам, городам и районам в городах, назначаются на 
должности министром финансов Республики Казахстан по представлению 
председателя Налогового комитета Министерства финансов.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Заместители председателей налоговых комитетов по областям, городам 
Астане и Алматы, межрайонных (региональных) налоговых комитетов, налоговых 
комитетов по районам, городам и районам в городах, работники центрального 
аппарата Налогового комитета назначаются на должность председателем.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Работники налоговых комитетов по областям, городам Астане и Алматы, 
межрайонных (региональных) налоговых комитетов и налоговых комитетов по 
районам, городам и районам в городах назначаются на должность 
председателями налоговых комитетов по областям, городам Астане и Алматы.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 налоговой полиции возглавляет председатель, который 
назначается на должность Правительством Республики Казахстан по 
представлению министра финансов, а его заместители министром финансов по  
представлению председателя Комитета налоговой полиции.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Начальники управлений налоговой полиции по областям и городам Астане и 
Алматы, начальники межрайонных (региональных) отделов налоговой полиции, 
отделов налоговой полиции по городам, районам и районам в городах 
назначаются на должности министром финансов по представлению 
председателя Комитета налоговой полиции.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Заместители начальников управлений налоговой полиции по областям и 
городам Астане и Алматы, межрайонных (региональных) отделов налоговой 
полиции, отделов налоговой полиции по городам, районам и районам в городах, 
работники центрального аппарата Комитета налоговой  полиции назначаются на 
должности председателем Комитета налоговой полиции Министерства финансов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Работники областных и городских управлений, межрайонных (региональных),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районных отделов налоговой полиции назначаются начальниками управлений 
налоговой полиции по областям и городам Астане и Алматы.
     7. Положения о Налоговом комитете и Комитете налоговой полиции 
Министерства финансов утверждаются Правительством Республики Казахстан.     
     8. Органы налоговой службы всех  уровней являются юридическими лицами, 
имеют бланки и печати установленного образца, а также могут  иметь счета в 
банках.
     9. Органы налоговой службы содержатся за счет средств республиканского 
бюджета.";    
     статью 169 исключить;
     статьи 170 - 173 изложить в следующей редакции: 
     "Статья 170. Обязанности органов налоговой службы 
     1. Органы налоговой службы обязаны: 
     1) соблюдать и защищать права налогоплательщиков и интересы 
государства;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проводить работу по учету, оценке и реализации конфискованного и 
бесхозного имущества, перешедшего в собственность государству, а также 
составлять и представлять в Министерство финансов Республики Казахстан 
отчетность о проведенной работе в объеме и порядке, утвержденных 
Министерством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соблюдать тайну информации о налогоплательщиках в соответствии с 
положениями статьи 175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проводить сбор, анализ и оценку фактов нарушений налогового 
законодательства и вносить соответствующие предложения по устранению причин 
и условий, способствующих налоговым правонарушениям и преступлениям;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проводить проверки налогоплательщиков по предписаниям руководителей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органов налоговой службы.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Органы Налогового комитета обязаны: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обеспечивать своевременный учет налогоплательщиков и объектов 
обложения, вести учет начисленных и  уплаченных налогов в бюджет;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соответствии с положениями статьи 151 настоящего Указа возвращать  
плательщикам суммы, излишне внесенные по сравнению  с начисленной суммой 
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разрабатывать формы декларации и иных документов, связанных с 
исчислением и уплатой налогов;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составлять отчетность о поступлении налогов и других финансовых 
обязательств перед государством, работе налоговых органов в объеме и порядке,  
утвержденных председателем Налогового комитета Министерства финансов 
Республики Казахстан по согласованию с государственным органом, 
осуществляющим руководство государственной статистикой;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представлять отчеты в финансовые органы о суммах поступления 
налогов и других финансовых обязательств перед государством по форме и в 
сроки, установленные Министерством финансов Республики Казахстан;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установленных законодательством случаях передавать материалы в 
органы налоговой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осуществлять контроль за правильностью начисления дивидендов и их 
своевременной выплатой акционерными обществами с государственным пакетом 
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осуществлять контроль за правильностью исчисления, полнотой и 
своевременностью уплаты налогов и других финансовых обязательств перед 
государством, а также за полнотой и своевременностью перечисления 
обязательных  пенсионных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проводить проверки заявлений, сообщений и другой информации о 
нарушениях налогового законодательства Республики Казахстан.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Органы налоговой полиции обязаны: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проводить на основании и в порядке, предусмотренном законом, 
оперативно-розыскные действия, дознание, предварительное следствие в целях 
выявления и расследования преступлений, связанных с неуплатой налогов, 
уклонением от налогообложения или неисполнением  других финансовых 
обязательств перед государством;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выявлять и пресекать иные правонарушения, связанные с неуплатой 
налогов, либо совершаемые с целью сокрытия или занижения доходов, укрытия 
объектов налогообложения юридическими и физическими лицами, иного уклонения 
от уплаты налогов и исполнения других финансовых обязательств перед 
государством, иных преступлений  и правонарушений, повлекших причинение 
убытков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предупреждать, выявлять и пресекать факты коррупции в органах 
налоговой и таможенной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пределах компетенции обеспечивать безопасность деятельности 
налоговой службы, защиту ее работников от преступных и иных противоправных 
посягательств при исполнении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осуществлять розыск физических и юридических лиц, уклонившихся от 
уплаты налогов, исполнения других финансовых обязательств перед 
государством, от полного и своевременного перечисления обязательных 
пенсионных взносов, в отношении которых поступили сведения об их долге 
перед государством, о неполноте и несвоевременности перечисления 
обязательных пенсионных взносов либо уклонении от подачи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Акты по применению настоящего Указа разрабатываются и утверждаются  
Налоговым комитетом Министерства финансов Республики Казахстан.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171. Права органов налоговой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Органы налоговой службы имеют  право: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производить у юридических (включая юридические лица с особым 
режимом работы) и у физических лиц проверки всех денежных документов, 
бухгалтерских книг, отчетов, смет, наличия  денег, ценных бумаг и других 
ценностей, расчетов, деклараций и иных документов, связанных с исчислением 
и уплатой налогов и других платежей в бюджет и иными финансовыми  
обязательствами перед государством, а также по полному и своевременному 
перечислению обязательных пенсионных взносов, в порядке и на условиях в 
соответствии  с законодательством Республики Казахстан, получать от 
должностных лиц и других работников организаций, а также граждан справки, 
устные и письменные объяснения по вопросам, возникающим в ходе указанных 
проверок.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 этом проводимые проверки не должны повлечь приостановление 
текущей деятельности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проводить проверки в Национальном Банке Республики Казахстан, в его  
филиалах, представительствах и организациях по вопросу полноты и 
своевременности поступления в бюджет прибыли, оставшейся после отчислений в 
установленные законодательством 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давать руководителям и другим  должностным лицам организаций, 
а также гражданам обязательные для исполнения указания об устранении 
выявленных нарушений налогового законодательства и контролировать их 
выполнение;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приостанавливать расходные операции организаций и граждан по их 
банковским счетам в банках и иных организациях, осуществляющих отдельные  
виды банковских операций, в случаях невыполнения требований об устранении 
выявленных нарушений налогового законодательства, недопуска к проверке и 
обследованиям, непредставления налоговой службе расчетов, деклараций и 
других документов, связанных с извлечением доходов, содержанием объектов 
налогообложения, исчислением и уплатой налогов и других платежей в бюджет и 
иными финансовыми обязательствами перед государством, а также по полному и 
своевременному перечислению обязательных пенсионных взносов, 
непредставлении финансовой отчетности по требованию налоговых служб, до 
устранения выявленных нарушений. При обнаружении фактов нарушения  
налогового законодательства органы налоговой службы имеют право изымать 
документы, денежные и материальные средства, свидетельствующие об этом, 
с вручением плательщику копии акта с описью изъятого;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применять к организациям, должностным лицам и гражданам, нарушившим  
налоговое законодательство, налоговые санкции в соответствии с настоящим 
Указом и штрафы, предусмотренные действующим законодательством;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составлять акты (протоколы), утверждаемые руководителем органа 
налоговой службы или его заместителями, по фактам нарушений налогового 
законодательства должностными лицами организаций и гражданами по основаниям,
указанным в подпунктах 4),5) настоящего пункта и подпункте 2) пункта 2 
настоящей статьи, и выносить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совершать в торговых и других организациях, у индивидуальных 
предпринимателей контрольные закупы товаров (продукции), предоставляемых 
работ и услуг;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получать сведения, справки, а так же документы о 
предпринимательской  деятельности, операциях и состоянии  денег на 
банковских счетах проверяемых организаций и граждан от других  юридических 
лиц, банков и иных организаций, осуществляющих отдельные виды банковских 
операций, бирж и граждан исключительно в служебных целях;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привлекать к проведению проверок и экспертиз квалифицированных  
специалистов организаций, работников других контролирующих органов с 
оплатой за счет средств органов налоговой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обследовать с соблюдением действующего законодательства при 
осуществлении своих полномочий любые используемые для извлечения доходов  
либо связанные с содержанием объектов налогообложения независимо от места 
их нахождения производственные, складские, торговые и иные помещения 
организаций и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Органы Налогового комитета имеют право: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взимать налоги, штрафы и пени, а также административные штрафы,  
не внесенные в установленный срок, с организаций, их должностных лиц 
и граждан в первоочередном порядке, начислить или пересмотреть ранее 
начисленные суммы налога в течение 5 лет после окончания налогооблагаемого 
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 неуплате в установленный срок налогов, штрафов и пени описывать 
движимое и недвижимое имущество, деньги организаций и граждан в 
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руководители органов Налогового комитета предоставляют организациям 
и гражданам отсрочку и рассрочку по уплате налогов и других платежей в  
бюджет, согласно положениям настоящего Указа.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Органы налоговой полиции имеют  право: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проводить налоговые расследования в соответствии с действующим  
законодательством;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истребовать и проверять подразделениями налоговых полиций у граждан 
и должностных лиц документы, необходимые для установления личности, если 
имеются достаточные основания подозревать их в совершении преступления или 
в случае совершения ими административного правонарушения;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осуществлять подразделениями налоговых полиций оперативно-розыскную 
деятельность на основании и в порядке, предусмотренном законодательством 
Республики Казахстан;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осуществлять подразделениями налоговых полиций дознание и 
предварительное следствие по делам о преступлениях, связанных с неуплатой 
налогов, уклонением от налогообложения или не исполнением других финансовых 
обязательств перед государством, иных преступлений и правонарушений, 
повлекших причинение убытков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хранить, носить, применять оружие, специальные средства и 
физическую силу работниками подразделений налоговых полиций на основании и в  
порядке, предусмотренном законодательством Республики Казахстан;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составлять подразделениями налоговых полиций протоколы об 
административных правонарушениях, осуществлять административное задержание, 
а также применять другие меры, предусмотренные законодательством об 
административных правонарушениях.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172. Ответственность органов налоговой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Неисполнение или ненадлежащее исполнение служебных обязанностей 
должностным лицом органов налоговой службы влечет дисциплинарную, 
материальную и иную ответственность, предусмотренную законодательством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Убытки, причиненные налогоплательщику в результате неправомерных 
действий работников налоговой службы, возмещаются (за период не более пяти 
лет) из республиканского бюджета по решению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173. Взаимоотношения органов налоговой службы с другими  
государственными органами и между собой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Органы налоговой службы взаимодействуют с центральными и местными 
органами исполнительной власти, правоохранительными, финансовыми и другими 
государственными контролирующими органами, принимают совместные меры 
контроля, обеспечивают взаимный обмен информацией с учетом положений статьи 
174 настоящего Указа.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Государственные органы обязаны оказывать содействие органам 
налоговой службы в выполнении задач по контролю за исполнением налогового 
законодательства Республики Казахстан и законодательства о других финансовых 
обязательствах перед государством, в борьбе с налоговыми правонарушениями и 
преступлениями.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Только органы налоговой службы уполномочены обеспечивать 
государственный контроль за полнотой и своевременностью внесения налогов, 
иных платежей в бюджет и других финансовых обязательств перед государством.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Органы налоговой службы исполняют возложенные на них задачи во 
взаимодействии между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Подразделения налоговой службы направляют своих должностных лиц для 
осуществления совместных проверок налогоплательщиков при отработке 
оперативных данных, связанных с налоговыми нарушениями и преступлениями, а 
также для установления фактов налоговых нарушений и преступлений.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о направлении своих должностных лиц одним подразделением 
налоговой службы принимается в течение пяти дней со дня поступления 
соответствующего запроса от другого подразделения налоговой 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Органы Налогового комитета при выявлении фактов, позволяющих 
предполагать совершение преступления, отнесенного законодательством к 
подследственности органов налоговой полиции, обязаны в течение трех 
дней со дня выявления указанных фактов направить материалы в  
соответствующий орган налоговой полиции для осуществления производства 
дознания, предварительного следствия и принятия решения по ним в 
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Органы налоговой службы в порядке, определяемом по соглашению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между ними, информируют друг друга об имеющихся у них материалах по 
налоговым нарушениям и преступлениям и принятых мерах по их пресечению, о 
проводимых ими контрольных налоговых проверках, а так же осуществляют 
обмен другой необходимой информацией в целях исполнения возложенных на 
них задач."; 
     в статье 176:
     в пункте 7:
     часть третью изложить в следующей редакции:
     "Специальные звания младшего, среднего и старшего начальствующего 
состава присваиваются в соответствии с Положением о прохождении  службы в 
органах налоговой полиции, утверждаемым Правительством  Республики 
Казахстан.";
     дополнить частью четвертой следующего содержания:
     "Лицо, впервые назначаемое на должность сотрудника органа налоговой 
полиции, принимает присягу, текст которой утверждается Президентом Республики 
Казахстан.";
     ввести новый раздел ХIII "Введение в действие" и включить в него 
статью 179.    
     Статья 2. Настоящий Закон вводится в действие с 1 июля 1998 года.
     Президент 
Республики Казахстан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