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d7ac" w14:textId="4a3d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 акты  Республики  Казахстан ( по вопросам о статусе города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1998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Кодекс Казахской ССР об административных правонарушениях, принятый Верховным Советом Казахской ССР 22 марта 1984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 , (Ведомости Верховного Совета Казахской ССР, 1984 г., № 14, (приложение); № 41, ст.534; 1985 г., № 19, ст.190,191; № 32, ст. 325; № 45, ст.457; № 49, ст. 513; 1986 г., № 13, ст. 122; № 25, ст. 242; № 31, ст. 320; № 49, ст. 506; 1987 г., № 2, ст.19; № 16, ст. 201; № 29, ст. 356; № 32, ст. 421; № 41, ст.503; № 46, ст. 560; 1988 г., № 35, ст. 324; 1989 г., № 16, ст. 129; № 27, ст.208; № 45, ст. 364; № 49, ст. 444; № 50-51, ст. 458; 1990 г., № 12-13, ст. 114; № 44, ст. 410; № 48, ст. 445; № 49, ст.461; 1991 г., № 25, ст. 318; № 26, ст. 348; № 28, ст. 373; Ведомости Верховного Совета Республики Казахстан, 1992 г., № 4, ст. 96, 98, 100; № 13-14, ст. 323; № 15, ст. 380; № 16, ст. 400; 1993 г., № 3, ст. 42; № 4, ст. 70; № 8, ст. 159, 161; № 9, ст. 220, 222; № 20, ст.468, 469; 1994 г., № 4-5, ст. 60; № 8, ст.134; № 15, ст. 207; № 21-22, ст. 272; 1995 г., № 1-2, ст.17; № 5, ст. 41; № 8, ст. 55; № 9-10, ст.64; № 15-16, ст. 105; № 17-18, ст. 110; Ведомости Парламента Республики Казахстан, 1996 г., № 1, ст. 177; № 14, ст. 274, 277; № 15, ст. 281; 1997 г., № 6, ст. 66; № 11, ст.146, 152; № 12, ст. 184; № 13-14, ст.208; № 22, ст. 333):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5 дополнить частью четвертой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"Размеры и порядок взимания штрафов за административные правонарушения, совершенные на территории города Алматы, определяются представительным органом города Алматы.".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18 января 1992 г. "Об образовании"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Z922000_ </w:t>
      </w:r>
      <w:r>
        <w:rPr>
          <w:rFonts w:ascii="Times New Roman"/>
          <w:b w:val="false"/>
          <w:i w:val="false"/>
          <w:color w:val="000000"/>
          <w:sz w:val="28"/>
        </w:rPr>
        <w:t>
 (Ведомости Верховного Совета Республики Казахстан, 1992 г., № 6, ст. 110; № 13-14, ст. 327; № 16, ст. 402; 1993 г., № 8, ст. 154; 1994 г., № 9-10, ст. 158; 1995 г., № 15-16, ст. 104; № 20, ст. 120; Ведомости Парламента Республики Казахстан, 1996 г., № 2 ст. 183; 1997 г., № 7, ст. 79; № 12, ст. 184; № 22, ст. 327):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статье 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  шестнадцатом слово "лицензирования"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абзацем семнадцатым 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"-лицензирование деятельности  учебных  заведении,  дающих среднее и среднее специальное образование  с правом выдачи дипломов по конкретным специальностям, за исключением случаев, предусмотренных законодательством.".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 Закон Республики Казахстан от 3 июля  1992 г. "О туризме"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Z922100_ </w:t>
      </w:r>
      <w:r>
        <w:rPr>
          <w:rFonts w:ascii="Times New Roman"/>
          <w:b w:val="false"/>
          <w:i w:val="false"/>
          <w:color w:val="000000"/>
          <w:sz w:val="28"/>
        </w:rPr>
        <w:t>
 (Ведомости  Верховного  Совета  Республики  Казахстан, 1992 г., № 16, ст. 388; 1993 г., № 8, ст. 179):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пятом части первой статьи 5 слова  "на территории Республики Казахстан" заменить словами "на территории  Республики Казахстан,  если иное  не  предусмотрено   законодательством;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  Указ Президента  Республики Казахстан,  имеющий силу Закона, от 17 апреля 1995 г., № 2200 "О лицензировании"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(Ведомости Верховного Совета Республики Казахстан, 1995 г., № 3-4, ст. 37; № 12, ст. 88; № 14, ст. 93; № 15-16, ст. 109; № 24, ст. 162; Ведомости Парламента Республики Казахстан, 1996 г., № 8-9, ст. 236; 1997 г., № 1-2, ст. 8; № 7, ст. 80; № 11, ст. 144,149; № 12, ст. 184; № 13-14, ст. 195,205; № 22, ст. 333):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5 слово "банковским"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Указ Президента Республики Казахстан, имеющий силу Закона, от 24 апреля 1995 г., № 2235 "О налогах и других обязательных платежах в бюджет"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(Ведомости Верховного Совета Республики Казахстан, 1995 г.,№ 6, ст. 43; № 12, ст. 88; № 23, ст. 152; Ведомости Парламента Республики Казахстан, 1996 г., № 1, ст.180,181; № 11-12, ст. 257; № 15, ст. 281; № 23- 24, ст.416; 1997 г., № 4, ст.51; № 7, ст.82; № 10, ст. 112; № 11, ст. 144; № 12, ст. 184, 188; № 13-14, ст. 195, 205; № 20, ст. 263; № 22, ст. 333; в Закон Республики Казахстан от 15 апреля 1998 г. "О внесении изменений в Указ Президента Республики Казахстан, имеющий силу Закона, "О налогах и других обязательных платежах в бюджет"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Z980216_ </w:t>
      </w:r>
      <w:r>
        <w:rPr>
          <w:rFonts w:ascii="Times New Roman"/>
          <w:b w:val="false"/>
          <w:i w:val="false"/>
          <w:color w:val="000000"/>
          <w:sz w:val="28"/>
        </w:rPr>
        <w:t>
 , опубликованный в газетах "Егемен Казакстан" и "Казахстанская правда" 18 апреля 1998 г. 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4: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пункт 1 дополнить подпунктом  7)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"7) сбор за использование юридическими и физическими лицами символики города Алматы в их фирменных наименованиях, знаках обслуживания, товарных знаках.";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пунктом 3 следующего 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"3. Порядок и  размер сбора, предусмотренного  подпунктом 7) пункта 1 настоящей статьи, устанавливаются представительным органом города Алматы.".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В  Указ Президента Республики Казахстан,  имеющий силу Закона, от 22 декабря 1995 г., № 2717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земле </w:t>
      </w:r>
      <w:r>
        <w:rPr>
          <w:rFonts w:ascii="Times New Roman"/>
          <w:b w:val="false"/>
          <w:i w:val="false"/>
          <w:color w:val="000000"/>
          <w:sz w:val="28"/>
        </w:rPr>
        <w:t>
" (Ведомости Верховного Совета Республики Казахстан, 1995 г., № 24, ст. 159; Ведомости Парламента Республики Казахстан, 1997 г., № 12, ст. 189; № 13-14, ст. 209):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статьи 85 дополнить частью второй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и режим использования земель, включенных в пригородную зону города Алматы, определяются исполнительным органом города Алматы. 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Закон Казахской ССР от 15 декабря 1990 г., "О занятости населения"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Z902200_ </w:t>
      </w:r>
      <w:r>
        <w:rPr>
          <w:rFonts w:ascii="Times New Roman"/>
          <w:b w:val="false"/>
          <w:i w:val="false"/>
          <w:color w:val="000000"/>
          <w:sz w:val="28"/>
        </w:rPr>
        <w:t>
 , (Ведомости Верховного Совета Казахской ССР, 1991 г., № 1, ст. 8; Ведомости Верховного Совета Республики Казахстан, 1993 г., № 8, ст. 179; 1995 г., № 20, ст. 120; № 21, ст. 130):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абзаце  одиннадцатом статьи 18 после слов "Министерства труда Казахской ССР" дополнить словами "если иное  не  предусмотрено законодательством.".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В Закон Республики Казахстан от 19 мая 1997 г. "Об охране  здоровья граждан в Республике Казахстан"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Z970111_ </w:t>
      </w:r>
      <w:r>
        <w:rPr>
          <w:rFonts w:ascii="Times New Roman"/>
          <w:b w:val="false"/>
          <w:i w:val="false"/>
          <w:color w:val="000000"/>
          <w:sz w:val="28"/>
        </w:rPr>
        <w:t>
  (Ведомости Парламента Республики Казахстан, 1997 г., № 10, ст. 109):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десятом пункта 2 статьи 5 слова "в  соответствии с законодательством Республики Казахстан" заменить словами "за исключением случаев, предусмотренных законодательством Республики Казахстан".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