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724" w14:textId="cf5e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борьбе с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1998 года N 267. Утратил силу Законом Республики Казахстан от 18 ноября 2015 года № 410-V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Законом РК от 18.11.2015 </w:t>
      </w:r>
      <w:r>
        <w:rPr>
          <w:rFonts w:ascii="Times New Roman"/>
          <w:b w:val="false"/>
          <w:i w:val="false"/>
          <w:color w:val="ff0000"/>
          <w:sz w:val="28"/>
        </w:rPr>
        <w:t>№ 410-V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Цели Закона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государственную службу, создание условий для неподкупности лиц, выполняющих государственные функции.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Основные понятия 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Правонарушениями, связанными с коррупцией (коррупционными правонарушениями), являются предусмотренные настоящим Законом, а также иными законами деяния, сопряженные с коррупцией или создающие условия для коррупции, которые влекут 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дисциплинарную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функции - предметы ведения, отнесенные законодательством Республики Казахстан к полномочиям государства, его органов и лиц, занимающих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 Республики Казахстан, других войсках и воинских формированиях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Лица, занимающие ответственную государственную должность, – лица, занимающие должности, которые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конституционными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непосредственного исполнения функций государства и полномочий государственных органов, в том числе депутат Парламента, судья, а равно лица, занимающие согласно законодательству Республики Казахстан о государственной службе политические государственные должности либо административные государственные должности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23 июля 1999 г.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2000 г.); от 8 июня 2001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01.04.2011 </w:t>
      </w:r>
      <w:r>
        <w:rPr>
          <w:rFonts w:ascii="Times New Roman"/>
          <w:b w:val="false"/>
          <w:i w:val="false"/>
          <w:color w:val="000000"/>
          <w:sz w:val="28"/>
        </w:rPr>
        <w:t>№ 425-IV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Субъекты правонарушений,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коррупцией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лицам, уполномоченным на выполнение государственных функций,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депутаты маслихатов;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 государственные служащие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лицам, уполномоченным на выполнение государственных функций, приравниваются: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избранные в органы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зарегистрированные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служащие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21.07.2007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01.02.2012 </w:t>
      </w:r>
      <w:r>
        <w:rPr>
          <w:rFonts w:ascii="Times New Roman"/>
          <w:b w:val="false"/>
          <w:i w:val="false"/>
          <w:color w:val="000000"/>
          <w:sz w:val="28"/>
        </w:rPr>
        <w:t>№ 551-IV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Сфера применения Закона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Законами о порядке выполнения отдельных государственных функций (о статусе </w:t>
      </w:r>
      <w:r>
        <w:rPr>
          <w:rFonts w:ascii="Times New Roman"/>
          <w:b w:val="false"/>
          <w:i w:val="false"/>
          <w:color w:val="000000"/>
          <w:sz w:val="28"/>
        </w:rPr>
        <w:t>депутатов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маслихатов, </w:t>
      </w:r>
      <w:r>
        <w:rPr>
          <w:rFonts w:ascii="Times New Roman"/>
          <w:b w:val="false"/>
          <w:i w:val="false"/>
          <w:color w:val="000000"/>
          <w:sz w:val="28"/>
        </w:rPr>
        <w:t>судей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о прохождении службы отдельными категориями 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Судьи, депутаты парламента Республики Казахстан несут ответственность за совершение коррупционных правонарушений по основаниям и в порядке,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Уголовные ответственность и наказание, административные ответственность и взыскания за коррупционные уголовные и административные правонарушения предусматриваются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5. Основные принципы борьбы с коррупцией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Борьба с коррупцией осуществляется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всех перед законом и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обеспечения государством социальной и 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личной безопасности и поощрения граждан, оказывающих содействие в борьбе с коррупционными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10) осуществления оперативно-розыскной и иной деятельности в целях выявления, раскрытия, пресечения и предупреждения уголовных правонарушений, связанных с коррупцией, а также применения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специальных мер финансового контроля в целях недопущения легализации противоправно нажитых денежных средств и иного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установления запрета для лиц, указанных в пунктах 1, 2 и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на занятие предпринимательской деятельностью,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общественного контроля и формирования в обществе атмосферы нетерпимости к проявлениям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Органы, осуществляющие борьбу с коррупцией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Борьбу с коррупцией в пределах своей компетенции обязаны вести все государственные органы и должностные лица. Руководители государственных органов и ответственные секретари или иные должностные лица, </w:t>
      </w:r>
      <w:r>
        <w:rPr>
          <w:rFonts w:ascii="Times New Roman"/>
          <w:b w:val="false"/>
          <w:i w:val="false"/>
          <w:color w:val="000000"/>
          <w:sz w:val="28"/>
        </w:rPr>
        <w:t>определяемые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Казахстан, организаций, в том числе организаций с долей государственного участия, 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службы, а также регистрацию и информирование обо всех известных им случаях коррупции в органы, указанные в пункте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военной полиции, антикоррупционной службой, Пограничной службой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указанные в пункте 2 настоящей статьи, обязаны 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органы, указанные в пунктах 1 и 2 настоящей статьи, обязаны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обязаны принимать 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Президент Республики Казахстан вправе образовать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коррупцией, определить его статус и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12.07.2001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27.07.2007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со дня официального опубликования);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16.01.2013 </w:t>
      </w:r>
      <w:r>
        <w:rPr>
          <w:rFonts w:ascii="Times New Roman"/>
          <w:b w:val="false"/>
          <w:i w:val="false"/>
          <w:color w:val="000000"/>
          <w:sz w:val="28"/>
        </w:rPr>
        <w:t>№ 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7. Гарантии неприкосновенности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оказывающих содействие в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 коррупцией 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лице, оказывающем содействие в борьбе с коррупцией, является государственным секретом и представляется только по запросам органов, указанных в пунктах 2 и 4 статьи 6 настоящего Закона или суда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Разглашение этой информации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Лицо, сообщившее о факте коррупционного правонарушения или иным образом оказывающее содействие в борьбе с коррупцией, поощряется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настоящей статьи не распространяются на лиц, сообщивших заведомо ложную информацию, которые подлежат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2. Предупреждение коррупции, коррупционные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правонарушения и ответственность за них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8. Специальное требование к лицам, претендующим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выполнение государственных функций, и лицам,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претендующим на выполнение управленческих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функций в государственных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организациях с долей государственного участия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Закона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Times New Roman"/>
          <w:b w:val="false"/>
          <w:i w:val="false"/>
          <w:color w:val="000000"/>
          <w:sz w:val="28"/>
        </w:rPr>
        <w:t>№ 551-IV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9. Меры финансового контроля 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Супруг (супруга) лица, указанного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статьи, представляет в орган государственных доходов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1 000-кратный размер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Супруг (супруга) лица,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порядке, установленном 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- на подставных лиц, анонимно, под псевдонимом и других. Эти сделки признаются недействительными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статьи 6 настоящего Закона, а также в судебном порядке, установленном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составляющие служебную тайну, представляются уполномоченному органу по финансовому мониторингу в целях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</w:t>
      </w:r>
      <w:r>
        <w:rPr>
          <w:rFonts w:ascii="Times New Roman"/>
          <w:b w:val="false"/>
          <w:i w:val="false"/>
          <w:color w:val="000000"/>
          <w:sz w:val="28"/>
        </w:rPr>
        <w:t>№ 101-IV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01.01.2009);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Конституционным 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 12)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ст. 10).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Деятельность, несовместимая с выполнением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государственных функций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 подпункте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Председателю Национального Банка Республики Казахстан и его заместителям запрещается приобретение паев инвестиционных фондов, облигаций, акций 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указанные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08.12.2009 </w:t>
      </w:r>
      <w:r>
        <w:rPr>
          <w:rFonts w:ascii="Times New Roman"/>
          <w:b w:val="false"/>
          <w:i w:val="false"/>
          <w:color w:val="000000"/>
          <w:sz w:val="28"/>
        </w:rPr>
        <w:t>№ 226-IV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Times New Roman"/>
          <w:b w:val="false"/>
          <w:i w:val="false"/>
          <w:color w:val="000000"/>
          <w:sz w:val="28"/>
        </w:rPr>
        <w:t>№ 551-IV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Недопустимость совместной службы близких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родственников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Должностные и иные лица, уполномоченные на выполнение государственных функций, и лица, приравненные к ним, не могут занимать должности, находящиеся в непосредственной подчиненности должностям, занимаемыми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 законами.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Статья 12. Правонарушения, создающие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коррупции, и ответственность за них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неправомерное вмешательство в деятельность других государственных органов,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неправомерного предпочтения юридическим и физическим лицам при подготовке и принятии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необоснованный отказ в информации физическим и юридическим лицам, предоставление которой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задержка ее, передача недостоверной или неполной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требование от физических или юридических лиц информации, предоставление которой этими лицами не предусмотрено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передача государственных финансовых и материальных ресурсов в избирательные фонды отдельных кандидатов;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неоднократное нарушение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обращений физических и юридических лиц и решения иных входящих в их компетенцию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дарение подарков и оказание неслужебных услуг вышестоящим официальным лицам для получения с использованием должностных полномочий указанных лиц имущественной выгоды, блага либо преимущества;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явное воспрепятствование физическим или юридическим лицам в реализации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грубые нарушения требований к организации и проведению проверок в отношении субъектов частного предпринимательства, установленных в подпунктах 1), 2), 3), 4) и 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, подпунктах 2), 6) и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и надзор за нею;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13-1) передача государственных контрольных и надзорных функций организациям, не имеющим статуса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Совершение лицами, уполномоченными на выполнение государственных функций или приравненными к ним, какого-либо из указанных в подпунктах 1), 6), 7), 8), 10), 11), 12), 12-1) и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правонарушений, если оно не содержит признаков уголовно наказуемого деяния, влечет понижение в должности, а в случае отсутствия вакантной нижестоящей должности – наложение в установленном законом порядке 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взыскания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виде предупреждения о неполном служебном 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лицами, уполномоченными на выполнение государственных функций, или лицами, приравненными к ним, какого-либо из указанных в подпунктах 2), 3), 4), 5), 9), 13), 13-1) пункта 1 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совершения депутатами Парламента Республики Казахстан или лицами, указанными в подпункте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какого-либо из указанных в пункте 1 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28.04.2000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Times New Roman"/>
          <w:b w:val="false"/>
          <w:i w:val="false"/>
          <w:color w:val="000000"/>
          <w:sz w:val="28"/>
        </w:rPr>
        <w:t>№ 551-IV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Коррупционные правонарушения,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связанные с противоправным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благ и преимуществ 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Деньги,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Подарки, 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безвозмездной сдаче в специальный государственный фонд, а оказанные лицу при тех же обстоятельствах услуги должны быть оплачены им путем перечисления денежных средств в республиканский бюджет.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супруга (супруги), родственников за их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(или)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 специальный государственный фонд и возместить стоимость услуг, которыми неправомерно воспользовались члены его семьи, путем перечисления денежных средств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Совершение лицом, уполномоченным на выполнение государственных функций, или лицом, приравненным к нему, какого-либо из коррупционных правонарушений, указанных в пунктах 1 и 2 настоящей статьи, если оно не содержит признаков уголовно наказуемого деяния, влечет увольнение с должности или прекращение выполнения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совершения депутатами Парламента Республики Казахстан или лицами, указанными в подпункте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какого-либо из указанных в пунктах 1 и 2 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 12)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ст. 10).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13-1. Сроки наложения дисциплинарных взысканий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совершение коррупционных правонарушений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правонарушений, создающих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коррупции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В случае прекращения досудебного расследования,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налагается в сроки, предусмотренные пунктом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25.09.2003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04.07.2014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(Статья 14 исключена - Законом РК от 25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(Статья 15 исключена - Законом РК от 25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(Статья 16 исключена - Законом РК от 25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Ответственность лиц, сообщивших заведомо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ложную информацию о факте коррупционного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правонарушения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 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25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3. Устранение последствий коррупционных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правонарушений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Взыскание незаконно полученного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или стоимости незаконно предоставленных услуг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лицо, выполнявшее государственные функции или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орган государственных доходов по месту жительства виновного лица уведомление о полученных противоправных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указанных в пункте 2 настоящей статьи, прокурор, органы государственных доходов либо другие государственные органы и должностные лица, уполномоченные на это законом, не позднее месяца с момента возникновения обязанностей у лиц, уполномоченных на выполнение государственных функций, или лиц, приравненных к ним,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от 28.11.2014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 12)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ст. 10).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Признание сделок недействительными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аннулирование актов и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совершенных в результате коррупционных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правонарушений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Сделки, заключенные в связи с совершением коррупционных правонарушений, признаются судом недействительными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Совершенные в результате коррупционных правонарушений акты, действия аннулируются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лиц, или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4. Заключительные положения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Применение действующего законодательства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Законодательство Республики Казахстан, действующее на 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вступления в силу настоящего Закона, применяется в части,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противоречащей ему, и в течение трех месяцев со дня вступления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силу должно быть приведено в соответствие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