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dc47b" w14:textId="7adc4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 нотариате"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13 ноября 1998 г., № 302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Внести в Закон Республики Казахстан от 14 июля 1997 г. "О нотариате" 
(Ведомости Парламента Республики Казахстан, 1997 г., № 13-14, ст.206)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Z970155_ </w:t>
      </w:r>
      <w:r>
        <w:rPr>
          <w:rFonts w:ascii="Times New Roman"/>
          <w:b w:val="false"/>
          <w:i w:val="false"/>
          <w:color w:val="000000"/>
          <w:sz w:val="28"/>
        </w:rPr>
        <w:t>
  следующие изменения и дополнения:
     пункт 1 статьи 6 после слов "Образование и" дополнить словами 
", как правило,";
     в пункте 3 статьи 8 слово "бессрочный" заменить словами "генеральной, 
выдаваемой без ограничения срока,";
     в пункте 1 статьи 34:
     в подпункте 14) слова "денежные суммы и ценные бумаги" заменить словом 
"деньги";
     подпункт 17) дополнить словами "и ценные бумаги";
     в пункте 1 статьи 36:
     в подпункте 12) слова "денежные суммы и ценные бумаги" заменить словом 
"деньги";
     подпункт 14) дополнить словами "и ценные бумаги";
     в названии главы 13 слова "денежных сумм и ценных бумаг" заменить словом 
"денег";  
     в названии и тексте статей 85 и 86 слова "денежных сумм и ценных 
бумаг", "денежные суммы и ценные бумаги" заменить соответственно словами
"денег", "деньги";
     название главы 15, статьи 93, 94 после слов "документов", "документы" 
дополнить соответственно словами "и ценных бумаг", "и ценные бумаги".
     Президент 
Республики Казахстан
(специалист Р.Жантасова
       27.11.98г.)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