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357a" w14:textId="ae83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и признании утратившими силу Указов Президента Республики Казахстан, имеющих силу закона, "О специальных государственных органах Республики Казахстан, осуществляющих дознание и следствие" и "О Государственном следственном комитете Республики Казахстан и его органах"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декабря 1998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18 января 1992 г. "О специальных званиях рядового и начальствующего состава органов внутренних дел"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Z928000_ </w:t>
      </w:r>
      <w:r>
        <w:rPr>
          <w:rFonts w:ascii="Times New Roman"/>
          <w:b w:val="false"/>
          <w:i w:val="false"/>
          <w:color w:val="000000"/>
          <w:sz w:val="28"/>
        </w:rPr>
        <w:t>
 (Ведомости Верховного Совета Республики Казахстан, 1992г., № 6, ст.122; № 18, ст.443; 1993г., № 17, ст.420; Ведомости Парламента Республики Казахстан, 1996г., № 2, ст. 185):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тексте Закона слово "милиции" заменить словом "полиции";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пункта 2 слова "Положением о прохождении службы рядовым и начальствующим составом органов внутренних дел Республики Казахстан" заменить словами "Положением о прохождении службы лицами рядового и начальствующего состава органов внутренних дел Республики Казахстан.".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23 июня 1992г. "О внутренних войсках Министерства внутренних дел Республики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Z922200_ </w:t>
      </w:r>
      <w:r>
        <w:rPr>
          <w:rFonts w:ascii="Times New Roman"/>
          <w:b w:val="false"/>
          <w:i w:val="false"/>
          <w:color w:val="000000"/>
          <w:sz w:val="28"/>
        </w:rPr>
        <w:t>
 (Ведомости Верховного Совета Республики Казахстан,1992г., № 11-12, ст.290; № 24, ст. 592; 1993г., № 8, ст. 179; 1995г., № 1-2, ст.17; № 23, ст.155; Ведомости Парламента Республики Казахстан, 1997г., № 7,ст. 79; № 12, ст.184; № 13-14, ст. 205):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Внутренние войска Министерства внутренних дел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войска Министерства внутренних дел Республики Казахстан (далее - внутренние войска МВД) являются воинским формированием, предназначенным для обеспечения безопасности личности, общества и государства, защиты прав и свобод человека и гражданина от преступных и иных противоправных посягательств.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войска МВД Республики Казахстан имеют флаг и символ. Соединения и воинские части внутренних войск МВД Республики Казахстан имеют боевые знамена установленного образца.";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4 слова "систему МВД" заменить словами "единую систему органов внутренних дел";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 слова "на государственном языке и языке межнационального общения" заменить словами "в соответствии с законодательством Республики Казахстан о языках";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статьях 13, 28, 39 слова "моторизованные части милиции", "моторизованных частей милиции" заменить соответственно словами "моторизованные части полиции", "моторизованных частей полиции";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13. Начальники управлений внутренних дел областей,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значения и столицы Республики";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"Начальники управлений внутренних дел областей, города республиканского значения и столицы Республики:";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 статьи 17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"Внутренние войска комплектуются личным составом в соответствии с Законом Республики Казахстан "О всеобщей воинской обязанности и военной службе" по призыву, а также по контракту, при сочетании экстерриториального и территориального принципов.";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абзацы четвертый и пятый статьи 21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конвоирование осужденных из исправительных учреждений уголовно- исполнительной системы, охраняемых войсками, на обменные пункты и обратно, а также на производственные объекты и обратно, охрана этих объектов во время работы на них осужденных;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конвоирование осужденных и лиц, заключенных под стражу, на судебные заседания Верховного Суда Республики Казахстан, областных и приравненных к ним судов, а также военных судов по их заявкам, если для этих целей в пунктах несения боевой службы имеются подразделения войск, специально предназначенных для конвоирования.";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части первой после слова "задерживать" дополнить словами "и содержать";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"Офицеры" заменить словом "Военнослужащие";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подпункте 5) статьи 25 слова "в милицию" заменить словами "в органы внутренних дел";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33: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"имеющие выслугу 20 лет и более в календарном исчислении"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дополнить предложением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семьи военнослужащего, потерявшие кормильца, не могут быть выселены из занимаемых ими жилых помещений без предоставления им безвозмездно другого пригодного для проживания жилого помещения в соответствии с действующими нормами.";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часть вторую статьи 34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"Торговое обслуживание военнослужащих внутренних войск и их семей осуществляется в порядке, установленном для Вооруженных Сил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36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36. Медико-санитарное обеспечение военнослужащих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внутренних войск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жизни и здоровья, а также медико-санитарное обеспечение военнослужащих внутренних войск МВД и членов их семей осуществляются в соответствии с законодательством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39: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"в установленном порядке" заменить словами "в порядке, установленном для Вооруженных Сил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после слов "чрезвычайного положения" дополнить словами "при проведении массовых общественно-политических, спортивных и иных мероприятий,".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Указ Президента Республики Казахстан, имеющий силу закона, от 17 апреля 1995г. № 2200 "О лицензировании"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(Ведомости Верховного Совета Республики Казахстан, 1995г., № 3-4, ст.37; № 12, ст.88; № 14, ст.93; № 15-16, ст.109; № 24, ст.162; Ведомости Парламента Республики Казахстан, 1996г., № 8-9, ст.236; 1997г., № 1-2, ст. 8; № 7, ст.80; № 11, ст.144,149; № 12, ст.184; № 13-14, ст.195, 205; № 22, ст.333; Закон Республики Казахстан от 1 июля 1998г. "О внесении изменений и дополнений в некоторые законодательные акты Республики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Z980259_ </w:t>
      </w:r>
      <w:r>
        <w:rPr>
          <w:rFonts w:ascii="Times New Roman"/>
          <w:b w:val="false"/>
          <w:i w:val="false"/>
          <w:color w:val="000000"/>
          <w:sz w:val="28"/>
        </w:rPr>
        <w:t>
 , опубликованный в газетах "Егемен Казакстан" и "Казахстанская правда" 8 июля 1998г.; Закон Республики Казахстан от 9 июля 1998г. "О внесении изменений в некоторые законодательные акты Республики Казахстан по вопросам регулирования отношений, связанных с драгоценными металлами"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Z980276 </w:t>
      </w:r>
      <w:r>
        <w:rPr>
          <w:rFonts w:ascii="Times New Roman"/>
          <w:b w:val="false"/>
          <w:i w:val="false"/>
          <w:color w:val="000000"/>
          <w:sz w:val="28"/>
        </w:rPr>
        <w:t>
, опубликованный в газетах "Егемен Казакстан" и "Казахстанская правда" 15 июля 1998г.; Закон Республики Казахстан от 10 июля 1998г. "О внесении дополнений в Указ Президента Республики Казахстан,имеющий силу закона, "О лицензировании"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Z980280_ </w:t>
      </w:r>
      <w:r>
        <w:rPr>
          <w:rFonts w:ascii="Times New Roman"/>
          <w:b w:val="false"/>
          <w:i w:val="false"/>
          <w:color w:val="000000"/>
          <w:sz w:val="28"/>
        </w:rPr>
        <w:t>
 , опубликованный в газетах "Егемен Казакстан" и "Казахстанская правда" 17 июля 1998г.; Закон Республики Казахстан от 10 июля 1998г. "О внесении изменений и дополнений в некоторые законодательные акты Республики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Z980283_ </w:t>
      </w:r>
      <w:r>
        <w:rPr>
          <w:rFonts w:ascii="Times New Roman"/>
          <w:b w:val="false"/>
          <w:i w:val="false"/>
          <w:color w:val="000000"/>
          <w:sz w:val="28"/>
        </w:rPr>
        <w:t>
 , опубликованный в газетах "Егемен Казакстан" и "Казахстанская правда" 28 июля 1998г.; Закон Республики Казахстан от 10 июля 1998г. "О внесении изменений и дополнений в некоторые законодательные акты Республики Казахстан по вопросам акционерных обществ"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Z980282_ </w:t>
      </w:r>
      <w:r>
        <w:rPr>
          <w:rFonts w:ascii="Times New Roman"/>
          <w:b w:val="false"/>
          <w:i w:val="false"/>
          <w:color w:val="000000"/>
          <w:sz w:val="28"/>
        </w:rPr>
        <w:t>
 , опубликованный в газетах "Егемен Казакстан" и "Казахстанская правда" 28 июля 1998г.):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16) пункта 1 статьи 9 слова "охранно-пожарной" заменить словами "охранной, пожарной"; после слов "противопожарной автоматики" дополнить словами "производство и реализация противопожарной техники, оборудования и средств противопожарной защиты";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10: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 охранной"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осуществление охранной деятельности юридическими и физическими лицами.".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Указ Президента Республики Казахстан, имеющий силу закона, от 21 декабря 1995г. № 2707 "Об органах внутренних дел Республики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U952707_ </w:t>
      </w:r>
      <w:r>
        <w:rPr>
          <w:rFonts w:ascii="Times New Roman"/>
          <w:b w:val="false"/>
          <w:i w:val="false"/>
          <w:color w:val="000000"/>
          <w:sz w:val="28"/>
        </w:rPr>
        <w:t>
 (Ведомости Верховного Совета Республики Казахстан, 1995г., № 23, ст.154; Ведомости Парламента Республики Казахстан, 1997г., № 7, ст.79; № 12,ст. 184; Закон Республики Казахстан от 10 июля 1998г. "О внесении изменений и дополнений в некоторые законодательные акты Республики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Z980283_ </w:t>
      </w:r>
      <w:r>
        <w:rPr>
          <w:rFonts w:ascii="Times New Roman"/>
          <w:b w:val="false"/>
          <w:i w:val="false"/>
          <w:color w:val="000000"/>
          <w:sz w:val="28"/>
        </w:rPr>
        <w:t>
 , опубликованный в газетах "Егемен Казакстан" и "Казахстанская правда" 28 июля 1998г.):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 слово "осуществляют" заменить словами "являются специальными государственными органами, осуществляющими в соответствии с законодательством Республики Казахстан дознание, предварительное следствие и оперативно-розыскную деятельность, а также";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предупреждение, выявление, пресечение преступлений и административных правонарушений, раскрытие и расследование преступлений, а также розыск преступников;";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"осуществление" дополнить словами "предварительного следствия";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7)-9)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 необходимых случаях оказание содействия органам государственной противопожарной службы в обеспечении 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надзор и контроль за обеспечением безопасности дорожного движения;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охрана государственных и иных объектов, физических лиц, конвоирование арестованных и осужденных, участие в пресечении актов терроризма, освобождении заложников;";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11-1), 11-2) и 11-3)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участие в проведении совместно с иными государственными органами карантийных, санитарных и природоохранных мероприятий, в том числе при чрезвычайных ситуациях, содействие природоохранным органам в борьбе с браконьерством;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11-2) осуществление лицензионной и разрешительной деятельности в соответствии с законодательством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11-3) осуществление режимных и охранных мероприятий на особо важных и особорежимных объектах, территориях Республики Казахстан;";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Система органов внутренних дел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Единую систему органов внутренних дел образуют Министерство внутренних дел Республики Казахстан (далее - Министерство внутренних дел), входящие в его состав департаменты и иные структурные подразделения, подчиненные ему управления внутренних дел областей, города республиканского значения и столицы Республики, на транспорте, городские, районные, районные в городах, поселковые, линейные органы внутренних дел, учреждения уголовноисполнительной системы, внутренние войска, учебные заведения, учреждения и иные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органов внутренних дел образуются: криминальная полиция, административная полиция и иные службы полиции, а также военно-следственные органы и военная полиция Министерства внутренних дел, имеющие статус воинского формирования.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Создание, реорганизация и упразднение подразделений криминальной, административной и иных служб полиции, а также военно-следственных органов и военной полиции Министерства внутренних дел осуществляются Министром внутренних дел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Типовая организационная структура и предельная штатная численность органов внутренних дел утверждаются Правительством Республики Казахстан по представлению Министра внутренних дел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статьями 4-1, 4-2, 4-3, 4-4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4-1. Криминальная полиция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криминальной полиции являются: выявление, предупреждение, пресечение, раскрытие и расследование преступлений, производство дознания по делам о преступлениях, относящихся к ведению органов внутренних дел, организация и осуществление розыска лиц, скрывшихся от следствия, дознания и суда, уклоняющихся от исполнения уголовного наказания, без вести пропавших и в иных случаях, предусмотренных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Криминальную полицию образуют оперативно-розыскные, следственные, научно-технические и иные подразделения, необходимые для решения стоящих перед ней задач, непосредственно подчиненные Министерству внутренних дел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4-2. Административная полиция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административной полиции являются: охрана общественного порядка, обеспечение общественной безопасности, выявление, предупреждение и пресечение преступлений и административных правонарушений, раскрытие преступлений, осуществление дознания и административного производства в пределах компетенции, установленной законодательством Республики Казахстан, обеспечение правопорядка в местах содержания задержанных и арестованных лиц, в том числе лиц без определенного места жительства, документов, выявление и пресечение безнадзорности и правонарушений среди несовершеннолетних, государственный надзор и контроль за обеспечением безопасности дорожного движения, осуществление паспортной работы и иных задач, возложенных на органы внутренних дел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Административную полицию образуют службы участковых инспекторов полиции и участковых инспекторов полиции по делам несовершеннолетних, подразделения патрульной службы, лицензионной и разрешительной системы, природоохранной и ветеринарной полиции, паспортной службы, дорожной полиции, специальные учреждения органов внутренних дел и иные подразделения, необходимые для решения стоящих перед административной полицией задач.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Акимы областей, городов Астаны и Алматы могут содержать дополнительную штатную численность подразделений административной полиции за счет местного бюджета и внебюджетных средств.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4-3. Военно-следственные органы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военно-следственных органов являются выявление, предупреждение, пресечение, раскрытие и расследование воинских преступлений и преступлений, совершенных военнослужащими, относящихся к подследственности органов внутренних дел.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Военно-следственные органы образуют военно-следственный департамент, военно-следственные управления и отделы по гарнизонам, состоящие из следственных, оперативно-розыскных, оперативно-технических и иных подразделений, необходимых для решения стоящих перед ними задач.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Военно-следственные органы в лице уполномоченных на то должностных лиц в пределах своей компетенции пользуются всеми правами и исполняют обязанности органов внутренних дел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Военно-следственные органы обеспечиваются служебными помещениями, средствами связи за счет Вооруженных Сил, которые также несут расходы по их эксплуатации и содержанию.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4-4. Военная полиция Министерства внутренних дел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Военная полиция Министерства внутренних дел является специальным органам и предназначена: для обеспечения правопорядка во внутренних войсках, осуществления дознания по воинским преступлениям, а также по другим преступлениям, совершенным военнослужащими внутренних войск, предупреждения, выявления, пресечения преступлений и административных правонарушений среди них, раскрытия воинских преступлений, розыска военнослужащих внутренних войск.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Военная полиция Министерства внутренних дел в лице уполномоченных на то должностных лиц для выполнения возложенных задач в пределах своей компетенции пользуется полномочиями органов внутренних дел. При этом имеет право осуществлять проверку документов у военнослужащих и иных лиц, находящихся на территории военных городков, подразделений воинских частей и соединений внутренних войск.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Военная полиция обеспечивается служебными помещениями, автотранспортом и средствами связи за счет внутренних войск Министерства внутренних дел Республики Казахстан, которые также несут расходы по их эксплуатации и содержанию.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военной полиции носят военную форму одежды со знаками различия в соответствии с воинскими званиями. При этом она может дополняться специальными нагрудными, нарукавными отличительными знаками военной полиции установленного образца.";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2 статьи 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Министерство внутренних дел имеет флаг, знамя и символ.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внутренних дел областей, города республиканского значения и столицы Республики, на транспорте, а также учебные заведения Министерства внутренних дел имеют знамена.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флага, знамени и символа Министерства внутренних дел, знамен, подчиненных ему органов, утверждается Президентом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3) пункта 2 статьи 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назначает на должности и освобождает от должностей начальников департаментов Министерства внутренних дел, начальников управлений внутренних дел областей, города республиканского значения и столицы Республики, на транспорте, учреждений уголовно-исполнительной системы, учебных заведений. Устанавливает порядок назначения на должности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освобождения от должностей других категорий сотрудников органов внутренних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в пункте 2 статьи 8 слова "в предупреждении и пресечении"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заменить словами "в предупреждении, выявлении, пресечении, раскрытии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расследовании";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в пункте 1 статьи 10: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подпункт 3)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"3) предупреждать, выявлять, пресекать и раскрывать преступления;";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подпункт 5) после слов "на предупреждение" дополнить словом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"выявление";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подпункт 6)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"6) осуществлять предварительное следствие, производить дознание;";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подпункте 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слова "участвовать в розыске" заменить словами "осуществлять розыск";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слова "а также в розыске похищенного имущества" заменить словами "а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также розыск похищенного имущества";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подпункт 10)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в установленном законодательством порядке осуществлять проведение оперативно-розыскных и заградительных мероприятий, операций по задержанию лиц, совершивших преступления, а также оказывать содействие в их проведении и осуществлении иным правоохранительным и специальным государственным органам;";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после слова "следователя" дополнить словами "и дознавателя";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после слов "пользующихся им" дополнить словами " , в том числе по доверенности и иным документам, предусмотренным законодательством";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содействовать органам государственной противопожарной службы в осуществлении контроля за состоянием противопожарной безопасности на объектах всех форм собственности;";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 слова "контролировать соблюдение установленных правил обращения и функционирования оружия, боеприпасов, взрывчатых, сильнодействующих химических, наркотических, психотропных, ядовитых и радиоактивных материалов и веществ" заменить словами "осуществлять государственный контроль за приобретением, хранением, перевозкой, ношением, ввозом, вывозом и использованием оружия и боеприпасов (за исключением воинских), контролировать соблюдение установленных правил обращения и функционирования оружия и боеприпасов, взрывчатых и сильнодействующих ядовитых веществ, наркотических средств, психотропных веществ, их аналогов, прекурсоров, радиоактивных материалов и веществ";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21)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осуществлять выдачу лицензий и разрешений в соответствии с законодательством по вопросам, относящимся к компетенции органов внутренних дел;";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слова "в розыске" заменить словами "осуществлять розыск";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"30-1) вести учет и применять меры воздействия в целях предупреждения преступности среди несовершеннолетних: осужденных к видам наказания, не связанным с лишением свободы; освобожденных из мест лишения свободы и специальных учебных заведений закрытого типа; не достигших к моменту совершения деяния возраста, по достижении которого, согласно закону, возможно возложение уголовной ответственности; употребляющих спиртные напитки, наркотические средства и токсичные вещества; совершающих иные правонарушения, за которые предусмотрено применение мер административного наказания.";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"раскрытии" дополнить словами "и расследовании";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после слов "эту деятельность" двоеточие заменить на точку с запятой;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8), 10)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задерживать и содержать в установленном законом порядке в Центрах временной изоляции, адаптации и реабилитации несовершеннолетних лиц, не достигших восемнадцатилетнего возраста и совершивших правонарушения, если необходима их немедленная изоляция, а также направляемых в специальные учебно-воспитательные учреждения. Доставлять и содержать в Центрах временной изоляции, адаптации и реабилитации несовершеннолетних безнадзорных детей и подростков в возрасте от 3 до 16 лет, а также оставшихся без попечения родителей или лиц, их заменяющих, с дальнейшей передачей органам опеки и попечительства;";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производить по проверочным материалам, административным и уголовным делам необходимые исследования в соответствии с законодательными актами Республики Казахстан;";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дополнить словами "осуществлять надзор и контроль за поведением лиц, состоящих на учетах";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после слов "в ходе" дополнить словами "предварительного следствия,";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в целях предупреждения и пресечения правонарушений, раскрытия и расследования преступлений устанавливать сотрудничество на гласной и негласной основе с гражданами, изъявившими согласие участвовать в охране общественного порядка и обеспечении общественной безопасности;";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после слов "скрывшихся от" дополнить словом "следствия ,";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после слов "приговора отсрочено" дополнить словами "и осужденными к видам наказания, не связанным с лишением свободы";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30) слова "по основаниям, предусмотренным законодательством, задерживать и доставлять на специальные площадки транспортные средства для временного хранения;" заменить словами "по основаниям, предусмотренным законодательством, задерживать транспортные средства и в принудительном порядке, определяемом Министерством внутренних дел, доставлять их для временного хранения на специальные площадки или стоянки, создаваемые по решению местных исполнительных органов, а также производить блокировку ходовой части транспортных средств";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31)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в необходимых случаях оказывать содействие государственной противопожарной службе в проверке соблюдения правил пожарной безопасности хозяйствующими субъектами и гражданами;";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32):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 другие материально-технические средства," дополнить словами "средства связи и химической защиты организаций, независимо от форм собственности,";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"чрезвычайных ситуаций" дополнить словами "беспрепятственно проникать во все жилые, производственные и другие помещения, а также принимать иные меры, направленные на спасение граждан";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33):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"оружия, боеприпасов" заменить словами "ввоз, вывоз оружия, боеприпасов, множительно-копировальной техники цветного изображения";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 гражданам - на приобретение, ношение и хранение" дополнить словами "ввоз, вывоз";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33-1), 33-2), 33-3) и 33-4)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"33-1) для содержания в условиях изоляции лиц, задержанных по подозрению в совершении преступлений, а также осужденных и лиц, в отношении которых мерой пресечения избран арест, иметь следственные изоляторы и изоляторы временного содержания;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33-2) в целях обеспечения безопасности полетов воздушных судов, а также движения пассажирских поездов, морских и речных судов осуществлять досмотр, в том числе встречный, авиапассажиров и пассажиров поездов, морских и речных судов и их багажа; в установленном законом порядке изымать оружие, боеприпасы, наркотики и иные запрещенные к провозу предметы и вещества;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33-3) совместно с иными государственными органами контролировать соблюдение организациями, независимо от форм собственности, гражданами требований природоохранного и ветеринарного законодательства, санитарных норм и правил, проведение организациями природоохранных, санитарноэпидемиологических и противоэпизоотических мероприятий; проводить в присутствии представителей администрации организаций проверку выполнения этих требований; приостанавливать частично или полностью работу организаций, отдельных производств и участков при нарушениях, создающих угрозу окружающей среде, возникновения эпидемий и эпизоотий;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33-4) осуществлять предпринимательскую деятельность для обеспечения жизнедеятельности исправительных учреждений;";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35) после слова "давать" дополнить словами "обязательные для исполнения.";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39) слова "на основе договоров с собственниками осуществлять охрану принадлежащего им имущества" заменить словами "на основе договоров осуществлять охрану физических лиц, имущества собственников.";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второй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"Сотрудники органов внутренних дел, осуществляющие в целях обеспечения охраны общественного порядка и общественной безопасности сопровождение поездов, имеют право, при наличии специального предписания, беспрепятственного и бесплатного проезда в скорых, пассажирских и грузовых поездах, независимо от места их формирования, а также в локомотивах по всему участку обслуживания.";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12) пункта 1 статьи 17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в связи с состоявшимся обвинительным приговором суда, вступившим в законную силу;";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20: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"внутренних войск" заменить словами "военно- следственных органов и военной полиции";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22 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"Участковый уполномоченный органа внутренних дел, начальник линейного пункта милиции" заменить словами "Участковый инспектор полиции, начальник линейного пункта органа внутренних дел, начальник патрульного участка, участковый инспектор полиции по делам несовершеннолетних";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Начальник департамента дорожной полиции Министерства внутренних дел Республики Казахстан является по должности Главным государственным автомобильным инспектором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пункты 3, 4, 5 и 6 статьи 28 после слов "служебных обязанностей" дополнить словами "или служебного долга";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2 статьи 34 слова "участковым уполномоченным органов внутренних дел" заменить словами "участковым инспекторам полиции".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Указ Президента Республики Казахстан, имеющий силу закона, от 21 декабря 1995г. № 2710 "Об органах национальной безопасности Республики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Z952710_ </w:t>
      </w:r>
      <w:r>
        <w:rPr>
          <w:rFonts w:ascii="Times New Roman"/>
          <w:b w:val="false"/>
          <w:i w:val="false"/>
          <w:color w:val="000000"/>
          <w:sz w:val="28"/>
        </w:rPr>
        <w:t>
 (Ведомости Верховного Совета Республики Казахстан, 1995г., № 24, ст.157; Ведомости Парламента Республики Казахстан, 1997г., № 10, ст.108; № 12, ст.184):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Система органов национальной 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Единую систему органов национальной безопасности Республики Казахстан составляют Комитет национальной безопасности Республики Казахстан, входящие в его состав департаменты и иные структурные подразделения, орган правительственной связи при Комитете национальной безопасности, Служба "Барлау" Комитета национальной безопасности, территориальные органы Комитета национальной безопасности по областям, городу республиканского значения и столице Республики и подчиненные им городские и районные управления (отделы, отделения), а также органы военной контрразведки, войска Комитета национальной безопасности, подразделения специального назначения, учебные заведения, научно-исследовательские учреждения и иные организации.";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8: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слово "управлениями" заменить словами "территориальными органами";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Президент Республики Казахстан по представлению Председателя Комитета национальной безопасности Республики Казахстан утверждает символику, знаки отличия и ведомственные награды органов национальной безопасности.";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пункты 1 и 2 статьи 9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Территориальные органы Комитета национальной безопасности по областям, городу республиканского значения и столице Республики и подчиненные им городские и районные управления (отделы, отделения) создаются для реализации возложенных на органы национальной безопасности задач на соответствующей территории.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Территориальные органы Комитета национальной безопасности по областям, городу республиканского значения и столице Республики являются юридическими лицами, имеют действительные и условные наименования, печати и штампы, счета в банках, основные фонды, объекты социально-культурного и медицинского назначения.";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12 дополнить подпунктом 20)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проводить обязательную специальную проверку граждан Республики Казахстан, поступающих и состоящих на государственной службе, в пределах и порядке, установленных законодательством.".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Закон Республики Казахстан от 5 июля 1996г. "О чрезвычайных ситуациях природного и техногенного характера"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Z960019_ </w:t>
      </w:r>
      <w:r>
        <w:rPr>
          <w:rFonts w:ascii="Times New Roman"/>
          <w:b w:val="false"/>
          <w:i w:val="false"/>
          <w:color w:val="000000"/>
          <w:sz w:val="28"/>
        </w:rPr>
        <w:t>
 (Ведомости Парламента Республики Казахстан, 1996г., № 11-12, ст.263):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статьи 11 дополнить абзацем пятым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руководит государственной противопожарной службой, координирует мероприятия по предупреждению и ликвидации пожаров.".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Закон Республики Казахстан от 22 ноября 1996г. "О пожарной безопасности"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Z960048_ </w:t>
      </w:r>
      <w:r>
        <w:rPr>
          <w:rFonts w:ascii="Times New Roman"/>
          <w:b w:val="false"/>
          <w:i w:val="false"/>
          <w:color w:val="000000"/>
          <w:sz w:val="28"/>
        </w:rPr>
        <w:t>
 (Ведомости Парламента Республики Казахстан, 1996г., № 18, ст.368):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6: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"Министерство внутренних дел Республики Казахстан является центральным исполнительным органом Республики Казахстан, уполномоченным государством в области пожарной безопасности" заменить словами "Центральный исполнительный орган Республики Казахстан по чрезвычайным ситуациям является уполномоченным государством органом в области пожарной безопасности";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"осуществляет прием на службу лиц рядового и начальствующего состава подразделений государственной противопожарной службы, перемещение по службе, увольнение со службы, решение вопросов присвоения специальных званий в пределах своей компетенции.";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10: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статьи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Государственная противопожарная служба, ее права и статус сотрудников";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 и пятой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правам Государственной противопожарной службы в области пожарной безопасности относятся: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 государственных органах, а также организациях контроля за исполнением нормативных правовых актов по вопросам пожарной безопасности, проведение в присутствии представителей администрации проверок выполнения требований пожарной безопасности, стандартов, норм и правил, направление руководителям организаций, другим должностным лицам и гражданам предписаний об устранении выявленных нарушений и проведении мероприятий по предотвращению пожаров;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обязательных для исполнения всеми государственными органами, а также организациями, гражданами норм и правил пожарной безопасности и других нормативных правовых актов, регулирующих вопросы 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обязательных для проведения за счет государственных органов, а также организаций экспертиз для установления причин пожаров, а также контрольных испытаний оборудования, изделий, веществ, материалов для определения степени их пожароопасности;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юридическим и физическим лицам лицензий на проведение работ и услуг, связанных с обеспечением пожарной безопасности, и сертификатов соответствия требованиям пожарной безопасности на продукцию по перечням, определяемым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дознания по делам о пожарах и нарушениях правил 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производства об административных правонарушениях в пределах установленной законом компетенции;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частично или полностью работы организации, отдельных производств, производственных участков, агрегатов, запрещение эксплуатации зданий, сооружений, электрических сетей, приборов отопления и ведения пожароопасных работ при нарушениях норм и правил пожарной безопасности, создающих угрозу пожара,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готовности противопожарных подразделений населенных пунктов и объектов, независимо от их ведомственной принадлежности, к борьбе с пожарами, исполнение проектными и строительными организациями противопожарных требований, предусмотренных стандартами, нормами и правилами при проектировании, строительстве и реконструкции организаций, зданий и сооружений;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комиссий по выбору земельных участков и приемке в эксплуатацию организаций, зданий и сооружений;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проектов стандартов, норм и правил, устанавливающих требования пожарной безопасности, а также проектных решений на строительство объектов, на которые отсутствуют эти нормы и правила;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осуществление мер по мобилизационной подготовке и мобилизации подразделений государственной противопожарной службы, повышению устойчивости их работы при возникновении чрезвычайных ситуаций в мирное и в условиях военного времени, обеспечение постоянной готовности к полному отмобилизованию специальных подразделений государственной противопожарной службы;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в чрезвычайных ситуациях сил и средств противопожарных и аварийно-спасательных служб, транспортных и других материально-технических средств, при необходимости отдача распоряжений на эвакуацию людей, материальных ценностей из опасной зоны, приостановление работы цехов и объектов на период проведения спасательных и неотложных работ и ликвидации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беспрепятственный проход в жилые и иные помещения, организации граждан, на принадлежащие им земельные участки, на территорию и в помещения, кроме представительств иностранных государств и международных организаций, обладающих дипломатическим иммунитетом, с целью обеспечения личной безопасности граждан при стихийных бедствиях, катастрофах, авариях и пожарах, для принятия мер, направленных на спасение граждан, предотвращение распространения огня и ликвидацию пожара;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или временное запрещение доступа граждан на отдельные участки, территории, в помещения зданий в целях обеспечения их безопасности при стихийных бедствиях, катастрофах, авариях и пожарах; вскрытие в необходимых случаях закрытых дверей и окон, а также ограждающих конструкций для спасения людей и тушения пожаров; осуществление забора воды для противопожарных нужд из любых водных объектов;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для спасения людей и в случае крайней необходимости в порядке, установленном Правительством Республики Казахстан, средств связи, имущества и иных материальных средств организаций, транспорта, независимо от формы их собственности, находящихся в зонах чрезвычайных ситуаций, с возмещением ущерба владельцам в случае его причинения;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работе добровольных противопожарных формирований населения в области пожарной безопасности, поощрение граждан, отличившихся в ликвидации пожара.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сотрудников государственной противопожарной службы, которым в установленном порядке присвоено специальное звание, распространяются: порядок прохождения службы, оплаты труда, присвоения специальных званий, обеспечения вещевым имуществом, пенсионное обеспечение, медицинское и санаторно-курортное обслуживание, а также условия социальной защиты и правовое положение, установленные законодательными и иными нормативными правовыми актами Республики Казахстан для сотрудников органов внутренних дел.";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статьи 11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пожарный надзор входит в состав государственной противопожарной службы центрального исполнительного органа Республики Казахстан по чрезвычайным ситуациям, уполномоченного государством органа в области пожарной безопасности.".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Закон Республики Казахстан от 7 мая 1997г. "О Гражданской обороне"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Z970100_ </w:t>
      </w:r>
      <w:r>
        <w:rPr>
          <w:rFonts w:ascii="Times New Roman"/>
          <w:b w:val="false"/>
          <w:i w:val="false"/>
          <w:color w:val="000000"/>
          <w:sz w:val="28"/>
        </w:rPr>
        <w:t>
 (Ведомости Парламента Республики Казахстан, 1997г., № 9, ст.93):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пятый статьи 1 после слов "оперативно-спасательные отряды" дополнить словами "подразделения государственной противопожарной службы";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12 дополнить словами "подразделений государственной противопожарной службы".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Уголовно-процессуальный кодекс Республики Казахстан от 13 декабря 1997г.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 (Ведомости Парламента Республики Казахстан, 1997г., № 23, ст.335):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192: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"331 (частью второй)" дополнить словами "367 (частями третьей и пятой), 368 (частью третьей), 369 (частью третьей), 372 (частями пятой и шестой), 373 (частью третьей), 374 (частью третьей)";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386" заменить словами "380 (частью третьей), 381 (частью третьей), 382 (частью второй), 383-386";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"176 (частями второй и третьей), 177 (частями второй и третьей)", "180", "182 (частями второй и третьей)", "189, 193-207", "210- 213, 215-220, 223 (частью второй)", "225, 226"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"367 (частями второй, третьей, четвертой и пятой)" заменить словами "367 (частями второй и четвертой)";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"368 (частями второй и третьей)" заменить словами "368 (частью второй)";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"369 (частями второй и третьей)" заменить словами "369 (частью второй)";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"372 (частями четвертой, пятой и шестой)" заменить словами "372 (частью четвертой)";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"373 (частями второй и третьей)" заменить словами "373 (частью второй)";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"374" заменить словами "374 (частями первой и второй)";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"380-385" заменить словами "382 (частью первой)";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По уголовным делам о преступлениях, предусмотренных статьями 176 (частями второй и третьей), 190 (частью второй), 191-205, 207, 209 (частями второй и третьей), 210-213, 214 (частью второй), 215-220, 221 (частью второй), 222 (частью второй), 223(частью второй), 225 Уголовного кодекса Республики Казахстан, предварительное следствие производится следователями органов налоговой полиции. По делам о преступлениях, предусмотренных статьями 183(частями второй и третьей), 184, 228, 229, 231, 232, 307-310, 311(частями первой, второй и четвертой), 312-316 Уголовного кодекса Республики Казахстан, предварительное следствие может производиться следователями органов налоговой полиции, если их расследование непосредственно связано с расследованием преступлений, подследственных следователям органов налоговой полиции, и уголовное дело не может быть выделено в отдельное производство.";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"209 (частями второй и третьей), 214 (частью второй), 223 (частью второй), 224, 227"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цифры "348" дополнить словами "380 (частями первой и второй), 381(частями первой и второй)";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4-1 и 4-2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По уголовным делам о преступлениях, предусмотренных статьями 177(частями второй и третьей), 180, 182(частями второй и третьей), 189, 206, 226 Уголовного кодекса Республики Казахстан, предварительное следствие производится органом внутренних дел или налоговой полиции, возбудившим уголовное дело.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По уголовным делам о преступлениях, предусмотренных статьями 224, 227 Уголовного кодекса Республики Казахстан, предварительное следствие производится органом внутренних дел или налоговой полиции, или национальной безопасности, возбудившим уголовное дело.";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285: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"176 (частью первой), 177 (частью первой)", "182 (частью первой)", "223 (частью первой)"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Органами налоговой полиции дознание производится по делам о преступлениях, предусмотренных статьями 176 (частью первой), 190(частью первой), 192, 208, 221 (частью первой), 222 (частью первой). По уголовным делам о преступлениях, предусмотренных статьей 183 (частью первой) Уголовного кодекса Республики Казахстан, дознание может производиться органами налоговой полиции, если непосредственно связано с производством дознания по делам, подследственным органам налоговой полиции, и уголовное дело не может быть выделено в отдельно производство.";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8-1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Дознание по делам о преступлениях, предусмотренных статьями 177 (частью первой), 182 (частью первой), 223(частью первой) Уголовного кодекса Республики Казахстан, производится возбудившим уголовное дело органом внутренних дел или налоговой полиции.".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N 207-1 "О введении в действие Уголовно-процессуального кодекса Республики Казахстан" (Ведомости Парламента Республики Казахстан, 1997 г., N 23, ст. 335):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5-1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5-1. Положения настоящего Кодекса об обязательности участия осужденного, изъявившего о своем желании присутствовать в заседании суда кассационной инстанции при рассмотрении его жалобы или протеста прокурора, внесенного не в пользу осужденного, вводятся в действие по мере создания необходимых условий для реализации этого требования, но не позднее 1 января 2003 года.".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Признать утратившими силу: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Указ Президента Республики Казахстан, имеющий силу закона, от 6 октября 1995г. № 2512 "О специальных государственных органах Республики Казахстан, осуществляющих дознание и следствие"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U952512_ </w:t>
      </w:r>
      <w:r>
        <w:rPr>
          <w:rFonts w:ascii="Times New Roman"/>
          <w:b w:val="false"/>
          <w:i w:val="false"/>
          <w:color w:val="000000"/>
          <w:sz w:val="28"/>
        </w:rPr>
        <w:t>
 (Ведомости Верховного Совета Республики Казахстан, 1995г., № 20, ст. 122).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Указ Президента Республики Казахстан, имеющий силу закона, от 21 декабря 1995г. № 2706 "О  Государственном следственном комитете Республики Казахстан и его органах"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U952706_ </w:t>
      </w:r>
      <w:r>
        <w:rPr>
          <w:rFonts w:ascii="Times New Roman"/>
          <w:b w:val="false"/>
          <w:i w:val="false"/>
          <w:color w:val="000000"/>
          <w:sz w:val="28"/>
        </w:rPr>
        <w:t>
  (Ведомости Верховного Совета Республики Казахстан, 1995г., № 23, ст. 153; Ведомости Парламента Республики Казахстан, 1997г., № 7, ст.79; № 12, ст. 184).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(специалист: Р.Жантасова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оператор:   Н.Мартина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24.12.98г.)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