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4e031" w14:textId="334e0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республиканском бюджете на 1999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16 декабря 1998 года N 318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республиканский бюджет на 1999 год по доходам в сумме 245 289 425 тыс. тенге, полученным официальным трансфертам - 39 651 699 тыс. тенге, по погашению - 2 033 332 тыс. тенге, по расходам - 325 687 514 тыс. тенге, по кредитованию - 28 335 763 тыс. тенге, с предельным размером дефицита республиканского бюджета 67 048 821 тыс. тенге, или 3,7 процента к валовому внутреннему продукту,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Правительству Республики Казахстан обеспечить покрытие дефицита республиканского бюджета за счет заимствования на внешних и внутренних рынках капитала с учетом погашения основной суммы правительственного долга.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статью 1 внесены изменения - Законами РК от 1 апреля 1999 г. N 359; от 28 июня 1999 г. N 406.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Статьи 2,3,4,5,6,7,20,22,24,25 и 26 исключены, Закон дополнен статьями 2-1, 3-1, 4-1, 5-1, 6-1 Законом РК от 1 апреля 1999 г. N 359 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2-1. 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Формирование республиканского бюджета осуществляется в соответствии с Законом Республики Казахстан "О бюджетной системе".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3-1.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Установить, что доходы республиканского бюджета формируются в соответствии с Законом Республики Казахстан "О бюджетной системе", а также за счет следующих неналоговых поступлений: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поступлений от реализации конфискованного, бесхозяйственного имущества, имущества, перешедшего по праву наследования к государству, кладов и находок в виде драгоценных металлов и иностранной валюты;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(абзац четвертый) поступлений от продажи имущества государственными учреждениями на основании решений, принятых центральными исполнительными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платы за выдачу паспортов и удостоверений личности граждан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поступлений сумм от добровольной сдачи или взыскания незаконно полученного имущества или стоимости незаконно предоставленных услуг лицам, уполномоченным на выполнение государственных функций, или лицам, приравненных к 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штрафов за нарушения природоохранного законодательства (в размере 50%);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поступлений сумм штрафов за вывоз продукции без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прочих штрафов и санкций;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прочих неналоговых поступлений, предусмотренных законодательными актами.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третий исключен - Законом РК от 28 июня 1999 г. N 406.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4-1.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Установить, что доходы местных бюджетов формируются в соответствии с Законом Республики Казахстан "О бюджетной системе", а также за счет следующих неналоговых поступлений: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поступлений от реализации имущества, перешедшего по праву наследования к административно-территориальной единице, кладов и находок в национальной валюте;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поступлений от организаций за работы и услуги, выполняемые лицами, подвергшимися административному аресту;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поступлений платы от лиц, помещенных в медицинские вытрезвители;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штрафов за нарушение природоохранного законодательства (в размере 50%);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доходов, получаемых от деятельности уголовно-исполнительной инспекции;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платы за регистрацию оружия;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прочих платежей и доходов от некоммерческих и сопутствующих продаж;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поступлений суммы дохода, полученного от реализации продукции, работ и услуг, не соответствующих требованиям стандартов и правилам сертификации;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прочих санкций и штрафов;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прочих неналоговых поступлений, предусмотренных законодательными актами.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5-1.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Предусмотреть погашение кредиторской задолженности бывших бюджетных организаций, финансировавшихся из республиканского бюджета, и упраздненного Дорожного фонда перед поставщиками товаров (работ, услуг), а также кредиторской задолженности местных бюджетов по кредитам перед банками второго уровня, использованным на выплату заработной платы и социальных пособий и утвержденным местными представительными органами, образовавшейся по состоянию на 31 декабря 1998 года, в размере до 10 000 000 тыс. тенге за счет погашения задолженности хозяйствующих субъектов по платежам в республиканский бюджет, сложившейся на момент проведения расчетов, но не более суммы такой задолженности, образовавшейся по состоянию на 31 декабря 1998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Правительству Республики Казахстан разработать порядок погашения указанной кредиторской задолженности.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статью 5-1 внесены изменения - Законом РК от 4 октября 1999 г. N 468.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6-1.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Установить, что поступления от реализации товаров и услуг, предоставляемых государственными учреждениями среднего образования, домами ребенка, детскими домами, домами-интернатами для престарелых и инвалидов общего типа, домами-интернатами для малолетних инвалидов и психоневрологическими домами-интернатами, санитарно-эпидемиологическими учреждениями, государственными природными заповедниками, государственными национальными природными парками, используются ими в порядке, определяемом Министерством финансов Республики Казахстан.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8. </w:t>
      </w:r>
      <w:r>
        <w:rPr>
          <w:rFonts w:ascii="Times New Roman"/>
          <w:b w:val="false"/>
          <w:i w:val="false"/>
          <w:color w:val="000000"/>
          <w:sz w:val="28"/>
        </w:rPr>
        <w:t xml:space="preserve">(Статьи 8 и 9 исключены - Законом РК от 16 июля 1999 г. N 440)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10.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Установить, что недропользователи, ранее вносившие платежи в Республиканский фонд охраны недр и воспроизводства минерально-сырьевой базы на основании постановления Правительства Республики Казахстан от 24 февраля 1998 года № 135 "О мерах по ускорению перевода работы недропользователей на контрактную основу", а также предприятия, вносившие фиксированные (рентные) платежи на основании постановления Кабинета Министров Республики Казахстан от 1 июня 1995 года № 764 "О фиксированных (рентных) платежах на нефть, газ и уголь", до заключения контрактов на недропользование, производят вышеуказанные отчисления в доход республиканского бюджета в счет роялти в размерах и на условиях, определяемых вышеуказанными постановлениями.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случае получения в пользование или владение месторождений, с которых ранее выплачивались фиксированные (рентные) платежи, юридические и физические лица до заключения контракта на недропользование продолжают выплачивать их в порядке, установленном в части первой настоящей статьи.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Установить, что недропользователи должны зачислять в счет роялти задолженность по Фонду охраны недр и воспроизводства минерально-сырьевой базы, а также суммы исторических затрат, понесенных государством на геологическое изучение контрактных территорий, которые возмещаются недропользователями, эксплуатирующими эти месторождения на основании контрактов на недропользование.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Установить, что плательщики должны зачислять в счет социального налога задолженность по взносам в Пенсионный фонд, Государственный центр по выплате пенсий, Фонд обязательного медицинского страхования, Фонд социального страхования, Фонд содействия занятости, а также отчисления пользователей автомобильных дорог (ранее поступавших в Дорожный фонд) за прошлые периоды.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Задолженность по сбору бензина и дизельного топлива, ранее поступавшая в Дорожный фонд, зачисляется как поступление акцизов на бензин и дизельное топливо.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12-1.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Установить, что отрицательное сальдо, образовавшееся по состоянию на 31 декабря 1998 года,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1,5 % от фонда оплаты труда.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дополнен статьей 12-1 - Законом РК от 1 апреля 1999 г. N 359.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13.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Предусмотреть поступление доли Республики Казахстан по разделу продукции, получаемой по контрактам "О разделе продукции",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Западно-Казахстанской области - 90% в республиканский бюджет, 10%- в местный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Мангистауской области -100% в республиканский бюджет. 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14.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Установить минимальные размеры: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месячной заработной платы: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1 января 1999 года - 2440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1 апреля 1999 года - 2650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1 октября 1999 года - 2680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пенсий: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1 января 1999 года - 3000 тенге.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14 - в редакции Закона РК от 1 апреля 1999 г. N 359. 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15.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Установить месячный расчетный показатель для исчисления пенсий, пособий и иных социальных выплат, а также для применения штрафных санкций, налоговых и других платежей в соответствии с действующим законодательством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1 января 1999 года - 660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1 апреля 1999 года - 715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1 октября 1999 года -725 тенге. 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16.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Установить с 1 сентября 1999 года доплаты работникам государственных организаций высшего образования за ученые степени кандидата наук и доктора наук, при наличии соответствующего диплома, в размере одной месячной минимальной заработной платы для кандидата наук и двух месячных минимальных заработных плат для докторов наук. 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17.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Установить с 1 января 1999 года размер ежемесячной стипендии аспирантам, обучающимся с отрывом от производства на основе государственного заказа, на уровне должностного оклада младшего научного сотрудника без ученой степени. 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18.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Установить стипендии студентам, обучающимся в высших учебных заведениях на основе государственного заказа,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1 января 1999 года - 1420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1 апреля 1999 года - 1540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1 сентября 1999 года - 1555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 стипендии учащимся средних специальных учебных заведений, обучающимся на основе государственного заказа, в размере 80 процентов от размера стипендии студентов, обучающихся в высших учебных заведениях, на основе государственного заказа. 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18-1.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Предусмотреть с 1 апреля 1999 года в республиканском бюджете расходы по предоставлению специальных государственных пособий социально защищаемым категориям граждан в порядке и размерах, установленных законодательством Республики Казахстан.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дополнен статьей 18-1 - Законом РК от 1 апреля 1999 г. N 359. 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18-2.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Установить с 1 апреля 1999 года месячный размер денежной компенсации военнослужащим внутренних войск и военнослужащим (кроме военнослужащих срочной службы), независимо от выслуги лет, а также сотрудникам оперативно-розыскных, следственных, строевых подразделений органов внутренних дел по перечню, определяемому Правительством Республики Казахстан, на содержание жилища, коммунальные услуги в сумме 3430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дополнен статьей 18-2 - Законом РК от 1 апреля 1999 г. N 359. 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18-3. </w:t>
      </w:r>
      <w:r>
        <w:rPr>
          <w:rFonts w:ascii="Times New Roman"/>
          <w:b w:val="false"/>
          <w:i w:val="false"/>
          <w:color w:val="000000"/>
          <w:sz w:val="28"/>
        </w:rPr>
        <w:t xml:space="preserve">Единовременные денежные выплаты специалистам государственных организаций здравоохранения, образования, социального обеспечения, культуры и спорта, проживающим и работающим в сельской местности, на приобретение топлива в размере 1000 тенге осуществляются из местных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дополнен статьей 18-3 - Законом РК от 1 апреля 1999 г. N 359. 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19.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Социальная помощь на рождение ребенка, погребение работавших граждан, помощь семьям, имеющим детей, жилищная помощь малообеспеченным семьям (гражданам) и материальная помощь безработным оказывается за счет средств местных бюджетов в порядке и размерах, установленных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Общественные работы, профессиональная подготовка и переподготовка безработных, содействие безработным в трудоустройстве осуществляются за счет средств местных бюджетов.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19 - в редакции Закона РК от 1 апреля 1999 г. N 359. 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21.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Предусмотреть в республиканском бюджете ассигнования на выплату единовременных денежных компенсаций: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пенсионерам, пострадавшим вследствие ядерных испытаний на Семипалатинском испытательном ядерном полигоне, в соответствии с абзацами первым, вторым, третьим, четвертым, пятым и шестым части первой статьи 12, и проживающим в зонах, указанных в статьях 5, 6, 7, 8 и 9 Закона Республики Казахстан от 18 декабря 1992 года "О социальной защите граждан, пострадавших вследствие ядерных испытаний на Семипалатинском испытательном ядерном полигоне" (Ведомости Верховного Совета Республики Казахстан, 1992 г., № 23, ст. 560; 1994 г. № 8, ст. 140, № 20, ст. 252 Закона Республики Казахстан от 19 июня 1997 года "О внесении изменений и дополнений в некоторые законодательные акты Республики Казахстан", опубликованного в газетах "Егемен Казакстан" и "Казахстанская правда" 3 июля 1997 года) в сумме 300 000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21 - в редакции Закона РК от 1 апреля 1999 г. N 359. </w:t>
      </w:r>
    </w:p>
    <w:bookmarkEnd w:id="21"/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23.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Выделить в 1999 году субвенции бюджетам областей в сумме 25 471 786 тыс.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Акмолинской - 3 266 134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Алматинской - 6 047 347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Восточно-Казахстанской - 282 452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Жамбылской - 2 346 787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Западно-Казахстанской - 344 089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Кызылординской - 3 252 699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Северо-Казахстанской - 3 815 267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Южно-Казахстанской - 6 117 011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23 - в редакции Закона РК от 1 апреля 1999 г. N 359.    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23-1.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Установить объемы бюджетных изъятий на 1999 год в объеме 37 904 949 тыс.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Актюбинской - 1 645 786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Атырауской - 6 765 916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Карагандинской - 4 384 315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Костанайской - 362 519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Мангистауской - 4 844 265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Павлодарской - 3 740 322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г. Алматы - 16 161 844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дополнен статьей 23-1 - Законом РК от 1 апреля 1999 г. N 359.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27. </w:t>
      </w:r>
      <w:r>
        <w:rPr>
          <w:rFonts w:ascii="Times New Roman"/>
          <w:b w:val="false"/>
          <w:i w:val="false"/>
          <w:color w:val="000000"/>
          <w:sz w:val="28"/>
        </w:rPr>
        <w:t xml:space="preserve">Учесть, что размеры средств по местной бюджетной программе "Общеобразовательное обучение на местном уровне" должны быть по областям не ниже следующих сумм: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Акмолинской - 2 046 852 тыс.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Актюбинской - 2 032 134 тыс.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Алматинской - 4 857 350 тыс.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Атырауской - 1 603 168 тыс.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Восточно-Казахстанской - 5 318 554 тыс.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Жамбылской - 2 619 854 тыс.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Западно-Казахстанской - 2 265 422 тыс.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Карагандинской - 4 313 102 тыс.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Кызылординской - 2 156 923 тыс.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Костанайской - 3 002 873 тыс.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Мангистауской - 1 059 796 тыс.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Павлодарской - 2 928 704 тыс.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Северо-Казахстанской - 3 641 636 тыс.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Южно-Казахстанской - 4 026 437 тыс.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г. Алматы - 3 799 435 тыс.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г. Астане - 536 455 тыс. тенге.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статью 27 внесены изменения - Законом РК от 1 апреля 1999 г. N 359.    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28. </w:t>
      </w:r>
      <w:r>
        <w:rPr>
          <w:rFonts w:ascii="Times New Roman"/>
          <w:b w:val="false"/>
          <w:i w:val="false"/>
          <w:color w:val="000000"/>
          <w:sz w:val="28"/>
        </w:rPr>
        <w:t xml:space="preserve">Учесть, что размеры средств по местным бюджетным программам здравоохранения должны быть не ниже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Акмолинской - 2 072 311 тыс.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Актюбинской - 1 927 768 тыс.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Алматинской - 4 005 451 тыс.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Атырауской - 1 606 652 тыс.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Восточно-Казахстанской - 5 356 426 тыс.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Жамбылской - 2 405 220 тыс.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Западно-Казахстанской - 2 089 198 тыс.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Карагандинской - 4 505 316 тыс.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Кызылординской - 2 641 495 тыс.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Костанайской - 3 121 125 тыс.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Мангистауской - 1 187 318 тыс.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Павлодарской - 2 802 144 тыс.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Северо-Казахстанской - 3 340 323 тыс.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Южно-Казахстанской - 4 426 154 тыс.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г. Алматы - 3 731 083 тыс.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г. Астане - 959 921 тыс. тенге.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Учесть, что в 1999 году в составе расходов областных бюджетов и бюджетов гг. Астаны и Алматы предусмотрены ассигнования на финансирование государственного заказа по бесплатному гарантированному объему медицинской помощи и по модели фондодержания.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Определить администраторами местных бюджетных программ в рамках государственного заказа по бесплатному гарантированному объему медицинской помощи областные, городов Астаны и Алматы отделения Центра по оплате медицинских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статью 28 внесены изменения - Законом РК от 1 апреля 1999 г. N 359. </w:t>
      </w:r>
    </w:p>
    <w:bookmarkEnd w:id="25"/>
    <w:bookmarkStart w:name="z2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29.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резерв Правительства Республики Казахстан в сумме 1 700 000 тыс. тенге, в том числе для кредитования нижестоящих бюджетов в размере 600 000 тыс. тенге.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статью 29 внесены изменения - Законами РК от 1 апреля 1999 г. N 359, от 28 июня 1999 г. N 406. </w:t>
      </w:r>
    </w:p>
    <w:bookmarkEnd w:id="26"/>
    <w:bookmarkStart w:name="z2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30.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Установить на 31 декабря 1999 года лимит правительственного долга, деноминированный в иностранных валютах в сумме эквивалентной 2 950 017 тыс.долл. США и деноминированный в национальной валюте в сумме 110 907 437 тыс.тенге.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30 - в редакции Закона РК от 28 июня 1999 г. N 406. </w:t>
      </w:r>
    </w:p>
    <w:bookmarkEnd w:id="27"/>
    <w:bookmarkStart w:name="z2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30-1.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Установить лимит совокупного заимствования местных исполнительных органов в размере 5 000 000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дополнен статьей 30-1 - Законом РК от 1 апреля 1999 г. N 359. </w:t>
      </w:r>
    </w:p>
    <w:bookmarkEnd w:id="28"/>
    <w:bookmarkStart w:name="z2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Статья 31.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Установить лимит предоставления правительственных гарантий Республики Казахстан в 1999 году в сумме эквивалентной 500 000 тыс. долл. США.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В статью 31 внесены изменения - Законами РК от 1 апреля 1999 г. N 359; от 28 июня 1999 г. N 406. </w:t>
      </w:r>
    </w:p>
    <w:bookmarkEnd w:id="29"/>
    <w:bookmarkStart w:name="z2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Установить, что в процессе исполнения республиканского бюджета на 1999 год не подлежат секвестрированию республиканские бюджетные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связанные с обслуживанием правительственного и гарантированного Правительством Республики Казахстан долга;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выплату пенсий;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выплату специальных государственных пособий;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выплату государственных социальных пособий;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"Диабет";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"Туберкулез", выполняемые на республиканском уровне.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статью 32 внесены изменения - Законом РК от 1 апреля 1999 г. N 359. </w:t>
      </w:r>
    </w:p>
    <w:bookmarkEnd w:id="30"/>
    <w:bookmarkStart w:name="z2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33.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Настоящий Закон вводится в действие с 1 января 1999 года.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республиканском бюджете на 1999 год"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декабря 1998 года № 318-I &lt;*&gt;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- в редакции Закона РК от 28 июня 1999 г. N 406. </w:t>
      </w:r>
    </w:p>
    <w:bookmarkStart w:name="z2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Республиканский бюджет Республики Казахстан на 1999 год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Категория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Класс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Подкласс                   Наименование                        Сумма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Специфика    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1                            2                                        3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І. Доходы                                    245 289 425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            Налоговые поступления                         163 404 295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 Подоходный налог на доходы                     18 614 832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       Подоходный налог с юридических лиц             17 665 186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   Подоходный налог с юридических лиц-резидентов  13 666 957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2   Подоходный налог с юридических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лиц-нерезидентов                               1 341 651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3  Подоходный налог с юридических лиц-резидентов,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удерживаемый у источника выплаты                  707 196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4   Подоходный налог с юридических лиц-нерезидентов,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удерживаемый у источника выплаты                1 949 382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       Подоходный налог с физических лиц                 949 646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   Подоходный налог с физических лиц, удерживаемый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 источника выплаты                               923 646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2   Подоходный налог с физических лиц, занимающихся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предпринимательской деятельностью                  26 000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           Социальный налог                                1 451 500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       Социальный налог                                1 451 500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           Налоги на собственность                           740 945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       Налоги на имущество                               270 364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   Налог на имущество юридических лиц                243 110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2   Налог на имущество физических лиц                  27 254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      Сбор за регистрацию эмиссии ценных бумаг          228 750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    Сбор за регистрацию эмиссии ценных бумаг          228 750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       Земельный налог                                   150 980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   Земельный налог на земли сельскохозяйственного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значения                                             780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2   Земельный налог на земли населенных пунктов        70 852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   Земельный налог на земли промышленности, связи,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транспорта и иного несельскохозяйственного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назначения                                         79 348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        Налог на транспортные средства                     90 851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   Налог на транспортные средства с юридических лиц   37 152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2   Налог на транспортные средства с физических лиц    53 699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           Внутренние налоги на товары, работы и услуги  122 289 748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       Налог на добавленную стоимость                 84 748 674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   Налог на добавленную стоимость на товары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внутреннего производства, работы и услуги       55 765 974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2   Налог на добавленную стоимость на товары,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ввозимые на территорию Республики Казахстан     28 982 700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       Акцизы                                          23 700 129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   Все виды спирта                                  1 137 720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2   Водка                                            2 525 186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   Ликероводочные изделия                             841 401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4   Вина                                               119 389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5   Коньяки                                              3 800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6   Шампанские вина                                     45 466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7   Пиво                                               209 928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8   Крепленые напитки, крепленые соки и бальзамы       136 194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9   Осетровая и лососевая рыбы, икра осетровых и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лососевых рыб, деликатесы, приготовленные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осетровых и лососевых рыб и икры                   67 809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10  Табачные изделия                                1 574 400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16  Импортируемые товары                            2 959 400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17  Ювелирные изделия из золота, платины или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серебра                                             4 026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18  Виноматериалы                                      24 627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19  Бензин (за исключением авиационного)            9 605 942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20  Дизельное топливо                               1 734 676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21  Огнестрельное и газовое оружие (кроме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приобретаемого для нужд органов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власти)                                             1 148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23  Игорный бизнес                                      3 100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28  Электроэнергия                                  1 346 397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29  Сырая нефть, включая газовый конденсат          1 359 520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       Поступления за использование природных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 других ресурсов                               8 730 688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   Плата за воду                                       2 238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5   Бонусы                                            699 950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6   Роялти                                          6 686 000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8   Доля Республики Казахстан по разделу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продукции по заключенным контрактам               566 000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9   Плата за использование радиочастного ресурса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                              776 500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       Сборы за ведение предпринимательской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профессиональной деятельности                   5 110 257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   Сбор за регистрацию физических лиц,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занимающихся предпринимательской деятельностью      3 400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2   Лицензионный сбор за право занятия отдельными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видами деятельности                                66 050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   Сбор за государственную регистрацию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юридических лиц                                     9 250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4   Сбор с аукционных продаж                              190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5   Сбор за право реализации товаров на рынках         35 900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6   Сбор за проезд автотранспортных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по территории Республики Казахстан                950 580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8   Сбор за покупку физическими лицами наличной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иностранной валюты                              4 044 887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           Налоги на международную торговлю и внешние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операции                                       10 307 270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       Таможенные платежи                              6 890 458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   Импортные таможенные пошлины                    6 890 458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       Прочие налоги на международную торговлю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операции                                        3 416 812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   Поступления от осуществления таможенного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контроля и таможенных процедур                  3 416 812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           Прочие налоги                                  10 000 000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       Прочие налоги                                  10 000 000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   Поступление задолженности                      10 000 000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              Неналоговые поступления                        21 554 597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 Доходы от предпринимательской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 собственности                                 2 782 966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       Фактическая прибыль ведомственных предприятий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от реализации товаров и услуг с прибылью           17 793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   Доля прибыли государственных предприятий           17 793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       Неналоговые поступления от юридических лиц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финансовых учреждений                           2 765 173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   Поступления от дохода Национального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                              100 000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2   Вознаграждения (интересы), полученные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депозитам Правительства Республики Казахстан      659 000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   Поступление дивидендов на пакеты акций,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являющихся государственной собственностью       1 195 550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5   Поступления от реализации конфискованного,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бесхозяйного имущества, имущества, перешедшего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по праву наследования к государству, кладов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находок                                            89 055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6   Вознаграждения (интересы), полученные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предоставление кредитов внутри республики         430 179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7   Вознаграждения (интересы), полученные за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предоставление государственных кредитов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правительствам иностранных государств             195 777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8   Поступления от аренды земельных участков           62 760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11  Плата за предоставление в пользование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информации о недрах                                24 915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12  Поступления от продажи имущества, принадлежащего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государственным учреждениям                         7 937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           Административные сборы и платежи, доходы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некоммерческих и сопутствующих продаж           4 448 985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       Административные сборы                          3 321 082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4    Плата за государственную регистрацию прав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недвижимое имущество и сделок с ним                10 850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7   Плата за выдачу паспортов и удостоверений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личности граждан Республики Казахстан             827 850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8   Поступления от реализации услуг, предоставляемых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государственными учреждениями                     594 190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11  Плата за регистрацию оружия                           215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12  Платежи за загрязнение окружающей среды         1 887 777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19  Прочие административные сборы                         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       Пошлины                                            60 598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   Государственная пошлина                            60 598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       Прочие платежи и доходы от некоммерческих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сопутствующих продаж                            1 067 305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   Поступления от аренды имущества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собственности                                       6 937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2   Поступления от консульских сборов               1 060 368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           Поступления по штрафам и санкциям                 324 936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       Поступления по штрафам и санкциям                 324 936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   Административные штрафы и санкции, взимаемые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государственными учреждениями                      38 238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   Поступление суммы дохода, полученного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реализации продукции, работ и услуг,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соответствующих требованиям стандартов и правил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сертификации                                          550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5   Поступление сумм штрафов за вывоз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без лицензии                                         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9   Прочие санкции и штрафы                            75 895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10  Штрафы за нарушения природоохранного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законодательства                                  209 753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           Прочие неналоговые поступления                 13 997 710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       Прочие неналоговые поступления                 13 997 710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9   Прочие неналоговые поступления                 13 997 710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           Доходы от операций с капиталом                 60 330 533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 Продажа основного капитала                     58 111 535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       Продажа основного капитала                     58 111 535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4   Поступления от приватизации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собственности                                  58 111 535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           Продажа товаров из государственных запасов      2 218 998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       Продажа товаров из государственных запасов      2 218 998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   Поступления от погашения задолженности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полученные товары из государственных резервов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 реализации зерна из государственных запасов   2 218 998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ІІ. Полученные официальные трансферты (гранты)  39 651 699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            Полученные официальные трансферты (гранты)    39 651 699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 Трансферты из нижестоящих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государственного управления                   37 904 949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        Бюджетные изъятия                             37 904 949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4    Бюджетное изъятие из бюджета Актюбинской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области                                        1 645 768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6    Бюджетное изъятие из бюджета Атырауской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области                                        6 765 916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10   Бюджетное изъятие из бюджета Карагандинской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области                                        4 384 315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12   Бюджетное изъятие из бюджета Костанайской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области                                          362 519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13   Бюджетное изъятие из бюджета Мангистауской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области                                        4 844 265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14   Бюджетное изъятие из бюджета Павлодарской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области                                        3 740 322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17   Бюджетное изъятие из бюджета города Алматы    16 161 844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            Из прочих источников                           1 746 750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9        Прочие трансферты                              1 746 750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    Текущие                                        1 746 750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ІІІ. Погашение                       2 033 332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             Погашение кредитов, выданных из бюджета        2 033 332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 Погашение ранее выданных кредитов                911 234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        Погашение организациями, исключая банки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организации, осуществляющие отдельные виды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банковских операций                               153 000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4    Возврат просроченной задолженности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централизованным директивным кредитам,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переданной в Фонд финансовой поддержки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сельского хозяйства                                25 000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6    Возврат средств по кредитам на проведение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лизинговых операций                               128 000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        Погашение банками и организациями,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осуществляющими отдельные виды банковских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операций                                          758 234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    Погашение банками и организациями,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осуществляющими отдельные виды банковских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операций                                          568 634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2    Погашение по программе софинансирования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сельскохозяйственных проектов                     150 000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    Погашение по программе жилищного строительства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и приобретения жилья                               39 600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            Погашение требований по оплаченным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правительственным гарантиям                     1 122 098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        Погашение организациями, исключая банки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организации, осуществляющие отдельные виды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банковских операций                             1 122 098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    Погашение по займам, имеющим государственные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гарантии Правительства Республики Казахстан     1 122 098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Функциональная  группа                                               Сумма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Гос.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Программа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             2                        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IV. Расходы                        325 687 514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            Государственные услуги общего характера         23 581 609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101        Администрация Президента Республики Казахстан      412 894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   Административные расходы на республиканском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уровне                                             372 272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30  Прогнозно-аналитическое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стратегических аспектов внутренней и внешней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политики государства                                20 622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31  Изготовление государственных наград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документов к ним                                    20 000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102       Хозяйственное управление Парламента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                                          789 555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   Административные расходы на республиканском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уровне                                             789 555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104       Канцелярия Премьер-Министра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                                          218 894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   Административные расходы на республиканском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уровне                                             218 894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204       Министерство иностранных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                                        3 088 773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   Административные расходы на республиканском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уровне                                           2 047 742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30  Обеспечение политических, торгово-экономических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интересов страны                                   208 205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31  Участие в международных организациях               400 164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32  Межгосударственная комплексная медико-социальная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программа воинов-интернационалистов                  2 300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33  Межгосударственная радионавигационная программа      1 452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34  Мемориальный комплекс "Брестская крепость-герой"     3 690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35  Консульские услуги по оформлению документов          6 000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36  Приобретение недвижимости для загранучреждений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МИДа за рубежом                                    419 220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206       Министерство науки и высшего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                             2 219 249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   Административные расходы на республиканском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уровне                                              66 464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31  Фундаментальные и прикладные научно-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технические программы                            2 036 492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32  Обеспечение доступности научно-технической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информации                                          94 398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33  Хранение научно-исторических ценностей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республиканском уровне                               1 895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34  Аттестация научных кадров                           20 000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208       Министерство обороны Республики Казахстан           34 600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30  Прикладные научные исследования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опытно-конструкторские работы оборонного характера  34 600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212       Министерство сельского хозяйства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                                           33 500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30  Прикладные научные исследования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сельского, водного (разработка водного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кадастра) и лесного хозяйства и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окружающей среды                                    33 500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215       Министерство транспорта, коммуникаций и туризма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                                 3 200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41  Прикладные научные исследования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транспорта и коммуникаций                            3 200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217       Министерство финансов Республики Казахстан       5 899 593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   Административные расходы на республиканском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уровне                                           2 579 905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   Информационно-вычислительное обслуживание          120 000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30  Проведение переписи государственных служащих         6 732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32  Ведение реестра государственной собственности       57 600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33  Хранение драгоценных металлов                          985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35  Оплата банковских услуг, за пользование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клиринговой связью, электронной почтой,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внутризоновыми каналами связи                      895 000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36  Оплата услуг консультантов по приватизации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государственной собственности и связанных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ней споров                                         300 000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37  Обеспечение финансовых органов нормативными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правовыми актами                                    14 558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38  Модернизация Казначейства                        1 339 175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39  Создание автоматизированной базы данных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государственных финансах                               893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40  Автоматизация процесса формирования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государственного бюджета                             1 330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48  Развитие финансового сектора и сектора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предприятий                                        117 615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49  Техническая поддержка государственных органов      465 800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218       Министерство природных ресурсов и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окружающей среды Республики Казахстан               32 771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30  Прикладные научные исследования в области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окружающей среды и геологии использования недр      32 771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219       Министерство государственных доходов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                             5 733 273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   Административные расходы на республиканском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уровне                                           4 902 581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30  Проведение процедур реорганизации и банкротства     25 000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31  Печатание акцизных марок                           435 500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32  Развитие финансового сектора                       349 350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33  Обеспечение фискальных органов нормативными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правовыми актами                                    20 842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224       Министерство здравоохранения, образования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спорта Республики Казахстан                        207 432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   Административные расходы на республиканском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уровне                                              81 267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30  Прикладные научные исследования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образования и здравоохранения                      126 165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230       Министерство культуры, информации и общественного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согласия Республики Казахстан                        2 544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40  Прикладные научные исследования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культуры                                             2 544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232       Министерство энергетики, индустрии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                                48 955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30  Прикладные научные исследования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энергетики, индустрии, строительства,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стандартизации, сертификации, метрологии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систем качества                                      6 744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40  Научные исследования в области микрографии          42 211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308       Агентство Республики Казахстан по чрезвычайным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ситуациям                                            2 456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30  Прикладные научные исследования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чрезвычайных ситуаций природного и техногенного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характера                                            2 456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311       Агентство Республики Казахстан по инвестициям       41 872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   Административные расходы на республиканском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уровне                                              25 872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30  Проведение рекламно-информационной работы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привлечению инвестиций                              16 000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406       Счетный комитет по контролю за исполнением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республиканского бюджета                            24 945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    Административные расходы на республиканском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уровне                                              24 945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603       Агентство Республики Казахстан по экономическому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планированию                                        23 140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   Административные расходы на республиканском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уровне                                              23 140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604       Агентство по стратегическому планированию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реформам Республики Казахстан                       30 582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   Административные расходы на республиканском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уровне                                              30 292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30  Прикладные научные исследования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экономики и государственного управления                290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606       Агентство Республики Казахстан по статистике       904 412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   Административные расходы на республиканском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уровне                                             162 797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   Информационно-вычислительное обслуживание           12 195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30  Проведение переписи населения                      317 457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31  Создание информационно-статистических баз данных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 социально-экономическом положении республики     409 123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32  Прикладные научные исследования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информационной системы                               2 841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608       Агентство Республики Казахстан по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государственной службы                              27 956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   Административные расходы на республиканском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уровне                                              27 956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610       Агентство Республики Казахстан по государственным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закупкам                                             9 560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   Административные расходы на республиканском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уровне                                               9 560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637       Конституционный Совет Республики Казахстан          31 071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   Административные расходы на республиканском уровне  31 071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647       Национальный научно-технический центр               75 275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30  Фундаментальные научные исследования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информационной и национальной безопасности          75 275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660       Национальная комиссия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ценным бумагам                                      20 108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   Административные расходы на республиканском уровне  20 108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690       Центральная избирательная комиссия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                                        1 000 829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   Административные расходы на республиканском уровне  31 847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30  Проведение выборов                                 968 982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694       Управление делами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                                        2 664 171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   Административные расходы на республиканском уровне  59 408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30  Программа государственных проектов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первоочередным объектам                          1 524 763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33  Приобретение административного комплекса         1 080 000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        Оборона                                         14 810 862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208       Министерство обороны Республики Казахстан       13 671 379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   Административные расходы на республиканском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уровне                                           1 236 791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5   Содержание воинских частей                       8 041 668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31  Международное сотрудничество в области обороны     100 000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32  Обеспечение деятельности воинских частей         3 221 428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35  Обеспечение деятельности воинских частей сил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охраны государственной границы                   1 071 492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308       Агентство Республики Казахстан по чрезвычайным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ситуациям                                          827 344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   Административные расходы на республиканском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уровне                                             343 755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   Информационно-вычислительное обслуживание           13 172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31  Ликвидация чрезвычайных ситуаций природного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 техногенного характера                           201 938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32  Эксплуатация и развитие объектов селезащиты        268 479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678       Республиканская гвардия Республики Казахстан       312 139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   Административные расходы на республиканском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уровне                                              25 609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5   Содержание воинских частей                         286 530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           Общественный порядок и безопасность             25 485 457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201       Министерство внутренних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                                       14 618 945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   Административные расходы на республиканском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уровне                                           5 406 638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4   Оплата труда адвокатов на следствии                 15 000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21  Охрана общественного порядка и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общественной безопасности на республиканском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уровне                                           1 931 486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31  Содержание осужденных и следственно-арестованных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лиц                                              5 750 000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32  Программа по борьбе с наркотизмом                    4 600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34  Государственный проект 3                           911 221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35  Изготовление паспортов и удостоверений личности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граждан Республики Казахстан                       250 000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36  Укрепление материально-технической базы            350 000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221       Министерство юстиции Республики Казахстан         3 342 901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   Административные расходы на республиканском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уровне                                             254 496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31  Отправление правосудия                           2 008 210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32  Проведение судебных экспертиз                      149 400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33  Оказание юридических услуг населению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регистрации актов гражданского состояния           147 184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34  Обеспечение правовой информацией                    19 736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36  Защита интересов государства в судах                 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37  Оплата труда адвокатов за участие в суде            20 000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38  Поддержка единой республиканской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регистрации недвижимого имущества                  529 265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39  Поддержка правовой реформы                         209 610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410       Комитет национальной безопасности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                                        5 114 251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   Административные расходы на республиканском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уровне                                           3 168 882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4   Оплата труда адвокатов на следствии                  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30  Обеспечение правительственной связью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государственных органов                             660 300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31  Борьба с терроризмом                                112 392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34  Государственный проект 2                          1 167 677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501       Верховный суд Республики Казахстан                 415 521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   Административные расходы на республиканском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уровне                                             415 521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502       Генеральная Прокуратура Республики Казахстан     1 483 267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   Административные расходы на республиканском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уровне                                           1 255 572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30  Ведение криминального и оперативного учетов        227 695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609       Государственная  комиссия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по борьбе с коррупцией                              35 000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   Административные расходы на республиканском уровне  35 000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680       Служба охраны Президента Республики Казахстан      475 572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   Административные расходы на республиканском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уровне                                             475 572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           Образование                                     13 871 506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104     Канцелярия Премьер-Министра Республики Казахстан       276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10  Переподготовка кадров на республиканском уровне        276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201     Министерство внутренних дел Республики Казахстан   629 424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7   Подготовка кадров в средних специальных учебных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заведениях на республиканском уровне               270 410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9   Подготовка кадров в высших учебных заведениях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на республиканском уровне                          340 315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10  Переподготовка кадров на республиканском уровне     18 699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204         Министерство иностранных дел Республики Казахстан   20 748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10  Переподготовка кадров на республиканском уровне     20 748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206         Министерство науки и высшего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                             6 923 114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9   Подготовка кадров в высших учебных заведениях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на республиканском уровне                        6 923 114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208         Министерство обороны Республики Казахстан          969 477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7   Подготовка кадров в средних специальных учебных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заведениях на республиканском уровне               309 752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9   Подготовка кадров в высших учебных заведениях на   659 725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212         Министерство сельского хозяйства Республики            387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10  Переподготовка кадров на республиканском уровне        387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213         Министерство труда и социальной защиты               1 829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10  Переподготовка кадров на республиканском уровне      1 829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215         Министерство транспорта, коммуникаций и туризма    210 999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30  Субсидирование общеобразовательного обучения на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республиканском уровне                             210 999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217         Министерство финансов Республики Казахстан             286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10  Переподготовка кадров на республиканском уровне        286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219         Министерство государственных доходов                   199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10  Переподготовка кадров на республиканском уровне        199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221         Министерство юстиции Республики Казахстан              796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10  Переподготовка кадров на республиканском уровне        796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224         Министерство здравоохранения, образования и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спорта Республики Казахстан                      4 764 827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7   Подготовка кадров в средних специальных учебных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заведениях на республиканском уровне               319 832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9   Подготовка кадров в высших учебных заведениях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республиканском уровне                             864 600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10  Переподготовка кадров на республиканском уровне     94 851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31  Государственная поддержка одаренных детей          381 985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33  Государственная поддержка школьных экспериментов    59 220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34  Проведение школьных олимпиад                        31 925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35  Разработка учебно-методических пособий              32 051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49  Обеспечение непрерывного обучения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музыкального искусства                             300 000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61  Обеспечение учебниками учащихся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общеобразовательных учреждений                   1 349 246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62  Информатизация системы среднего образования на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республиканском уровне                           1 331 118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308         Агентство Республики Казахстан по чрезвычайным      43 994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9   Подготовка кадров в высших учебных заведениях на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республиканском уровне                              41 924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10  Переподготовка кадров на республиканском уровне      2 070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410         Комитет национальной безопасности Республики       270 953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9   Подготовка кадров в высших учебных заведениях на   258 153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32  Подготовка кадров в высших учебных заведениях на    12 800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республиканском уровне в рамках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заказа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606         Агентство Республики Казахстан по статистике         1 939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10  Переподготовка кадров на республиканском уровне      1 939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608         Агентство Республики Казахстан по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государственной службы                              32 258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10  Переподготовка кадров на республиканском уровне     32 258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            Здравоохранение                                  8 938 759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201         Министерство внутренних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                                           87 375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12  Лечение военнослужащих, сотрудников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правоохранительных органов и членов их семей        87 375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208          Министерство обороны Республики Казахстан          300 000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12  Лечение военнослужащих, сотрудников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правоохранительных органов и членов их семей       300 000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224          Министерство здравоохранения, образования и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спорта Республики Казахстан                      8 271 095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13  Профилактика и борьба с опасными инфекциями на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республиканском уровне                             494 032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36  Оказание специализированной медицинской помощи     374 155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37  Судебно-медицинская экспертиза                     333 925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38  Программа "Туберкулез", выполняемая на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республиканском уровне                             601 900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39  Программа "Диабет"                                 200 000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40  Программа иммунопрофилактики (вакцины)             183 847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41  Лечение задержанных нарушителей общественного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порядка и безопасности                             171 036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42  Пропаганда здорового образа жизни населения          7 982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43  Борьба с эпидемиями на республиканском уровне       15 622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45  Оказание медицинской консультативной помощи         11 073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46  Реабилитация детей                                 277 719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47  Производство крови (заменителей) на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республиканском уровне                             215 527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48  Хранение специального медицинского резерва           3 368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63  Развитие медицинских учреждений в г.Астане       2 624 783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65  Специализированная медицинская помощь в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республиканских клиниках и НИИ                   2 041 805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66  Централизованный закуп медицинского                 15 000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оборудования, услуг и санитарного транспорта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67  Оплата услуг Центра по оплате медицинских услуг    236 567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68  Централизованный закуп вакцин против вирусного     260 358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гепатита "В" и "А"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69  Завершение строительства республиканского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детского оздоровительно-реабилитационного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центра                                              15 721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70  Информационное обеспечение здравоохранения          12 000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71  Реформа в секторе здравоохранения                  174 675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410         Комитет национальной безопасности Республики        26 702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33  Оказание медицинской помощи работникам              26 702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678         Республиканская гвардия Республики Казахстан         8 000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12  Лечение военнослужащих, сотрудников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правоохранительных органов и членов их семей         8 000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694         Управление делами Президента Республики            245 587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13  Профилактика и борьба с опасными инфекциями на     24 741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31  Оказание медицинской помощи отдельным              220 846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категориям граждан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             Социальное обеспечение и социальное помощь     141 314 208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213        Министерство труда и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населения Республики  Казахстан                141 314 208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   Административные расходы на республиканском         87 662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30  Пенсионные программы                           102 271 404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31  Общие государственные социальные пособия        27 186 045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32  Специальные государственные пособия              9 010 531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33  Единовременные государственные денежные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компенсации                                        300 000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34  Возмещение ущерба реабилитированным гражданам       10 000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35  Реабилитация инвалидов и ветеранов                  31 648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37  Предоставление медицинских услуг по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протезированию и обеспечение протезно-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ортопедическими изделиями                           103 910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38  Социальная адаптация ветеранов войны и труда         5 518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39  Приобретение средств сурдо-тифлотехники для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общественных организаций инвалидов                  48 639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40  Создание и поддержание информационной базы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занятости                                           86 113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41  Оплата услуг Государственного центра по выплате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пенсий и пособий                                   725 269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42  Оказание услуг центральной экспериментальной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лабораторией слухопротезирования                    31 950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45  Пособие на погребение                            1 278 406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46  Погашение долгов по гарантиям по обязательному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социальному обеспечению                            137 112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             Культура, спорт и информационное пространство    3 684 761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101         Администрация Президента Республики Казахстан      27 947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15  Обеспечение сохранности архивного фонда,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печатных изданий и их специальное использование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на республиканском уровне                          27 947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224         Министерство здравоохранения, образования 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спорта Республики Казахстан                       659 091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14  Проведение культурных мероприятий с детьми 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республиканском уровне                             22 149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24  Обеспечение общедоступности информации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республиканском уровне                              9 069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53  Государственные премии                                192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55  Спорт высоких достижений                          565 000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57  Проведение спортивных мероприятий на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республиканском уровне                             53 800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58  Субсидирование на республиканском уровне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организаций по хранению историко-культурных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ценностей                                           8 881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230         Министерство культуры, информации и общественного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согласия Республики Казахстан                   2 997 723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   Административные расходы на республиканском       120 640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15  Обеспечение сохранности архивного фонда,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печатных изданий и их специальное использование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на республиканском уровне                          29 875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24  Обеспечение общедоступности информации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республиканском уровне                            100 443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31  Проведение государственной информационной         270 000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политики через газеты и журналы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32  Проведение государственной информационной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политики через телерадиовещание 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республиканском уровне                           1 412 839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33  Формирование издательских программ по социально-    50 000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важным видам литературы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34  Проведение государственной политики по поддержке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казахской диаспоры                                  16 000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35  Проведение молодежной политики                      55 000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36  Проведение информационной политики в рамках         17 777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делового сотрудничества со странами СНГ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37  Организация конференций, семинаров и совещаний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по пропаганде стратегии "Казахстан-2030"            10 000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38  Развитие государственного и других языков           99 500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39  Субсидирование на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театрально-концертных организаций                  291 000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50  Содержание историко-культурных заповедников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музеев                                              35 351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52  Производство национальных фильмов                  100 000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53  Государственные премии                               9 749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54  Проведение зрелищных мероприятий на республиканском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уровне                                               9 000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56  Увековечение памяти деятелей государства            10 000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58  Субсидирование на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организаций по хранению историко-культурных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ценностей                                          360 550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10              Сельское, водное, лесное, рыбное хозяйство       7 197 368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 охрана окружающий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212       Министерство сельского хозяйства Республики      5 882 411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   Административные расходы на республиканском      1 051 102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31  Ветеринарное обслуживание на республиканском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уровне                                               8 633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32  Оценка мелиоративного состояния орошаемых земель    20 847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33  Защита растений                                    676 779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34  Диагностика заболеваний животных                   105 480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35  Противоэпизоотия                                   200 237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36  Разработка земельного кадастра и подготовка        189 767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технической документации по внесению изменений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в него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37  Определение сортовых и посевных качеств семенного   36 306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 посадочного материала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38  Сортоиспытание сельскохозяйственных культур         45 911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39  Субсидирование сельскохозяйственных                200 000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товаропроизводителей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40  Эксплуатация водохозяйственных объектов, не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связанных с подачей воды на хозяйственные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нужды                                               53 575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41  Эксплуатация межгосударственных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водохозяйственных объектов                          30 500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42  Разработка схем комплексного использования охраны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вод, водохозяйственных балансов                      1 000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43  Обеспечение топографо-геодезической и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картографической продукцией                         53 423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44  Демаркация государственной границы                  25 000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45  Содержание особо охраняемых природных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территорий                                         108 827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46  Программа "Леса Казахстана"                        774 731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51  Воспроизводство рыбных запасов (молоди рыб)        102 666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52  Улучшение водоснабжения в Кызылординской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области                                            607 263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54  Усовершенствование ирригационных и дренажных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систем                                           1 024 760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55  Управление водными ресурсами и восстановление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земель                                             186 320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56  Строительство и реконструкция водоводов            201 000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57  Постприватизационная поддержка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сельскохозяйственных предприятий                    61 835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58  Инвестиционный проект                              116 450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218        Министерство  природных ресурсов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 охраны окружающей среды  Республики Казахстан  1 314 957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   Административные расходы на республиканском        395 572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32  Создание информационной автоматизированной базы      1 540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данных "Государственные кадастры природных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ресурсов"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54  Сдерживание экологической угрозы на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Миргалимсайском водоотливе                         500 000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56  Организация охраны окружающей среды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республиканском уровне                              51 745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57  Участие в строительстве и реконструкции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природоохранных объектов на республиканском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уровне                                             366 100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             Промышленность, строительство и                  3 158 329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недропользование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206        Министерство науки и высшего образования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                                88 457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30  Мониторинг сейсмологической информации              88 457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208        Министерство обороны Республики Казахстан          100 000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34  Конверсия оборонной промышленности                 100 000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217        Министерство финансов Республики Казахстан          88 240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53  Погашение задолженности по регрессным искам         88 240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218        Министерство природных ресурсов и охраны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окружающей среды Республики Казахстан            1 918 556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33  Формирование геологической информации               69 065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34  Ведение мониторинга за состоянием недр 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недропользования                                     9 000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35  Ведение мониторинга подземных вод и опасных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экзогенных процессов                                58 400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36  Государственное геологическое изучение           1 771 991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38  Создание и автоматизация информационной базы 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недрах и недропользователях                         10 100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232         Министерство энергетики, индустрии и торговли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                               963 076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   Административные расходы на республиканском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уровне                                             177 425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32  Закрытие шахт Карагандинского угольного бассейна   407 000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33  Проектно-изыскательские, конструкторские 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технологические работы на республиканском уровне    30 000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34  Разработка и приобретение международных,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региональных и национальных стандартов              21 982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35  Поддержка и создание национальной эталонной базы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единиц физических величин республики               111 669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36  Формирование и хранение государственного резерва   100 000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38  Подготовка экспозиции Республики Казахстан 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Всемирной выставке "ЭКСПО-2000"                     85 000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39  Мобилизационная подготовка                          30 000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             Транспорт и связь                                8 275 330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215      Министерство транспорта, коммуникаций 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туризма Республики Казахстан                     8 275 330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   Административные расходы на республиканском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уровне                                             340 576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32  Обеспечение специальной связью                     100 000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33  Обеспечение водных путей в судоходном состоянии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содержание шлюзов                                  103 673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34  Эксплуатация дорожной системы на республиканском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уровне                                           1 600 000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35  Подготовка документов по ведению государственных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регистров воздушных судов, трасс и аэродромов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для гражданской авиации                              8 047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36  Строительство и реконструкция автомобильных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дорог республиканского значения                    753 809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37  Реконструкция аэропорта в г.Астане                 186 320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38  Создание единого учетно-информационного центра      15 000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39  Реконструкция автодороги Алматы-Боровое на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участке Гульшад-Акчатау                         3 680 671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40  Реконструкция автодороги Алматы-Караганда-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Астана-Боровое на участках Алматы-Гульшад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Акчатау-Караганда                               1 487 234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              Прочие                                         24 854 847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217          Министерство финансов Республики Казахстан     23 814 411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31  Выполнение просроченных финансовых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обязательств бывших бюджетных организаций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внебюджетных фондов на республиканском уровне   10 000 000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45  Резерв Правительства Республики Казахстан       1 100 000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54  Заграничные командировки                          100 000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55  Представительские расходы                         108 911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56  Неотложные государственные нужды               12 505 500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218         Министерство природных ресурсов и охраны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окружающей среды Республики Казахстан             371 954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39  Ведение гидрометеорологического мониторинга       371 954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602         Агентство Республики Казахстан по поддержке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малого бизнеса                                     19 124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   Административные расходы на республиканском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уровне                                              9 124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30  Государственная программа развития и поддержки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малого бизнеса                                     10 000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605         Агентство по миграции и демографии Республики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                                         534 692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   Административные расходы на республиканском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уровне                                             34 692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30  Переселение на историческую родину и социальная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защита репатриантов (оралманов)                   500 000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607         Агентство Республики Казахстан по регулированию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естественных монополий и защите конкуренции       114 666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   Административные расходы на республиканском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уровне                                            114 666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             Обслуживание долга                             19 582 500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217         Министерство финансов Республики Казахстан     19 582 500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42  Обслуживание правительственного долга          19 581 505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43  Обслуживание внешних грантов                          995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             Официальные трансферты                         30 931 979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111         Аким Акмолинской области                        4 031 718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18  Трансферты из республиканского бюджета          4 031 718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113         Аким Алматинской области                        6 047 347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18  Трансферты из республиканского бюджета          6 047 347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115         Аким Восточно-Казахстанской области               282 452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18  Трансферты из республиканского бюджета            282 452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116         Аким Жамбылской области                         2 346 787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18  Трансферты из республиканского бюджета          2 346 787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118         Аким Западно-Казахстанской области                344 089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18  Трансферты из республиканского бюджета            344 089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120         Аким Кызылординской области                     3 252 699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18  Трансферты из республиканского бюджета          3 252 699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124         Аким Павлодарской области                          49 491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18  Трансферты из республиканского бюджета             49 491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125         Аким Северо-Казахстанской области               3 049 683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18  Трансферты из республиканского бюджета          3 049 683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129         Аким Южно-Казахстанской области                 6 175 818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18  Трансферты из республиканского бюджета          6 175 818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130         Аким г. Алматы                                    100 000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18  Трансферты из республиканского бюджета            100 000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131         Аким г. Астаны                                  5 251 895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18  Трансферты из республиканского бюджета          5 251 895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V. Кредитование                                28 335 763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         Государственные услуги общего характера             124 000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217       Министерство финансов Республики Казахстан          124 000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84 Приобретение акций в международных организациях     124 000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        Образование                                         270 000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206       Министерство науки и высшего образования            270 000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Республики Казахстан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81 Подготовка кадров в высших учебных заведениях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внутри страны по государственному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образовательному заказу (кредит)                    200 000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82 Подготовка кадров в высших учебных заведениях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за рубежом по государственному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образовательному кредиту                             70 000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7           Жилищно-коммунальное хозяйство                      174 675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132      Аким г. Атырау                                      174 675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80 Обеспечение условий для экономического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города, водоснабжения и канализационных систем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г. Атырау                                           174 675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9           Топливно-энергетический комплекс                  1 641 945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232     Министерство энергетики, индустрии и торговли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Республики Казахстан                              1 641 945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80 Поддержка развития нефтяной отрасли                 314 415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82 Реабилитация Узеньского месторождения             1 327 530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          Сельское, водное, лесное, рыбное хозяйство 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охрана окружающей среды                           2 220 585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212     Министерство сельского хозяйства Республики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Казахстан                                         2 220 585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82 Усовершенствование ирригационных и дренажных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систем                                            1 770 040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83 Управления водными ресурсами и восстановление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земель                                              163 030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86 Постприватизационная поддержка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сельскохозяйственных предприятий                    287 515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          Транспорт и связь                                 9 759 908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115     Аким Восточно-Казахстанской области               5 235 592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80 Строительство моста через р. Иртыш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г. Семипалатинске                                 5 235 592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215     Министерство транспорта, коммуникаций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 туризма Республики Казахстан                    4 524 316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80 Реконструкция торгового порта Актау               2 755 673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82 Развитие мощностей железнодорожного транспорта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на станции "Дружба"                               1 722 063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84 Реконструкция аэропорта в г. Астане                  46 580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13          Прочие                                           14 144 650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217     Министерство финансов Республики Казахстан       13 795 300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81 Кредитование, связанное с выполнением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обязательств по государственным гарантиям        13 195 300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86 Резерв Правительства Республики Казахстан           600 000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232     Министерство энергетики, индустрии и торговли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Республики Казахстан                                349 350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81 Содействие предприятиям производственного,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промышленно-перерабатывающего и ремонтного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секторов малого и среднего бизнеса                  349 350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VI. Дефицит                             - 67 048 821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VII. Финансирование                       67 048 821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