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e44a" w14:textId="0fae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декабря 1998 года N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  (Ведомости Верховного Совета Республики Казахстан, 1994г., N 23-24 (приложение); 1995г. , N 15-16, ст.109; N 20, ст.121; Ведомости Парламента Республики Казахстан, 1996г., N 2, ст.187; N 14, ст.274; N 19, ст.370; 1997г., N 1-2, ст.8; N 5, ст.55; N 12, ст.183, 184; N 13-14, ст.195, 205;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1998 года "О внесении изменений и дополнений в Гражданский кодекс Республики Казахстан (общая часть) и в Постановление Верховного Совета Республики Казахстан "О введении в действие Гражданского кодекса Республики Казахстан (общая часть)", опубликованный в газетах "Егемен Казакстан" и "Казахстанская правда" 11 апреля 1998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апреля 1998 года "О внесении изменений и дополнений в некоторые законодательные акты Республики Казахстан", опубликованный в газетах "Егемен Казакстан" и "Казахстанская правда" 30 апреля 1998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1998 года "О внесении изменений в Гражданский кодекс Республики Казахстан (общая часть)", опубликованный в газетах "Егемен Казакстан" и "Казахстанская правда" 1 июля 1998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внесении изменений и дополнений в некоторые законодательные акты Республики Казахстан по вопросам акционерных обществ", опубликованный в газетах "Егемен Казакстан" и "Казахстанская правда" 28 июля 1998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внесении изменений и дополнений в некоторые законодательные акты Республики Казахстан", опубликованный в газетах "Егемен Казакстан" 29 июля 1998 года и "Казахстанская правда" 28 июля 1998 года):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34 дополнить пунктом 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Юридическое лицо, являющееся некоммерческой организацией и содержащееся только за счет государственного бюджета, может быть создано исключительно в форме государственного учреждения.";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35 дополнить пунктом 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Правоспособность юридического лица, являющегося некоммерческой организацией и содержащегося только за счет государственного бюджета (государственное учреждение), определяется настоящим Кодексом и иными законодательными актами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44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Юридические лица, кроме финансируемых учредителем учреждений, государственных учреждений и казенных предприятий, отвечают по своим обязательствам всем принадлежащим 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отвечает по обязательствам находящимися в его распоряжении деньгами. При их недостаточности ответственность по обязательствам учреждения несет его учредитель.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отвечает по своим обязательствам находящимися в его распоряжении деньгами.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у государственного учреждения денег ответственность по его обязательствам несет Правительство Республики Казахстан или соответствующий местный исполнительный орган. По договорным обязательствам ответственность наступает в пределах утвержденной сметы на содержание государственного учреждения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Гражданско-правовые сделки, заключаемые государственными учреждениями, подлежат регистрации в порядке, определяемом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Казенное предприятие отвечает по своим обязательствам находящимися в его распоряжении деньгами.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у казенного предприятия денег субсидиарную ответственность по его обязательствам несет Правительство Республики Казахстан или соответствующая административно-территориальная единица. По договорным обязательствам ответственность наступает в порядке, установленном законодательными актами о государственном предприятии.";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 статьи 50 слова "(кроме учреждения)" заменить словами "(кроме государственных учреждений)";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6 статьи 104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договорным обязательствам ответственность наступает в порядке, установленном законодательными актами о государственном предприятии.";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105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105. Учреждение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Учреждением признается организация, созданная и финансируемая его учредителем для осуществления управленческих, социально-культурных или иных функций некоммерческого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учреждением признается учреждение, создаваемое государством в соответствии с Конституцией и законами Республики Казахстан или по решениям Президента Республики Казахстан, Правительства Республики Казахстан и акимов столицы, областей, города республиканского значения и содержащееся только за счет государственного бюджета, если иное не установлено законодательными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не может создавать, а также выступать учредителем (участником) другого юридического лица, за исключением тех учреждений, которым в установленном порядке передано право владения, пользования, распоряжения государственной собственностью.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Права учреждения и государственного учреждения на закрепленное за ними имущество определяются в соответствии со статьями 202-208 настоящего Кодекса.";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статьях 202, 204-206 после слов "учреждения", "учреждением", "Учреждение" дополнить соответственно словами ", государственного учреждения", ", государственным учреждением", ", государственное учреждение";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 второй пункта 1 статьи 206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207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207. Ответственность учредителя по долгам казенного предприятия,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учреждения и государственного учреждения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Казенное предприятие отвечает по своим обязательствам находящимися в его распоряжении деньгами.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у казенного предприятия денег субсидиарную ответственность по его обязательствам несет Правительство Республики Казахстан или соответствующий местный исполнительный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наступает в порядке, установленном законодательными актами о государственном предприятии.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учреждения и государственного учреждения наступает в порядке, предусмотренном пунктом 1 статьи 44 настоящего Кодекса.".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июля 1995 г. N 2335 "О государственном предприятии" (Ведомости Верховного Совета Республики Казахстан, 1995г., N 9-10, ст.66; N 24, ст. 164; Ведомости Парламента Республики Казахстан, 1997 г., N 12, ст. 183; N 13-14, ст.205):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"за счет средств соответственно республиканской или местной казны" заменить словами "за исключением договорных обязательств казенного предприятия.";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 обязательствам Государственного центра по выплате пенсий ответственность несет Правительство Республики Казахстан в полном объеме.".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1999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