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2d36" w14:textId="eb52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внебюджетных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декабря 1998 года № 324-1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Указ Президента Республики Казахстан, имеющий силу закона, от 21 
декабря 1995 г. № 2701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U952701_ </w:t>
      </w:r>
      <w:r>
        <w:rPr>
          <w:rFonts w:ascii="Times New Roman"/>
          <w:b w:val="false"/>
          <w:i w:val="false"/>
          <w:color w:val="000000"/>
          <w:sz w:val="28"/>
        </w:rPr>
        <w:t>
  "О дорожном фонде" (Ведомости Верховного 
Совета Республики Казахстан, 1995 г., № 23, ст.151; Закон Республики 
Казахстан от 8 июня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
Указ Президента Республики Казахстан, имеющий силу закона, "О дорожном 
фонде", опубликованный в газетах "Казахстанская правда" и "Егемен Казакстан"
11 июня 1998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 Президента Республики Казахстан, имеющий силу закона, от 15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июня 1995 г. № 2329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 "О медицинском страховании граждан" (Ведомости 
Верховного Совета Республики Казахстан, 1995 г., № 9-10, ст.60; Ведомости 
Парламента Республики Казахстан, 1997 г., № 12, ст.184).
     Статья 2. Настоящий Закон вводится в действие с 1 января 1999 года.
     Президент
Республики Казахстан
(специалист: Р.Жантасова
 корректор:  И.Склярова)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