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86ab" w14:textId="7798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регулировании процесса переселения и защите прав переселенцев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1998 года № 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Российской Федерации о регулировании процесса переселения и защите прав переселенцев, подписанное в Москве 6 июля 1998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Правительством Российской Федерации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регулировании процесса переселения и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переселенцев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2001 г., N 3, ст. 25)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17 апреля 2000 года - ж. "Дипломатический курьер",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 спецвыпуск N 2, сентябрь 2000 года, стр. 182)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 принципами, содержащимися в основных документах ООН по правам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основываясь на положениях Договора о дружбе, сотрудничестве и взаимной помощи между Республикой Казахстан и Российской Федерацией от 25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исходя из стремления проводить согласованную миграционную политику,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распространяется на граждан Республики Казахстан, переселяющихся из Российской Федерации в Республику Казахстан, и граждан Российской Федерации, переселяющихся из Республики Казахстан в Российскую Федерацию.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настоящего Соглашения к каждому конкретному лицу является однократным.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недопустимым любое принуждение лиц к переселению.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Понятия, используемые в настоящем Соглашении,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"переселенец" - гражданин государства одной из Сторон, добровольно покидающий территорию государства своего постоянного проживания и переезжающий на постоянное место жительства на территорию государства своего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семьи переселенца" - супруга (супруг), родители, несовершеннолетние дети, а также проживающие совместно с переселенцем и ведущие общее хозяйство другие родственники, нетрудоспособные иждивенцы, переселяющиеся вместе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выезда" - государство прежнего постоянного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въезда" - государство нового постоянного проживания.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не применяется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беженцам;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лицам, осужденным за совершение преступлений и находящимся в местах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лицам, выезд которых затрагивает интересы безопасности государства постоянного проживания, до прекращения действия обстоятельств, препятствующих выезду;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лицам, выезд которых отложен до исполнения ими имущественных обязательств, с которыми связаны интересы Сторон, государственных, кооперативных, общественных или иных организаций и учреждений, частных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лицам, временно находящимся на территории государства в связи с учебой, частными и деловыми поездками;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трудящимся-мигрантам;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военнослужащим, находящимся на действительной военной службе, и членам их семей.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Лица, переселяющиеся из Республики Казахстан в Российскую Федерацию и из Российской Федерации в Республику Казахстан на основании настоящего Соглашения, получают в установленном порядке документ, подтверждающий статус переселенца.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такого документа определяется государственными органами Сторон (далее именуются - уполномоченные органы), на которые возложена координация работ по переселению и контролю за соблюдением настоящего Соглашения.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Переселенцы и члены их семей имеют право на свободное и бесплатное получение от миграционных служб государств Сторон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содержании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 условиях переселения;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 правах и обязанностях переселенцев в государстве въезда.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Переселенцы и члены их семей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вывезти из государства выезда все заявленное до выезда движимое имущество, находящееся в их личной собственности, с учетом ограничений, относящихся к вывозу культурных ценностей, признаваемых в соответствии с законодательством государства выезда его национальным достоянием, а также относящихся к предметам, вывоз которых запрещен законодательством государства выезда;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продать или иначе распорядиться имуществом, являющимся их личной собственностью, и вывезти из государства выезда, а также ввезти в государство въезда полученные денежные средства в заявленном порядке в любой валюте и неограниченном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переводить денежные вклады и активы, размещенные в банковских учреждениях государства выезда, в банковские учреждения государства въезда;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оставлять на территории государства выезда движимое и недвижимое имущество, принадлежащее им на правах собственности, денежные вклады и активы, осуществлять в их отношении право владения, пользования и распоряжения.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признают за переселенцами - членами жилищного, жилищно-строительного, дачного, гаражно-строительного кооперативов, садово-огороднического товарищества или другого кооператива, полностью внесшими свой паевой взнос за квартиру, дачу, садовый дом, гараж, иное помещение или строение, предоставленное им в пользование, право собственности на это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Переселенцам предоставляется право досрочно выплатить паевой взнос за имущество, предоставленное в пользование, и оформить право собственности на это имущество.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Гражданско-правовые споры в отношении имущества, находящегося на территории государства выезда и являющегося собственностью переселенца, между переселенцами, членами их семей, с одной стороны, и заинтересованными лицами, с другой стороны, решаются в судебном порядке на территории этого государства в соответствии с его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государства въезда признают вступившие в законную силу решения судов государства выезда по указанным спорам, в том числе для целей исполнения на территории государства въезда.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обеспечивают на территории своего государства защиту переселенцев и членов их семей от любых действий в форме насилия, угроз и запугивания, а также иных действий по признаку пола, расы, языка, религии и убеждений, политических или иных взглядов, национального, этнического или социального происхождения, экономического, имущественного и семейного положения как со стороны государственных должностных лиц, так и со стороны частных лиц, групп, общественных объединений и других организаций.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обеспечивают на взаимной основе освобождение переселенцев и членов их семей от ограничений на ввоз и вывоз своего личного имущества (за исключением предметов, запрещенных к вывозу законом государства выезда, и предметов, запрещенных к ввозу законом государства въезда), таможенных пошлин, налогов и связанных с этим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Вывозимые денежные средства и переводимые денежные вклады и активы освобождаются от сборов и пошлин, за исключением тех, которые представляют собой плату за услуги по переводу.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Государство выезда оказывает содействие переселенцам и членам их семей в продаже или другой форме распоряжения жильем и другим имуществом, находящимся в их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выезда предоставляет переселенцам и членам их семей право приватизировать наравне со своими гражданами фактически занимаемое ими на законных основаниях государственное и муниципальное жилье, кроме служебного и ведомственного.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въезда оказывает содействие переселенцам и членам их семей в аренде, найме, приобретении и строительстве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препятствуют обмену жильем между переселенцами, совершаемому в соответствии с порядком, установленным национальным законодательством.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Государство въезда может ежегодно устанавливать переселенческую квоту.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право лиц самостоятельно переселиться на территорию государства одной из Сторон без учета переселенческих квот, установленных государством въезда. На лиц, переселившихся самостоятельно, положения настоящего Соглашения не распространяются.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Уполномоченными органами Сторон, в чьей компетенции находится реализация настоящего Соглашения, являются соответственно: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миграции и демографии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Федеральная миграционная служба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миграции и демографии Республики Казахстан и Федеральная миграционная служба России отдельным соглашением (протоколом) определяют порядок реализации настоящего Соглашения.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случае если законодательством Республики Казахстан и законодательством Российской Федерации предусмотрены иные правила, чем те, которые содержатся в настоящем Соглашении, действуют нормы настоящего Соглашения.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могут вносить дополнения или изменения в настоящее Соглашение путем подписания соответствующих документов, которые будут являться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вступают в силу в порядке, предусмотренном в статье 17 настоящего Соглашения.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Споры между Сторонами, связанные с применением и толкованием настоящего Соглашения, не урегулированные органами, указанными в статье 13 настоящего Соглашения, будут решаться по дипломатическим каналам.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подлежит ратификации, вступает в силу в день обмена ратификационными грамотами, заключено сроком на 5 лет, после чего автоматически продлевается, если ни одна из Сторон не уведомит в письменной форме другую Сторону не менее чем за 6 месяцев до истечения очередного пятилетнего периода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6 июля 1998 года в двух экземплярах, каждый на казахском и русском языках, причем оба текста имеют одинаковую силу.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(специалист: Р.Жантасова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корректор:  И.Склярова)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