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2851" w14:textId="b6f2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между Республикой Казахстан и Российской Федерацией о совместных усилиях в охране внешних границ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1999 года № 2-II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Ратифицировать Договор между Республикой Казахстан и Российской 
Федерацией о совместных усилиях в охране внешних границ, совершенный в 
Алматы 30 июня 1995 года.
     Президент
Республики Казахстан 
                              Договор
               между Республикой Казахстан и Российской
               Федерацией о совместных усилиях в охране
                            внешних границ
     Республика Казахстан и Российская Федерация, именуемые в дальнейшем 
Сторонами,
     в целях реализации Меморандума о сотрудничестве по охране внешних 
границ от 24 декабря 1993 г.,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основываясь на Договоре между Республикой Казахстан и Российской 
Федерацией о сотрудничестве в охране внешних границ от 21 октября 1994 г. 
и Декларации о расширении и углублении казахстанско-российского 
сотрудничества от 20 января 1995 г.,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договорились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целей настоящего Договора термин "внешние границы" означает 
участки государственных границ Республики Казахстан и Российской Федерации 
с государствами, не входящими в Содружество Независимых Государств.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Охрана внешних границ осуществляется Пограничными войсками Республики 
Казахстан и Пограничными войсками Российской Федерации в сотрудничестве.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примут меры к гармонизации своих законодательных и иных 
нормативных актов, регулирующих охрану внешних границ и порядок их 
пересечения.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в 2-месячный срок со дня подписания настоящего Договора 
обменяются законодательными и иными нормативными актами, касающимися 
пограничных вопросов.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Последующий обмен законодательными и иными нормативными актами по 
указанным выше вопросам будет осуществляться после вступления их в силу.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координации совместных усилий Пограничных войск Республики 
Казахстан и Пограничных войск Российской Федерации в охране внешних границ 
и реализации согласованной пограничной политики Стороны создают 
Координационный совет.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Координационный совет осуществляет свою деятельность на основе 
Положения о нем (приложение N 1).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согласованных решений, обеспечения практического 
взаимодействия пограничных войск Сторон в охране внешних границ создаются 
Оперативная группа Пограничных войск Республики Казахстан в Российской 
Федерации и Оперативная группа Пограничных войск Российской Федерации в 
Республике Казахстан численностью до 120 военнослужащих каждая, включая 
взаимодействие пограничных служб на Каспийском море. Структура и порядок 
комплектования оперативных групп уточняются руководителями пограничных 
ведомств Сторон, о чем составляется отдельный протокол.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вопросам специального информационного взаимодействия пограничных 
войск Сторон составляется отдельный протокол.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Оперативные группы осуществляют свою деятельность в соответствии с 
положениями о них (приложения N 2, N 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 финансирования оперативных групп определяется протоколами 
(приложения N 4, N 5).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Военнослужащие Оперативной группы Пограничных войск Республики 
Казахстан и Оперативной группы Пограничных войск Российской Федерации не 
привлекаются для выполнения задач, не оговоренных положениями об 
оперативных группах, за исключением ликвидации последствий стихийных 
бедствий и катастроф.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военнослужащих Оперативной группы Пограничных войск Республики 
Казахстан и Оперативной группы Пограничных войск Российской Федерации, а 
также на членов их семей в полном объеме распространяются законы и 
нормативные акты соответственно Республики Казахстан и Российской 
Федерации, определяющие статус военнослужащих. За ними сохраняются льготы 
и преимущества, установленные для военнослужащих соответственно Республики 
Казахстан и Российской Федерации.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Военнослужащие Оперативной группы Пограничных войск Республики 
Казахстан и Оперативной группы Пограничных войск Российской Федерации, а 
также члены их семей соблюдают Конституцию государства пребывания, его 
законодательство, уважают национальные традиции и обычаи народов 
Казахстана и России.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Военнослужащим Оперативной группы Пограничных войск Республики 
Казахстан и Оперативной группы Пограничных войск Российской Федерации, а 
также членам их семей гарантируются безопасность, правовая и социальная 
защищенность.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Казахстанская Сторона предоставляет в пользование Оперативной группе 
Пограничных войск Российской Федерации служебные и жилые помещения, 
средства почтовой, телеграфно-телефонной и радиосвязи.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Российская Сторона предоставляет в пользование Оперативной группе 
Пограничных войск Республики Казахстан служебные и жилые помещения, 
средства почтовой, телеграфно-телефонной и радиосвязи.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Жилые помещения предоставляются на основе взаимности.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осуществляют свою юрисдикцию: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в отношении военнослужащих своей оперативной группы и членов их 
семей, за исключением общеуголовных преступлений, совершенных против 
граждан Стороны пребывания;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в случаях совершения военнослужащими оперативных групп воинских 
преступлений и правонарушений, совершенных в связи с исполнением 
обязанностей военной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рассмотрении дел, подпадающих под юрисдикцию Сторон, применяется 
законодательство соответствующей Стороны и действуют ее компетентные 
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иных случаях осуществляется юрисдикция Стороны пребывания, 
применяется ее законодательство и действуют ее компетентные органы.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оказывают друг другу помощь в материально-техническом 
обеспечении пограничных войск, а также в разработке, размещении заказов, 
изготовлении, внедрении и ремонте вооружения, техники и оборудования, 
применяемых в охране внешних границ, на условиях ежегодно определяемых 
соответствующим протоколом.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Пограничные войска Республики Казахстан и Пограничные войска 
Российской Федерации в соответствии с отдельным протоколом будут 
осуществлять своевременный и согласованный обмен информацией об 
обстановке, складывающейся на государственных границах Сторон, а также по 
другим вопросам, связанным с охраной государственной границы и 
представляющим взаимный интерес.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Обмен указанной информацией будет осуществляться на безвозмездной 
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 пользования архивными материалами пограничных войск Сторон 
будет определен соответствующим протоколом.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Сотрудничество между Пограничными войсками Республики Казахстан и 
Пограничными войсками Российской Федерации в оперативно-розыскной 
деятельности в интересах охраны внешних границ осуществляется в 
соответствии с отдельным протоколом.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обеспечения деятельности авиации Пограничных войск Республики 
Казахстан и Пограничных войск Российской Федерации Стороны предоставляют 
воздушным судам право на безвозмездное использование своего воздушного 
пространства, своих аэропортов, аэродромов (посадочных площадок), 
получение навигационной, метеорологической и иной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полетов самолетов и вертолетов в воздушном пространстве 
Республики Казахстан и Российской Федерации осуществляется в соответствии 
с законодательством Сторон и с соблюдением установленных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Обслуживание воздушных судов и их заправка осуществляются за плату 
путем взаиморасчетов между пограничными ведомствами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осуществляют подготовку кадров, в том числе младших 
специалистов, в соответствии с отдельным протоколом.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сотрудничают в решении вопросов, касающихся перевода 
военнослужащих для дальнейшего прохождения военной службы из Пограничных 
войск Республики Казахстан в Пограничные войска Российской Федерации, и 
наоборот.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не допускают ограничения прав, свобод и законных интересов 
своих военнослужащих, заявивших о желании перевестись для дальнейшего 
прохождения военной службы из Пограничных войск Республики Казахстан в 
Пограничные войска Российской Федерации, и наоборот, а также членов их 
семей.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Прилагаемые к настоящему Договору положения и протоколы являются его 
неотъемлемой частью.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реализации мер по выполнению положений настоящего Договора 
Командующий Пограничными войсками Республики Казахстан и Главнокомандующий 
Пограничными войсками Российской Федерации подпишут соответствующие 
протоколы.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Разногласия относительно толкования и применения настоящего Договора 
решаются путем переговоров и консультаций.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взаимному согласию Сторон в настоящий Договор могут вноситься 
изменения и дополнения.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Договор вступает в силу с даты обмена уведомлениями о 
выполнении Сторонами внутригосударственных процедур, обуславливающих 
вступление его в действие, и будет действовать в течение пяти лет, а затем 
автоматически продлеваться каждый раз на последующий пятилетний период, 
если ни одна из Сторон не заявит о своем желании прекратить действие 
Договора, о чем она должна письменно известить другую Сторону не позднее 
чем за шесть месяцев до истечения очередного периода.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Договор временно применяется со дня его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Алма-Ате 30 июня 1995 г. в двух экземплярах, каждый на 
казахском и русском языках, причем оба текста имеют одинаковую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Договору между Республикой Казахстан  
                                   и Российской Федерацией о совместных    
                                     усилиях в охране внешних границ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о Координационном совете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Координационный совет - коллегиальный орган, созданный для 
координации совместных усилий Пограничных войск Республики Казахстан и 
Пограничных войск Российской Федерации в охране внешних границ и 
реализации положений настоящего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Координационный совет в своей деятельности руководствуется настоящим 
Положением.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состав Координационного совета входят: Командующий Пограничными 
войсками Республики Казахстан и Главнокомандующий Пограничными войсками 
Российской Федерации, по 2-3 их заместителя, а также, по их решению, 
другие представители пограничных войск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Основные функции Координационного совета: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обеспечение, в пределах своих полномочий, выполнения договоренностей 
между Сторонами по пограничным вопросам;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оперативных решений по повышению эффективности охраны 
внешних границ;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предложений для принятия согласованных решений по 
обустройству и оборудованию внешних границ;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обмена информацией по вопросам охраны границы, 
представляющим взаимный интерес;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выработка согласованных подходов к охране внешних границ;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взаимодействия при возникновении нештатных ситуаций на 
внешних границах;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выработка предложений по гармонизации законодательных и иных 
нормативных актов в сфере деятельности пограничных войск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согласование вопросов, касающихся подготовки кадров для пограничных 
войск в учебных заведениях Сторон, а также перевода военнослужащих для 
дальнейшего прохождения военной службы из Пограничных войск Республики 
Казахстан в Пограничные войска Российской Федерации, и наоборот;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согласование и реализация вопросов поставок материально-технических 
средств пограничным войскам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Координационный совет может рассматривать и другие вопросы, 
относящиеся к охране внешних границ и деятельности пограничных войск 
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Основными формами работы Координационного совета являются заседания, 
совещания, консультации и т.п., которые проводятся по мере необходимости, 
по согласованию между руководителями пограничных войск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Решения Координационного совета принимаются на основе консенсуса, 
оформляются протоколами.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Официальными языками Координационного совета являются казахский и 
русский языки.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Рабочим языком Координационного совета является русский язык.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Положение является неотъемлемой частью Договора между 
Республикой Казахстан и Российской Федерацией о совместных усилиях в 
охране внешних границ, вступает в силу и прекращает свое действие на 
условиях, предусмотренных этим Договором.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взаимному согласию Сторон в настоящее Положение могут вноситься 
изменения и дополнения.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к Договору  между Республикой Казахстан и     
                             Российской Федерацией о совместных усилиях 
                                    в охране внешних границ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об Оперативной группе Пограничных войск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Республики Казахстан в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Оперативная группа Пограничных войск Республики Казахстан в 
Российской Федерации (далее - Оперативная группа) включает в себя 
военнослужащих Пограничных войск Республики Казахстан, осуществляющих 
деятельность по реализации согласованных решений и обеспечению 
практического сотрудничества Сторон в охране внешних границ.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Численность Оперативной группы составляет до 120 военнослужащих, 
включая взаимодействие пограничных служб на Каспийском море.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Оперативная группа состоит из Управления Оперативной группы, групп 
представителей при пограничных округах и пограничных отрядах, отдельных 
контрольно-пропускных пунктах, специальных информационных подразделениях, 
авиационных и морских частях Пограничных войск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Структура и количественный состав Оперативной группы определяются 
совместно руководителями пограничных ведомств Сторон, о чем составляется 
отдельный протокол.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Начальник Оперативной группы является полномочным представителем 
Командующего Пограничными войсками Республики Казахстан и имеет статус 
заместителя Главнокомандующего Пограничными войсками Российской Федерации. 
Он назначается на должность и освобождается от должности Казахстанской 
Стороной. В отношении военнослужащих Оперативной группы он пользуется 
дисциплинарными правами заместителя Командующего Пограничными войсками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Начальник Оперативной группы является распорядителем кредитов 2-й 
степени.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Начальник Оперативной группы при решении вопросов, касающихся 
оперативно-служебной и финансово-хозяйственной деятельности, подчиняется 
Командующему Пограничными войсками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функции Оперативной группы входят: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обеспечение, в пределах своих полномочий, выполнения договоренностей 
по пограничным вопросам;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координация действий с Пограничными войсками Российской Федерации по 
охране внешних границ, изучение состояния ее охраны;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и поддержание взаимодействия между пограничными войсками 
Сторон по вопросам охраны внешних границ;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практическое осуществление обмена информацией по вопросам, 
представляющим взаимный интерес;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выработка предложений по охране внешних границ;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содействие в организации и проведении материально-технического 
обеспечения соединений и частей пограничных войск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подготовка предложений, направленных на совершенствование применения 
сил и средств пограничных войск Сторон по вопросам охраны внешних границ;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реализации решений Координационного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анализ запросов и предложений пограничных войск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и проведение совместных действий по охране внешних границ.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Оперативная группа может решать и другие вопросы, возникающие в ходе 
использования сил и средств пограничных войск Сторон по охране внешних 
границ.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Военнослужащие Оперативной группы имеют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разрешения командования Пограничных войск Российской Федерации 
посещать воинские части, подразделения и объекты Пограничных войск 
Российской Федерации по вопросам, связанным с решением возложенных на них 
задач;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знакомиться с состоянием охраны внешних границ в подразделениях, 
частях и соединениях Пограничных войск Российской Федерации;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разрешения командиров посещаемых воинских частей и подразделений 
знакомиться с документами, касающимися вопросов охраны внешних границ;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разрешения командиров присутствовать на служебных совещаниях, 
инструктажах и других мероприятиях, касающихся вопросов охраны внешних 
границ;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пользоваться транспортными средствами и средствами связи Пограничных 
войск Российской Федерации, в соответствии с установленными для них 
правилами;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входить в состав групп по решению вопросов, возникающих в процессе 
реализации положений настоящего Договора.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Официальная корреспонденция и почта Оперативной группы 
неприкосновенны и докладываются начальнику Оперативной группы. 
Шифртелеграммы направляются через шифрорганы Пограничных войск Российской 
Федерации после ознакомления с ними Главнокомандующего Пограничными 
войсками Российской Федерации (командира части по месту пребывания) или 
лица, его замещающего.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Оперативная группа имеет свою печать и банковские счета.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Местонахождение Управления Оперативной группы - г. Москва, 
Федеральная пограничная служба Российской Федерации.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Положение является неотъемлемой частью Договора между 
Республикой Казахстан и Российской Федерацией о совместных усилиях в 
охране внешних границ, вступает в силу и прекращает свое действие на 
условиях, предусмотренных настоящим Договором.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взаимному согласию Сторон в настоящее Положение могут вноситься 
изменения и дополнения.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Приложение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к Договору между Республикой Казахстан
                              и Российской Федерацией о совместных усилиях 
                                      в охране внешних границ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об Оперативной группе Пограничных войск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Российской Федерации в Республике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Оперативная группа Пограничных войск Российской Федерации в 
Республике Казахстан (далее - Оперативная группа) включает в себя 
военнослужащих Пограничных войск Российской Федерации, осуществляющих 
деятельность по реализации согласованных решений и обеспечению 
практического сотрудничества Сторон в охране внешних границ.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Численность Оперативной группы составляет до 120 военнослужащих, 
включая взаимодействие пограничных служб на Каспийском море.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Оперативная группа состоит из Управления Оперативной группы, групп 
представителей при пограничных отрядах, отдельных контрольно-пропускных 
пунктах, специальных информационных подразделениях, авиационных и морских 
частях Пограничных войск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Структура и количественный состав Оперативной группы определяются 
совместно руководителями пограничных ведомств Сторон, о чем составляется 
отдельный протокол.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Начальник Оперативной группы является полномочным представителем 
Главнокомандующего Пограничными войсками Российской Федерации и имеет 
статус заместителя Командующего Пограничными войсками Республики 
Казахстан. Он назначается на должность и освобождается от должности 
Российской Стороной. В отношении военнослужащих Оперативной группы он 
пользуется дисциплинарными правами командующего войсками пограничного 
округа.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Начальник Оперативной группы является распорядителем кредитов 2-й 
степени.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Начальник Оперативной группы при решении вопросов, касающихся 
оперативно-служебной и финансово-хозяйственной деятельности, подчиняется 
Федеральной пограничной службе Российской Федерации.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функции Оперативной группы входят: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обеспечение, в пределах своих полномочий, выполнения договоренностей 
по пограничным вопросам;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координация действий с Пограничными войсками Республики Казахстан по 
охране внешних границ, изучение состояния ее охраны;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и поддержание взаимодействия между пограничными войсками 
Сторон по вопросам охраны внешних границ;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практическое осуществление обмена информацией по вопросам, 
представляющим взаимный интерес;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выработка предложений по охране внешних границ;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содействие в организации и проведении материально-технического 
обеспечения соединений и частей пограничных войск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подготовка предложений, направленных на совершенствование применения 
сил и средств пограничных войск Сторон по вопросам охраны внешних границ;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реализации решений Координационного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анализ запросов и предложений пограничных войск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и проведение совместных действий по охране внешних границ.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Оперативная группа может решать и другие вопросы, возникающие в ходе 
использования сил и средств пограничных войск Сторон по охране внешних 
границ.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Военнослужащие  Оперативной  группы  имеют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разрешения командования Пограничных войск Республики Казахстан 
посещать воинские части, подразделения и объекты Пограничных войск 
Республики Казахстан по вопросам, связанным с решением возложенных на них 
задач;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знакомиться с состоянием охраны внешних границ в подразделениях, 
частях и соединениях Пограничных войск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разрешения командиров посещаемых воинских частей и подразделений 
знакомиться с документами, касающимися вопросов охраны внешних границ;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разрешения командиров присутствовать на служебных совещаниях, 
инструктажах и других мероприятиях, касающихся вопросов охраны внешних 
границ;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пользоваться транспортными средствами и средствами связи Пограничных 
войск Республики Казахстан, в соответствии с установленными для них 
правилами;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входить в состав групп по решению вопросов, возникающих в процессе 
реализации положений настоящего Договора.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Официальная корреспонденция и почта Оперативной группы 
неприкосновенны и докладываются начальнику Оперативной группы. 
Шифртелеграммы направляются через шифрорганы Пограничных войск Республики 
Казахстан после ознакомления с ними Командующего Пограничными войсками 
Республики Казахстан (командира части по месту пребывания) или лица, его 
замещающего.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Оперативная группа имеет свою печать и банковские счета.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Местонахождение Управления Оперативной группы - г. Алматы, 
Государственный комитет Республики Казахстан по охране государственной 
границы.     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Положение является неотъемлемой частью Договора между 
Республикой Казахстан и Российской Федерацией о совместных усилиях в 
охране внешних границ, вступает в силу и прекращает свое действие на 
условиях, предусмотренных настоящим Договором.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взаимному согласию Сторон в настоящее Положение могут вноситься 
изменения и дополнения.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Приложение N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к Договору между Республикой Казахстан и   
                                Российской Федерацией о совместных усилиях 
                                       в охране внешних границ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Протокол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о порядке финансирования Оперативной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группы Пограничных войск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в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 расходы по содержанию и обеспечению личного состава Оперативной 
группы Пограничных войск Республики Казахстан (далее - Оперативная группа) 
в Российской Федерации финансируются Казахстанской Стороной.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осуществления финансирования, указанных в статье 1 настоящего 
Протокола расходов Оперативной группе в Центральном банке Российской 
Федерации открываются два счета: один в тенге - валюте Республики 
Казахстан и второй в рублях - валюте Российской Федерации.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Центральный банк Российской Федерации обеспечивает выдачу денежной 
наличности, необходимой для содержания Оперативной группы, в рублях и 
тенге за счет и в пределах остатков средств на счетах, указанных в статье 
2 настоящего Протокола.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Размер сумм, выплачиваемых военнослужащим, рабочим и служащим 
Оперативной группы в российских рублях, определяется в соответствии с 
нормативными актами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Средства на валютном счете Оперативной группы в тенге образуются 
путем начисления соответствующих сумм на корреспондентский счет 
Центрального банка Российской Федерации Национальным банком Республики 
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Средства на счете Оперативной группы в тенге образуются, как правило, 
за счет продажи Центральным банком Российской Федерации в установленном 
порядке рублей Национальному банку Республики Казахстан по курсу этого 
банка на день продажи, а также за счет других источников.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военнослужащих, рабочих и служащих Оперативной группы не 
распространяются таможенные ограничения на ввоз и вывоз денежной 
наличности в рублях и тенге при наличии у них справки о получении 
соответствующих сумм по форме, определенной государственными банками 
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суммы в российских рублях, переведенные Российской Стороной на 
содержание Оперативной группы, не распространяется требование 
Национального банка Республики Казахстан об обязательной продаже ему всех 
или части валютных поступлений.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и контроль финансово-хозяйственной деятельности 
Оперативной группы осуществляются Российской Стороной в соответствии с 
нормативными актами Российской Федерации.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Протокол является неотъемлемой частью Договора между 
Республикой Казахстан и Российской Федерацией о совместных усилиях в 
охране внешних границ, вступает в силу и прекращает свое действие на 
условиях, предусмотренных настоящим Договором.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взаимному согласию Сторон в настоящий Протокол могут быть внесены 
изменения и дополнения.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Приложение N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к Договору между Республикой Казахстан и      
                             Российской Федерацией о совместных усилиях в  
                                    охране внешних границ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Протокол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о порядке финансирования Оперативной группы Пограничных войск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Российской Федерации в Республике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 расходы по содержанию и обеспечению личного состава Оперативной 
группы Пограничных войск Российской Федерации в Республике Казахстан 
(далее - Оперативная группа) финансируются Российской Стороной.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осуществления финансирования указанных в статье 1 настоящего 
Протокола расходов Оперативной группе в Национальном банке Республики 
Казахстан открываются два счета: один в рублях - валюте Российской 
Федерации и второй в тенге - валюте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Национальный банк Республики Казахстан обеспечивает выдачу денежной 
наличности, необходимой для содержания Оперативной группы, в тенге и в 
рублях за счет и в пределах остатков средств на счетах, указанных в статье 
2 настоящего Протокола.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Размер сумм, выплачиваемых военнослужащим, рабочим и служащим 
Оперативной группы в тенге определяется в соответствии с нормативными 
актами Российской Федерации.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Средства на валютном счете Оперативной группы в рублях образуются 
путем начисления соответствующих сумм на корреспондентский счет 
Национального банка Республики Казахстан Центральным банком Российской 
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Средства на счете Оперативной группы в тенге образуются, как правило, 
за счет продажи Центральным банком Российской Федерации в установленном 
порядке рублей Национальному банку Республики Казахстан по курсу этого 
банка на день продажи, а также за счет других источников.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военнослужащих, рабочих и служащих Оперативной группы не 
распространяются таможенные ограничения на ввоз и вывоз денежной 
наличности в рублях и тенге при наличии у них справки о получении 
соответствующих сумм по форме, определенной государственными банками 
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суммы в российских рублях, переведенные Российской Стороной на 
содержание Оперативной группы, не распространяется требование 
Национального банка Республики Казахстан об обязательной продаже ему всех 
или части валютных поступлений.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и контроль финансово-хозяйственной деятельности 
Оперативной группы осуществляются Российской Стороной в соответствии с 
нормативными актами Российской Федерации.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Настоящий Протокол является неотъемлемой частью Договора между 
Республикой Казахстан и Российской Федерацией о совместных усилиях в 
охране внешних границ, вступает в силу и прекращает свое действие на 
условиях, предусмотренных настоящим Договором.
     По взаимному согласию Сторон в настоящий Протокол могут быть внесены 
изменения и дополнения.
                             *    *    *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