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a0c4" w14:textId="8b4a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Казахстан, Китайской Народной Республикой и Российской Федерацией об определении точки стыка государственных границ трех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Соглашение между Республикой Казахстан, Китайской 
Народной Республикой и Российской Федерацией об определении точки стыка 
государственных границ трех государств, совершенное в Алматы 5 мая 1999 
года.
     Президент
Республики Казахстан 
                             Соглашение 
          между Российской Федерацией, Республикой Казахстан и             
            Китайской Народной Республикой об определении 
           точки стыка государственных границ трех государств
     (Бюллетень международных договоров РК, 2001 г., N 1, ст. 1)
   (Вступило в силу 15 января 2000 года - ж. "Дипломатический курьер",    
             спецвыпуск N 2, сентябрь 2000 года, стр. 184)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Российская Федерация, Республика Казахстан и Китайская Народная 
Республика, далее именуемые Договаривающимися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принципами взаимного уважения суверенитета и 
территориальной целостности,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Соглашением между Российской Федерацией и Китайской 
Народной Республикой о российско-китайской государственной границе на ее 
Западной части от 3 сентября 1994 года и Соглашением между Республикой 
Казахстан и Китайской Народной Республикой о казахстанско-китайской 
государственной границе от 26 апреля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определения местоположения точки стыка государственных границ 
трех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Точка стыка государственных границ Российской Федерации, Республики 
Казахстан и Китайской Народной Республики, далее именуемая точкой стыка 
государственных границ трех государств, расположена на водоразделе хребта 
Южный Алтай (хребет Алтай) приблизительно в 3,00 км к юго-западу от высоты 
с отметкой 3086, находящейся на территории Российской Федерации, 
приблизительно в 2,90 км к юго-юго-востоку от высоты с отметкой 3339, 
находящейся на территории Республики Казахстан, приблизительно в 2,81 км к 
северо-северо-востоку от высоты с отметкой 2988, находящейся на территории 
Китайской Народной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Координаты точки стыка государственных границ трех государств: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географические: 49о 06, 9' северной широты; 87о 17, 2' восточной 
долготы;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прямоугольные: Х = 5 442 595, Y = 15 520 905, высота - 3327.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Координаты и отметки высот приведены в системе координат 1942 года и 
Балтийской системе высот.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Местоположение точки стыка государственных границ трех государств 
показано красным кружком на карте масштаба 1:50000, прилагаемой к 
настоящему Соглашению и составляющей его неотъемлемую часть.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Упомянутые в статье 1 настоящего Соглашения расстояния и отметки 
высот, а также географические и прямоугольные координаты точки стыка 
государственных границ трех государств определены по указанной карте.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точки стыка государственных границ трех государств линии 
государственных границ проходят так, как они определены действующими 
договорами о границе между соответствующими государствами.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тем, что точка стыка государственных границ трех государств 
находится на вершине хребта, покрытой вечными снегами, в труднодоступном 
месте, Договаривающиеся Стороны условились не устанавливать в этой точке 
пограничный знак.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направления последнего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письменного уведомления о выполнении Договаривающимися Сторонами 
внутригосударственных процедур, необходимых для его вступления в силу.
     Совершено в Алматы 5 мая 1999 года в трех экземплярах, каждый на 
русском, казахском и китайском языках.
     В случае разногласий при толковании настоящего Соглашения 
Договаривающиеся Стороны будут исходить из текстов на русском и китайском 
языках.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