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6d20" w14:textId="2a36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 создании зоны свободной торговли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14-II.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и дополнений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года, совершенный в Москве 2 апреля 1999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зоны свободной торговли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Законом РК от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