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7d56" w14:textId="ae37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Украины о сотрудничестве в области исследования и использования космического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1999 года N 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Ратифицировать Соглашение между Правительством Республики Казахстан и 
Правительством Украины о сотрудничестве в области исследования и 
использования космического пространства, совершенное в Алматы 14 октября 
1997 года.
     Президент
     Республики Казахстан
                            Соглашение
               между Правительством Республики Казахстан
                     и Правительством Украины
     о сотрудничестве в области исследования и использования 
                    космического пространства
     (Вступило в силу 8 февраля 2000 года - "Бюллетень международных       
                    договоров РК", 2001 г., N 1, ст. 11)
     Правительство Республики Казахстан и Правительство Украины, именуемые 
в дальнейшем Сторонами,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 взаимную заинтересованность в объединении усилий для 
осуществления взаимовыгодных космических программ и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осознавая значение космической науки и техники для развития 
научно-технического потенциала и социально-экономической области обоих 
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подтверждая свою приверженность Соглашению о принципах сотрудничества 
Правительства Республики Казахстан и Правительства Украины в осуществлении 
космической деятельности от 20 января 1994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Соглашение определяет правовые и другие условия двустороннего 
сотрудничества в области исследования и использования космического 
пространства путем: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участия юридических лиц одного государства в реализации проектов в 
рамках национальной космической программы другого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участия в разработке и реализации совместных и многосторонних 
космических программ и проектов, в том числе коммерческих;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достижения договоренностей и составления отдельных соглашений в 
этой области.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Сотрудничество осуществляется на основе следующих принципов: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сохранение, взаимовыгодное развитие и использование созданных в 
обоих государствах элементов космической инфраструктуры;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обеспечение прав Сторон пропорционально вложенным ими средствам в 
доле промышленной и интеллектуальной собственности, созданной в процессе 
осуществления проектов (выполнения работ) в рамках настоящего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координация мер, направленных на обеспечение эффективной 
деятельности на мировом рынке космической техники и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государственная поддержка совместной космической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соблюдение в процессе совместной космической деятельности 
международных обязательств, требований законодательства и нормативных 
актов обоих государств, в том числе по охране окружающей среды с 
преимущественным действием законодательных и нормативных актов 
государства, на территории которого осуществляется совместная космическая 
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сохранения государственных секретов и соблюдение в процессе 
совместной деятельности заблаговременно согласованных условий 
конфиденциальности.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Сотрудничество в рамках настоящего Соглашения осуществляется в 
следующих основных направлениях: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поддержка и развитие наземной космической инфраструктуры, включая 
экспериментальную базу для отработки космической техники, и объектов 
наземных комплексов управления и запуска;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реализация совместных проектов по разработке, производству и 
эксплуатации в области ракетно-космической техники и космических 
исследований;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исследование в области внеатмосферной астрономии, физики 
солнечно-земных связей, изучения небесных тел и межпланетного 
пространства, а также исследование в иных областях космической науки;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создание новых материалов, технологий и оборудования в интересах 
ракетно-космической отраслей;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поиск новых путей и средств развития сотрудничества в исследовании 
и использовании космического пространства.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взаимному согласию Стороны могут осуществлять сотрудничество по 
другим направлениям в рамках настоящего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Сотрудничество в направлениях, указанных в Статье 3 настоящего 
Соглашения, может осуществляться путем: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выполнения научно-исследовательских и опытно-конструкторских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запусков космических аппаратов (объектов), обеспечения управления 
полетами, предоставления транспортных услуг и обслуживания полезных 
нагрузок;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эксплуатации и ремонта объектов наземной космической 
инфраструктуры, содержания и развития экспериментальной базы для отработки 
ракетно-космической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предоставления на взаимовыгодных условиях коммерческих услуг по 
запускам космических объектов третьих стран, их юридических и физических 
лиц, а также международных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публикации информационно-аналитических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подготовки необходимых нормативных документов;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содействия практическому применению организациями и предприятиями 
обоих государств космических технологий в области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предоставления объектов наземной космической инфраструктуры для 
отработки и применения космической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подготовки и переподготовки специалистов в космической области.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взаимному согласию Стороны могут дополнительно применять другие 
формы сотрудничества.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выполнения настоящего Соглашения Стороны возлагают на 
Национальное аэрокосмическое агентство Министерства науки - Академии наук 
Республики Казахстан (НАКА РК) и Национальное космическое агентство 
Украины (НКАУ).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рамках этих полномочий НАКА РК и НКАУ: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содействуют развитию сотрудничества между заинтересованными 
министерствами и ведомствами, организациями и предприятиями обоих 
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осуществляют контроль за проведением всех видов деятельности по 
проектам (работам), предусмотренным соответствующими двусторонними 
программами, и способствуют выполнению обязательств, взятых организациями 
и предприятиями обоих государств в рамках настоящего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согласовывают с заинтересованными министерствами и ведомствами или 
утверждают контракты (договоры), которые составляются заказчиками, 
представляющими одну Сторону, с исполнителями (научными и промышленными 
организациями), представляющими другую Сторону, и обеспечивают контроль за 
надлежащим выполнением этих контрактов (договоров).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необходимости для координации деятельности НАКА РК и НКАУ 
могут создавать специальные комиссии и рабочие группы.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обязуются не применять ввозные и вывозные пошлины, налоги, 
акцизы и не устанавливать количественные ограничения в отношении 
ракетно-космической техники, а также технического и технологического 
оборудования, запасных частей, комплектующих изделий и материалов, 
ввозимых на территории Государств Сторон и вывозимых за пределы этих 
территорий для создания, модернизации и эксплуатации ракетно-космической 
техники на договорной основе, а также в рамках многосторонних космических 
программ и космических коммерческих проектов, которые реализуются 
предприятиями и организациями Государств Сторон, в том числе по 
предоставлению услуг по запускам космических объектов третьих Государств.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из Сторон при осуществлении национальных и международных 
проектов с ее участием может использовать на договорной основе отдельные 
объекты наземной космической инфраструктуры другой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не предпринимают в одностороннем порядке действия, которые 
могли бы оказать отрицательное влияние на функционирование космических 
объектов и размещенных на территории их государств объектов наземной 
космической инфраструктуры.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способствовать обмену научной и технической информацией 
по космическим исследованиям, технологиям и их применению на основе 
согласованных принципов, норм и процедур.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Научные и технические данные и информация, полученные при проведении 
совместных работ и экспериментов, будут доступны обеим Сторонам и 
уполномоченным ими органам.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Передача конфиденциальной информации и использование ее в рамках 
настоящего Соглашения осуществляется по согласованию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и уполномоченные ими органы не имеют права без 
предварительного взаимного согласия передавать третьей стороне или 
публиковать в средствах массовой информации сведения о содержании 
совместных проектов, о результатах и данных, полученных в ходе их 
осуществления, а также информацию, обмен которой проводится в рамках 
настоящего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Финансирование деятельности, связанной с осуществлением совместных 
космических программ и проектов, в том числе в рамках национальных 
космических программ, осуществляется Сторонами на контрактной (договорной) 
основе, если по конкретным видам деятельности Стороны не установят другие 
принципы их финансирования.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Конкретный объем средств Сторон, необходимых для выполнения работ по 
научным программам (проектам), определяется с учетом принципа долевого 
участия и в пределах ассигнований, выделяемых на научные исследования, 
которые выполняются в интересах каждой из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не ограничивает сотрудничество каждой из Сторон 
с третьими странами и международными организациями и не снимает права и 
обязательства каждой из Сторон, предусмотренные иными договорами или 
договоренностями, в которых участвует эта Сторона, как по отношению ко 
второй Стороне, так и к третьим странам.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конкретным видам деятельности в рамках настоящего Соглашения будут 
разработаны соответствующие принципы, нормы и процедуры регулирования 
вопросов ответственности, включая международную ответственность, в 
отношениях между двумя Сторонами, НАКА РК и НКАУ, организациями их 
Государств, а также связанными с ними подрядчиками и субподрядчиками.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из Сторон принимает меры по правовой и социальной защите на 
территории своего Государства лиц из состава сотрудников организаций 
Государства другой Стороны, которые участвуют в двусторонней космической 
деятельности.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Споры по толкованию и применению положений настоящего Соглашения 
подлежат разрешению путем переговоров.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взаимному согласию Сторон в настоящее Соглашение могут быть 
внесены дополнения и изменения.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вступает в силу с даты получения письменного 
уведомления о выполнении каждой из Сторон внутригосударственных процедур, 
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действует в течение двадцати лет и будет 
автоматически продлеваться на последующие десятилетние периоды, если ни 
одна из Сторон, за шесть месяцев до окончания очередного периода, не 
направит письменное уведомление другой Стороне о своем намерении 
прекратить его действие.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случае прекращения действия настоящего Соглашения его положения в 
дальнейшем применяются к любым незавершенным проектам и работам, если 
Стороны не договорятся об ином.
     Совершено в г. Алматы 14 октября 1997 года в двух экземплярах, каждый 
на казахском, украинском и русском языках, причем все тексты являются 
аутентичными. В случае возникновения разногласий по толкованию положений 
настоящего Соглашения преимущество будет иметь текст, изложенный на 
русском языке.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