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366" w14:textId="27e9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1999 года № 347-1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15 октября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Z933400_ </w:t>
      </w:r>
      <w:r>
        <w:rPr>
          <w:rFonts w:ascii="Times New Roman"/>
          <w:b w:val="false"/>
          <w:i w:val="false"/>
          <w:color w:val="000000"/>
          <w:sz w:val="28"/>
        </w:rPr>
        <w:t>
  "О 
правовом режиме чрезвычайного положения" (Ведомости Верховного Совета 
Республики Казахстан, 1993 г., № 17, ст.408):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статьи 14 слова "Государственной комиссии по 
чрезвычайным ситуациям Республики Казахстан" заменить словами 
"центрального исполнительного органа Республики Казахстан по чрезвычайным 
ситуациям".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5 июля 1996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Z960019_ </w:t>
      </w:r>
      <w:r>
        <w:rPr>
          <w:rFonts w:ascii="Times New Roman"/>
          <w:b w:val="false"/>
          <w:i w:val="false"/>
          <w:color w:val="000000"/>
          <w:sz w:val="28"/>
        </w:rPr>
        <w:t>
  "О 
чрезвычайных ситуациях природного и техногенного характера" (Ведомости 
Парламента Республики Казахстан, 1996 г., № 11-12, ст.263):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1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"Декларация безопасности промышленного объекта - документ, 
информирующий о характере и масштабах возможных чрезвычайных ситуаций 
на промышленном объекте и объявляющий о принятых собственником мерах 
по их предупреждению и ликвидации на этапах ввода в эксплуатацию, его 
функционирования и вывода из эксплуатации.";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статью 5 дополнить частями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"Организации также представляют в центральный исполнительный 
орган Республики Казахстан по чрезвычайным ситуациям и в местные 
исполнительные органы декларации безопасности промышленных объектов, 
находящихся в их ведении, в порядке и по форме, утвержденными 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сведений, содержащихся в декларации безопасности  
промышленного объекта, и порядок ее оформления определяются 
центральным исполнительным органом Республики Казахстан по чрезвычайным 
ситуациям.";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абзаце одиннадцатом части второй статьи 11 слова "и аварийно-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восстановительных" исключить.
     3. В Закон Республики Казахстан от 7 мая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Z970100_ </w:t>
      </w:r>
      <w:r>
        <w:rPr>
          <w:rFonts w:ascii="Times New Roman"/>
          <w:b w:val="false"/>
          <w:i w:val="false"/>
          <w:color w:val="000000"/>
          <w:sz w:val="28"/>
        </w:rPr>
        <w:t>
  "О 
гражданской обороне" (Ведомости Парламента Республики Казахстан, 1997 г., 
№ 9, ст.93):
     пункт 5 статьи 14 изложить в следующей редакции:
     "5. В формирования гражданской обороны зачисляются трудоспособные 
мужчины и женщины за исключением: инвалидов I, II, III групп, 
беременных женщин, женщин, имеющих ребенка до восьми лет, и в военное 
время - военнообязанных, имеющих мобилизационные предписания".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