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fd90" w14:textId="429f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марта 1999 года № 356 -1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24 апреля 1995 г. № 2235 "О налогах и других обязательных платежах в бюджет" (Ведомости Верховного Совета Республики Казахстан, 1995 г., № 6, ст.43; № 12, ст.88; № 23, ст. 152; Ведомости Парламента Республики Казахстан, 1996 г., № 1, ст.180, 181; № 11-12, ст.257; № 15, ст. 281; № 23-24, ст.416; 1997 г., № 4, ст.51; № 7, ст.82; № 10, ст.112; № 11, ст.144; № 12, ст.184, 188; № 13-14, ст.195, 205; № 20, ст.263; № 22, ст.333; 1998 г., № 4, ст.45; № 14, ст.197, 201-202;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декабря 1998 г. "О внесении дополнения в Указ Президента Республики Казахстан, имеющий силу закона, "О налогах и других обязательных платежах в бюджет", опубликованный в газетах "Егемен Казакстан" и "Казахстанская правда" 15 декабря 1998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декабря 1998 г. "О внесении изменений в некоторые законодательные акты Республики Казахстан по вопросам финансирования государственных учреждений", опубликованный в газетах "Егемен Казакстан" и "Казахстанская правда" 26 декабря 1998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декабря 1998 г. "О внесении изменений и дополнений в Указ Президента Республики Казахстан, имеющий силу закона, "О налогах и других обязательных платежах в бюджет", опубликованный в газетах "Егемен Казакстан" и "Казахстанская правда" 29 декабря 1998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декабря 1998 г. "О внесении изменений и дополнений в некоторые законодательные акты Республики Казахстан по вопросам налогового администрирования", опубликованный в газетах "Егемен Казакстан" и "Казахстанская правда" 30 декабря 1998 г.)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 статьи 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"(за исключением вопросов таможенных платежей, регулируемых законодательством по таможенному делу Республики Казахстан), а также нормативных правовых актов по обязательным пенсионным взносам в накопительные пенсионные фонды" заменить словами "(за исключением вопросов таможенных платежей, регулируемых законодательством по таможенному делу Республики Казахстан, платежей за загрязнение окружающей среды и обязательных платежей за использование природных ресурсов, регулируемых специальным законодательством, а также нормативных правовых актов по обязательным пенсионным взносам в накопительные пенсионные фонды)";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"Налогового комитета"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статье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статьи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2. Налоги, сборы и другие обязательные платежи в Республике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Действующие в Республике Казахстан налоги, сборы и другие обязательные платежи поступают в доходы соответствующих бюджетов в порядке, определенном Законом Республики Казахстан "О бюджетной системе.";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"налоговым законодательством" и "таможенным законодательством"  заменить соответственно словами "законодательными актами";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пункте 4 слова "Государственным комитетом Республики Казахстан"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"5. По специальным экономическим зонам налоги, сборы и другие обязательные платежи в бюджет поступают в доход финансового фонда (бюджета) специальных экономических зон в порядке, определяемом законодательством о специальных экономических зонах.".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Статью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"Статья 3. Налоги, сборы и обязательные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 Республике Казахстан действуют следующие налоги, сборы и обязательные платежи: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подоходный налог с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налог на добавленную стоимость;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акцизы;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сбор за регистрацию эмиссии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специальные платежи и налоги недропользователей;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социальный налог;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сборы за проезд автотранспортных средств по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земельный налог;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налог на имущество юридических и физических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налог на 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сбор за регистрацию физических лиц, занимающихся предпринимательской деятельностью,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12) лицензионный сбор за право занятия отдельными видами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13) сбор с аукционных продаж;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14) сбор за право реализации товаров на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15) плата за использование радиочастотного ресурса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16) сбор за использование юридическими и физическими лицами символики города Алматы в их фирменных наименованиях, знаках обслуживания, товарных знаках;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17) сбор за покупку физическими лицами наличной иностранной валюты.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уплаты и ставки сборов, предусмотренных подпунктами 7), 11)-15) и 17) пункта 1 настоящей статьи, определяются Правительством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уплаты и ставка сбора, предусмотренного подпунктом 16) пункта 1 настоящей статьи, устанавливаются представительным органом города Алматы.".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Статью 4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статье 5: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з) подпункта 6) после слова "имущества" дополнить словами "на территории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17) слова "ценным бумагам"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20) слова "и полученным депозитам" заменить словами ", по полученным депозитам и по ценным бумагам";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22-1)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"22-1) "нерезидент" - юридическое или физическое лицо, которое не признается резидентом в соответствии с подпунктом 22) настоящей статьи;".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пункте 1 статьи 6: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"их филиалы, представительства и иные обособленные структурные подразделения, имеющие отдельный баланс и банковский счет" и "за исключением случаев, предусмотренных абзацем вторым пункта 4 настоящей статьи"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", которые не признаются плательщиками подоходного налога в соответствии с настоящим пунктом," заменить словами "в соответствующие бюджеты".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статье 13: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"облагаемый по окончательной ставке 15 процентов" заменить словами "ранее обложенный у источника выплаты в Республике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вознаграждение (интерес), полученное юридическими и физическими лицами, ранее обложенное у источника выплаты в Республике Казахстан.".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1 статьи 14 дополнить абзацами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"Расходы, регламентируемые настоящим Указом, вычитаются в пределах норм, установленных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Вычеты производятся при наличии документов, подтверждающих расходы, связанные с получением дохода от предпринимательской деятельности.".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Статью 16 после слов "кредиты (займы)" дополнить словами ", за исключением случаев, указанных в части третьей пункта 10 статьи 20 и части второй пункта 1 статьи 46 настоящего Указа".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2 статьи 17 слова "Министерством финансов" заменить словами "Министерством государственных доходов".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Подпункт 1) пункта 6 статьи 20 после слов "настоящей статьи" дополнить словами "и пункта 3 статьи 21 настоящего Указа".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Дополнить статьей 22-1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22-1. Вычеты по расходам на социальные выплаты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налогоплательщиков по оплате временной нетрудоспособности, отпуска по беременности и родам, вычитаются в пределах 1,5 процента от фонда оплаты труда, начисленного за отчетный период. Вычету подлежат также расходы, направленные на выплату возмещения ущерба, причиненного работникам увечьем либо иным повреждением здоровья, связанным с их работой, а также в связи с потерей кормильца, в размере, установленном законодательством.".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Пункт 1 статьи 24 после слова "юридических" дополнить словами "(включая затраты учредителей и участников)".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статье 25: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"налоги" дополнить словами "в пределах начисленных";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"неустойки" дополнить словами "в пределах начисленных".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абзаце первом статьи 27 слова "совокупного годового" заменить словом "налогооблагаемого".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статье 29 слова "Налоговым комитетом Министерства финансов" заменить словами "Министерством государственных доходов".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статье 31: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статьи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31. Ставка налога на доход от реализации доли участия и дивиденды у источника выплаты";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Доход от реализации доли участия в юридическом лице-резиденте, выплачиваемый физическим лицам, а также дивиденды, выплачиваемые юридическим и физическим лицам, подлежат обложению налогом у источника выплаты по ставке 15 процентов и дальнейшему налогообложению не подлежат при наличии документов, подтверждающих удержание этого налога источникам выплаты.";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 слова "по ставке 15 процентов"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статье 34: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слова "финансов Республики Казахстан" заменить словами "государственных доходов Республики Казахстан по согласованию с Министерством финансов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"совокупный годовой" заменить словом "налогооблагаемый";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сбора на социальное обеспечение"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"касающихся" заменить словом "касающегося";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словами ", а также по ценным бумагам местных исполнительных органов";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5 слова "в связи с потерей трудоспособности в результате травм и другого ущерба здоровью и с потерей кормильца" заменить словами "суммы страхового возмещения по договорам обязательного страхования ответственности работодателя за причинение вреда работнику, пострадавшему в результате несчастного случая или профессионального заболевания при исполнении трудовых (служебных) обязанностей.";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денежные довольствия, денежные вознаграждения и другие выплаты военнослужащим, получаемые ими в связи с исполнением обязанностей воинской службы.";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"совокупный годовой" заменить словом "налогооблагаемый";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а)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б) слово "Акмоле" заменить словом "Астане";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"совокупный годовой" заменить словом "налогооблагаемый";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"Государственным комитетом Республики Казахстан" заменить словами "уполномоченным органом";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"совокупный годовой" заменить словом "налогооблагаемый".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статье 44 слово "долги" заменить словом "требования".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пункте 1 статьи 46 слова "(в том числе вознаграждение (интерес) по полученным кредитам (займам)"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пункте 2 статьи 55 слова "Налоговый комитет Министерства финансов" заменить словами "Министерство государственных доходов".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Статью 57 дополнить следующим предложением: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зачет принимается сумма налога на добавленную стоимость при наличии счета-фактуры, в котором налог на добавленную стоимость выделен отдельной строкой.".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Пункт 1 статьи 58 дополнить словами "в целом за отчетный период, а по производственной деятельности, имеющей сезонный характер, - в целом за налоговый год".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статье 61: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17) пункта 1 слова "материалов для производства лекарственных средств," заменить словами "материалов для производства лекарственных средств;";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"4) импорт технологического оборудования, приобретаемого за счет средств республиканского и местных бюджетов, а также государственных внешних займов;";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подпункте 10) слова "материалов для изготовления медицинских иммунобиологических препаратов для диагностики, профилактики и (или) лечения инфекционных заболеваний" заменить словами "материалов для производства лекарственных средств; изделий медицинского назначения и медицинской техники, а также материалов и комплектующих для их производства".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В абзаце 2 пункта 4 статьи 66 слова "собственного производства"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В статье 68: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", в том числе по импортируемым"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"По импортируемым товарам, включая основные средства (за исключением легковых автомобилей), суммой налога на добавленную стоимость, относимого в зачет, является сумма налога, указанная в таможенной декларации, оформленной в соответствии с таможенным законодательством Республики Казахстан, за исключением случаев, предусмотренных в пункте 1 статьи 73 настоящего Указа.".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пункте 2 статьи 69 слова "Налоговым комитетом Министерства финансов" заменить словами "Министерством государственных доходов".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статье 70: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слова "по согласованию с органами финансовой службы"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"Налоговым комитетом Министерства финансов Республики Казахстан и Таможенным комитетом Министерства финансов Республики Казахстан" заменить словами "Министерством государственных доходов Республики Казахстан по согласованию с Министерством финансов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"Министерством финансов Республики Казахстан" заменить словами "Министерством государственных доходов Республики Казахстан по согласованию с Министерством финансов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пункте 1 статьи 73 слова "Министерством финансов Республики Казахстан" заменить словами "Министерством государственных доходов Республики Казахстан по согласованию с Министерством финансов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Статью 74 дополнить пунктом 3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экспорте собственником давальческого сырья подакцизных товаров, произведенных из такого сырья, акциз, уплаченный в момент передачи продукции в соответствии с пунктом 3 статьи 80 настоящего Указа, засчитывается в счет предстоящих платежей собственника давальческого сырья по данному налогу, либо возвращается в течение 60 дней с момента получения налоговым органом его заявления.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пункт применяется при условии документального подтверждения собственником давальческого сырья факта уплаты акциза в соответствии с пунктом 3 статьи 80 настоящего Указа и вывоза товаров на экспорт, за исключением случаев, предусмотренных международными договорами, участником которых является Республика Казахстан.".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статье 75: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 слова "лица, их филиалы, представительства и иные обособленные структурные подразделения, имеющие отдельный баланс и банковский счет,"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Юридические лица, производящие подакцизные товары, указанные в подпунктах 1)-9) пункта 1 статьи 76 настоящего Указа, и (или) осуществляющие игорный бизнес на территории Республики Казахстан, осуществляют уплату акцизов за свои филиалы, представительства и иные обособленные структурные подразделения, производящие подакцизные товары и (или) осуществляющие игорный бизнес на территории Республики Казахстан, в соответствующие бюджеты по месту их нахождения в порядке, устанавливаемом налоговым законодательством Республики Казахстан.".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Подпункты 3) и 4) пункта 2 статьи 86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пункте 3 статьи 92 слова "Налоговым комитетом Министерства финансов" заменить словами "Министерством государственных доходов".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подпункте 2) пункта 1 статьи 94-1: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"сборов" заменить словами "лицензионного сбора";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"статьями 3 и 4" заменить словами "статьей 3".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Часть первую статьи 100 дополнить словами "без учета косвенных налогов и сумм фактических расходов на транспортировку от места отгрузки".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Раздел VI-I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Подпункт 1) пункта 3 статьи 104-7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обязательные пенсионные взносы физических лиц (работников) в накопительные пенсионные фонды, удерживаемые юридическими лицами;".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 статье 104-8: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"их филиалы, представительства и иные обособленные структурные подразделения, имеющие отдельный баланс и банковский счет"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", которые не признаются плательщиками налога в соответствии с настоящей статьей," заменить словами "в соответствующие бюджеты".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Статью 104-10 дополнить пунктом 1-1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Сумма начисленного государственными учреждениями за отчетный период налога уменьшается на сумму назначенных в соответствии с законодательством Республики Казахстан в этом отчетном периоде пособий по временной нетрудоспособности, по беременности и родам в пределах 1,5 процента от фонда оплаты труда.".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Раздел VI-III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 статье 112 слово "Акмола" заменить словом "Астана".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 статье 123: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2-2)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государственные предприятия, основным видом деятельности которых является выполнение работ (оказание услуг) в области науки и библиотечного обслуживания;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2-2) государственное предприятие, осуществляющее функции в области государственной аттестации научных кадров;";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подпункте 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"Государственным комитетом Республики Казахстан"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"налоговым законодательством Республики Казахстан" заменить словами "настоящим Указом";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4 слова "подпунктах 1)-5)" заменить словами "подпунктах 1)-5), 9), 10)".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43. В статье 124: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1 слова "органы налоговой службы" заменить словами "территориальные налоговые органы";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2 слова "органами налоговой службы" заменить словами "территориальными налоговыми органами".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44. Статью 129 дополнить подпунктом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"8-1) специализированные медицинские транспортные средства;".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45. В пункте 1 статьи 130 слова "Налоговым комитетом Министерства финансов" заменить словами "Министерством государственных доходов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46. Статью 131 после слова "юридические" дополнить словами "лица (в том числе нерезиденты), их филиалы, представительства и иные обособленные структурные подразделения,".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47. Подпункт 1) статьи 132 после слова "юридических" дополнить словом "лиц".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48. В статье 134: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подпунктами 2-1) и 2-2)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"2-1) государственные предприятия, основным видом деятельности которых является выполнение работ (оказание услуг) в области науки и библиотечного обслуживания;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государственное предприятие, осуществляющее функции в области государственной аттестации научных кадров;";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"Государственным комитетом Республики Казахстан" заменить словами "уполномоченным органом";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Освобождаются от уплаты налога на имущество военнослужащие по имуществу, не используемому в предпринимательской деятельности.";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"подпунктах 1)-5) пункта" заменить словами "подпунктах 1)-7) пункта".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Часть вторую пункта 2 статьи 137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"Внеочередные проверки производятся согласно нормативному приказу Министра государственных доходов Республики Казахстан в отношении конкретного налогоплательщика, а также в случаях, установленных уголовно- процессуальным законодательством.".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 пункте 1 статьи 138 слова "Налоговый комитет Министерства финансов Республики Казахстан" и "Налоговым комитетом Министерства финансов Республики Казахстан" заменить соответственно словами "Министерство государственных доходов Республики Казахстан по согласованию с Министерством финансов Республики Казахстан" и "Министерством государственных доходов Республики Казахстан по согласованию с Министерством финансов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 статье 139: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"Налоговая служба" и "финансов" заменить соответственно словами "Территориальный налоговый орган" и "государственных доходов";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 и 3 слова "Налоговая служба" заменить словами "Территориальный налоговый орган";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"налоговую службу" заменить словами "территориальный налоговый орган".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В пункте 1 статьи 143 слова "Налогового комитета Министерства финансов" заменить словами "Министерства государственных доходов".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В пункте 1 статьи 144 слова "Налоговым комитетом Министерства финансов" заменить словами "Министерством государственных доходов".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В статье 147: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абзацем четвертым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недостаточности денег на банковском счете налогоплательщика или его дебитора для полной оплаты суммы, указанной в инкассовом поручении (распоряжении) налогового органа, инкассовое поручение (распоряжение) налогового органа исполняется по мере поступления денег на банковский счет налогоплательщика или его дебитора соответственно.";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подпункте 6) слова "Налоговым комитетом Министерства финансов" заменить словами "Министерством государственных доходов".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55. В статье 150: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название статьи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"Статья 150. Уплата налогов, сборов и других обязательных платежей";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слова "Налоги" дополнить словами ", сборы и другие обязательные платежи";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"Налогового комитета Министерства финансов" заменить словами "Министерства государственных доходов".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56. В статье 154: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название статьи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"Статья 154. Взыскание задолженности по налогам, сборам и другим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 платежам органами налоговой службы";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"1. Уплата налогов, сборов и других обязательных платежей, установленных настоящим Указом, является долгом перед государством.";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"взимать" и "взимания" заменить соответственно словами "взыскивать" и "взыскания";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слово "финансов" заменить словами "государственных доходов".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57. В пункте 4 статьи 165 слова "налоговых органов" заменить словами "органов налоговой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58. В статье 167: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"Налоговая служба состоит из центрального аппарата Министерства государственных доходов и его территориальных налоговых органов, Комитета налоговой полиции Министерства государственных доходов Республики Казахстан и его территориальных органов.";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"органы Налогового комитета" заменить словами "территориальные налоговые органы";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"финансов" заменить словами "государственных доходов";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"Налоговый комитет Министерства финансов" и "финансов" заменить соответственно словами "Центральный аппарат Министерства государственных доходов" и "государственных доходов";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"Министром финансов Республики Казахстан по представлению Председателя налогового комитета Министерства финансов" заменить словами "Министром государственных доходов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слово "финансов" заменить словами "государственных доходов";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Положение о Комитете налоговой полиции Министерства государственных доходов Республики Казахстан утверждается Правительством Республики Казахстан.".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В статье 170: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слово "финансов" заменить словами "государственных доходов";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"Органы налогового комитета" заменить словами "Территориальные налоговые органы";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"Председателем Налогового комитета Министерства финансов" заменить словами "Министром государственных доходов";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"финансов" заменить словами "государственных доходов";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Формы деклараций и иных документов, связанных с исчислением и уплатой налогов, разрабатываются и утверждаются Министерством государственных доходов Республики Казахстан по согласованию с Министерством финансов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пункте 4 слова "Налоговым комитетом Министерства финансов" заменить словами "Министерством государственных доходов Республики Казахстан по согласованию с Министерством финансов".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60. В абзаце первом пункта 2 статьи 171 слова "Органы Налогового комитета" заменить словами "Территориальные налоговые органы".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61. В абзаце первом пункта 6 статьи 173 слова "органы Налогового комитета" заменить словами "Территориальные налоговые органы".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Статья 2.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