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fa1" w14:textId="acbc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штатной численности и заимствования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некоторые законодательные акты Республики 
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23 июня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  "О 
внутренних войсках Министерства внутренних дел Республики Казахстан" 
(Ведомости Верховного Совета Республики Казахстан, 1992 г., № 11-12, 
ст.290; № 24, ст. 592; 1993 г., № 8, ст.179; 1995 г., № 1-2, ст.17; 
№ 23, ст.155; Ведомости Парламента Республики Казахстан, 1997 г., № 7, 
ст.79; № 12, ст.184; № 13-14, ст.205; Закон Республики Казахстан от 9 
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 и признании 
утратившими силу Указов Президента Республики Казахстан, имеющих силу 
закона, "О специальных государственных органах Республики Казахстан, 
осуществляющих дознание и следствие" и "О Государственном следственном 
комитете Республики Казахстан и его органах", опубликованный в газетах 
"Егемен Казакстан" и "Казахстанская правда" 15 декабря 1998 г.; Закон 
Республики Казахстан от 22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в некоторые законодательные акты Республики Казахстан по 
вопросам финансирования государственных учреждений", опубликованный в 
газетах "Егемен Казакстан" и "Казахстанская правда" 26 декабря 1998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третьем статьи 2 слова "исправительно-трудовых" заменить 
словом "исправительных";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третьей статьи 4 слова "исправительно-трудовых" заменить 
словом "исправительных";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абзац второй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утверждает структуру, лимит штатной численности, дислокацию 
внутренних войск, Положение о прохождении воинской службы и Положение о 
Главном управлении Командующего внутренними войсками;";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абзац пятый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"устанавливает структуру, дислокацию и штатную численность соединений 
(частей) внутренних войск МВД в пределах лимита штатной численности, 
утвержденного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втором, третьем, четвертом и седьмом слова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"исправительно-трудовых" заменить словом "исправительных";
     в абзаце пятом слова "исправительно-трудовые" заменить  словом 
"исправительные";
     6) в абзаце втором статьи 21 слова "исправительно-трудовых" заменить 
словом "исправительных";
     7) в подпунктах 1), 8)  статьи 25 слова "исправительно-трудовых" 
заменить словом "исправительных";
     8) в подпункте 1) статьи 26 слова "исправительно-трудовых" заменить 
словом "исправительных";
     9) в части третьей статьи 39 слова "исправительно-трудовых" заменить 
словом "исправительных".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9 апреля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  "Об 
обороне и Вооруженных Силах Республики Казахстан" (Ведомости 
Верховного Совета Республики Казахстан, 1993 г., № 8, ст.202; 1995 г., 
№ 8, ст.56; № 20, ст.120; № 22, ст.136):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"Председателя Государственного комитета Республики Казахстан по 
охране государственной границы" заменить словами "Командующего Силами 
охраны государственной границы - Председателя Комитета по охране 
государственной границы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"Государственного комитета" заменить словом "Агентства";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втором части второй статьи 12 слово "численность" 
заменить словами "структуру, лимит штатной численности";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абзац седьмой части второй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"устанавливает структуру, штатную численность видов, родов войск 
Вооруженных Сил Республики Казахстан, а также штатную численность 
подведомственных Министерству обороны Республики Казахстан государственных 
учреждений в пределах лимита штатной численности Вооруженных Сил, 
утвержденного Президентом Республики Казахстан, обеспечивает в рамках 
своих полномочий подготовку и расстановку кадров;".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10 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"О 
местных представительных и исполнительных органах Республики Казахстан"
(Ведомости Верховного Совета Республики Казахстан, 1993 г., № 23-24, 
ст.516; 1995 г., № 7, ст.48; № 20, ст.120; Ведомости Парламента 
Республики Казахстан, 1996 г., № 1, ст.175, 180; 1997 г., № 12, ст.181;
Закон Республики Казахстан от 20 ноября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в некоторые законодательные акты Республики Казахстан по 
вопросам заимствования", опубликованный в газетах "Егемен Казакстан" и 
"Казахстанская правда" 24 ноября 1998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34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"Статья 34. Экономическая и финансовая основа 
                 административно-территориальной единицы
     Экономическую и финансовую основу области, района (кроме района в 
городе) и города республиканского и областного значения составляют:
     1) местный бюджет;
     2) имущество, закрепленное за коммунальными юридическими лицами;
     3) иное имущество, находящееся в собственности административно-
территориальных единиц, в соответствии с законодательством Республики 
Казахстан.";
     2) в статье 36:
     в части третьей слово "сбалансированное" исключить;
     дополнить частью четвертой следующего содержания:
     "Источники поступлений в местный бюджет, порядок его разработки, 
утверждения и исполнения устанавливаются Законом Республики Казахстан 
"О бюджетной системе" и иными нормативными правовыми актами.";
     3) статью 37 изложить в следующей редакции:
     "Статья 37. Доходы и расходы местного бюджета
     Доходы и расходы местного бюджета формируются в соответствии с 
Законом Республики Казахстан "О бюджетной системе"."; 
     4) статьи 38 и 39 исключить;
     5) в статье 40:
     в пункте 1:
     в абзаце седьмом слово "общей" исключить;
     абзац пятнадцатый исключить;
     в пункте 2:
     подпункт а) дополнить абзацем вторым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принятие решений о выпуске, условиях, размещении и реализации 
лотерей, а также о заимствовании в пределах лимита заимствования, 
утвержденного Правительством Республики Казахстан по областям и 
городам Астане и Алматы;";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б):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к полномочиям Маслихатов - Собраний депутатов городов Астаны 
и Алматы относятся:";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принятие решений о выпуске, условиях, размещении и реализации 
лотерей, а также о заимствовании в пределах лимита заимствования,  
утвержденного Правительством Республики Казахстан по областям и 
городам Астане и Алматы;";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назначает и освобождает от должности руководителей аппарата, 
органов местной администрации и иных государственных учреждений, 
создаваемых по его решениям и финансируемых из местного бюджета, 
утверждает лимит  их штатной численности и условия материально-
технического обеспечения в пределах предусмотренных ассигнований, за 
исключением случаев, предусмотренных законодательными актами;";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дает согласие на назначение первых руководителей 
территориальных органов министерств, государственных комитетов и 
ведомств Республики Казахстан (за исключением прокуратуры, судов и 
государственных органов, непосредственно подчиненных и подотчетных 
Президенту Республики Казахстан), организаций республиканского 
подчинения, вносит предложения об их освобождении от должности;";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 четырнадцатом слово "организует" заменить словом 
"осуществляет";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абзац второй статьи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разрабатывает проекты местного бюджета в соответствии с Законом 
Республики Казахстан "О бюджетной системе", проекты планов и программ  
экономического и социального развития области, района, города;".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Указ Президента Республики Казахстан, имеющий силу закона, от 21 
декабря 1995 г. №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№ 
23, ст.154; Ведомости Парламента Республики Казахстан, 1997 г., № 7, 
ст.79; № 12, ст.184; 1998 г., № 17-18, ст.225; Закон Республики Казахстан 
от 9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 и признании 
утратившими силу Указов Президента Республики Казахстан, имеющих силу 
закона, "О специальных государственных органах Республики Казахстан, 
осуществляющих дознание и следствие" и "О Государственном следственном 
комитете Республики Казахстан и его органах", опубликованный в газетах 
"Егемен Казакстан" и "Казахстанская правда" 15 декабря 1998 г.; Закон 
Республики Казахстан от 22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
в некоторые законодательные акты Республики Казахстан по вопросам 
финансирования государственных учреждений", опубликованный в газетах 
"Егемен Казакстан" и "Казахстанская правда" 26 декабря 1998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часть четвертую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"Типовая организационная структура и лимит штатной численности 
системы органов внутренних дел, финансируемых из республиканского бюджета, 
утверждаются Правительством Республики Казахстан по представлению министра 
внутренних дел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устанавливает структуру и штатную численность системы органов 
внутренних дел в пределах лимита штатной численности, утвержденного 
Правительством Республики Казахстан, а штатную численность органов 
внутренних дел, финансируемых из местных бюджетов, устанавливает по 
согласованию с акимами областей, городов Астаны и Алматы не ниже 
нормативов численности, утвержденных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назначает на должности и освобождает от должностей, устанавливает 
порядок назначения на должности и освобождения от должностей руководителей 
системы органов внутренних дел, при этом назначение на должности и 
освобождение от должностей руководителей подразделений органов внутренних 
дел, финансируемых из местных бюджетов, осуществляются по согласованию с 
акимами областей, городов Астаны и Алматы;".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Указ Президента Республики Казахстан, имеющий силу закона, от 21 
декабря 1995 г. № 2710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национальной безопасности 
Республики Казахстан" (Ведомости Верховного Совета Республики Казахстан, 
1995 г., № 24, ст.157; Ведомости Парламента Республики Казахстан, 1997 г., 
№ 10, ст.108; № 12, ст.184; Закон Республики Казахстан от 9 декабря 1998 
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и признании утратившими силу Указов Президента 
Республики Казахстан, имеющих силу закона, "О специальных государственных 
органах Республики Казахстан, осуществляющих дознание и следствие" и "О 
Государственном следственном комитете Республики Казахстан и его органах", 
опубликованный в газетах "Егемен Казакстан" и "Казахстанская правда" 15 
декабря 1998 г.; Закон Республики Казахстан от 22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Z980327_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некоторые законодательные акты Республики 
Казахстан по вопросам финансирования государственных учреждений", 
опубликованный в газетах "Егемен Казакстан" и "Казахстанская правда" 26 
декабря 1998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статьи 16 изложить в следующей редакции: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Лимит штатной численности военнослужащих, рабочих и служащих 
системы органов национальной безопасности утверждается Президентом 
Республики Казахстан по представлению Председателя Комитета национальной 
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Штатная численность военнослужащих, рабочих и служащих органов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безопасности, а также подведомственных Комитету национальной 
безопасности государственных учреждений устанавливается Председателем 
Комитета национальной безопасности в пределах лимита штатной численности 
военнослужащих, рабочих и служащих системы органов национальной 
безопасности, утвержденного Президентом Республики Казахстан.".
     Статья 2. Настоящий Закон вводится в действие со дня опубликования.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