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197a" w14:textId="4931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w:t>
      </w:r>
    </w:p>
    <w:p>
      <w:pPr>
        <w:spacing w:after="0"/>
        <w:ind w:left="0"/>
        <w:jc w:val="both"/>
      </w:pPr>
      <w:r>
        <w:rPr>
          <w:rFonts w:ascii="Times New Roman"/>
          <w:b w:val="false"/>
          <w:i w:val="false"/>
          <w:color w:val="000000"/>
          <w:sz w:val="28"/>
        </w:rPr>
        <w:t>Закон Республики Казахстан от 7 апреля 1999 года № 374-1.</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1. Внести изменения и дополнения в следующие законодательные 
акты Республики:
</w:t>
      </w:r>
      <w:r>
        <w:br/>
      </w:r>
      <w:r>
        <w:rPr>
          <w:rFonts w:ascii="Times New Roman"/>
          <w:b w:val="false"/>
          <w:i w:val="false"/>
          <w:color w:val="000000"/>
          <w:sz w:val="28"/>
        </w:rPr>
        <w:t>
          1. В Закон Казахской ССР от 13 февраля 1991 г.  
</w:t>
      </w:r>
      <w:r>
        <w:rPr>
          <w:rFonts w:ascii="Times New Roman"/>
          <w:b w:val="false"/>
          <w:i w:val="false"/>
          <w:color w:val="000000"/>
          <w:sz w:val="28"/>
        </w:rPr>
        <w:t xml:space="preserve"> Z912000_ </w:t>
      </w:r>
      <w:r>
        <w:rPr>
          <w:rFonts w:ascii="Times New Roman"/>
          <w:b w:val="false"/>
          <w:i w:val="false"/>
          <w:color w:val="000000"/>
          <w:sz w:val="28"/>
        </w:rPr>
        <w:t>
  "О 
приоритетности развития аула, села и агропромышленного комплекса в 
Казахской ССР" (Ведомости Верховного Совета Казахской ССР, 1991 г., № 8, 
ст. 93; Ведомости Верховного Совета Республики Казахстан, 1992 г., № 
13-14, ст. 327; 1995 г., № 20, ст.120; Ведомости Парламента Республики 
Казахстан, 1997 г., № 7, ст.79; № 12, ст.184): 
</w:t>
      </w:r>
      <w:r>
        <w:br/>
      </w:r>
      <w:r>
        <w:rPr>
          <w:rFonts w:ascii="Times New Roman"/>
          <w:b w:val="false"/>
          <w:i w:val="false"/>
          <w:color w:val="000000"/>
          <w:sz w:val="28"/>
        </w:rPr>
        <w:t>
          1) пункт 3 статьи 35 изложить в следующей редакции:
</w:t>
      </w:r>
      <w:r>
        <w:br/>
      </w:r>
      <w:r>
        <w:rPr>
          <w:rFonts w:ascii="Times New Roman"/>
          <w:b w:val="false"/>
          <w:i w:val="false"/>
          <w:color w:val="000000"/>
          <w:sz w:val="28"/>
        </w:rPr>
        <w:t>
          "3. На  участковых инспекторов полиции, проживающих и работающих в 
сельской местности, распространяются льготы, предусмотренные пунктом  3 
статьи 44 настоящего Закона.";
</w:t>
      </w:r>
      <w:r>
        <w:br/>
      </w:r>
      <w:r>
        <w:rPr>
          <w:rFonts w:ascii="Times New Roman"/>
          <w:b w:val="false"/>
          <w:i w:val="false"/>
          <w:color w:val="000000"/>
          <w:sz w:val="28"/>
        </w:rPr>
        <w:t>
          2) пункт 2 статьи 44 изложить в следующей редакции:
</w:t>
      </w:r>
      <w:r>
        <w:br/>
      </w:r>
      <w:r>
        <w:rPr>
          <w:rFonts w:ascii="Times New Roman"/>
          <w:b w:val="false"/>
          <w:i w:val="false"/>
          <w:color w:val="000000"/>
          <w:sz w:val="28"/>
        </w:rPr>
        <w:t>
          "2. Специалистам государственных организаций здравоохранения, 
образования, социального обеспечения, культуры и спорта, проживающим и 
работающим в сельской местности, предоставляются единовременные денежные 
выплаты на приобретение топлива в размерах, устанавливаемых 
республиканским бюджетом на соответствующий год и в порядке, определяемом 
Правительством Республики Казахстан.".
</w:t>
      </w:r>
      <w:r>
        <w:br/>
      </w:r>
      <w:r>
        <w:rPr>
          <w:rFonts w:ascii="Times New Roman"/>
          <w:b w:val="false"/>
          <w:i w:val="false"/>
          <w:color w:val="000000"/>
          <w:sz w:val="28"/>
        </w:rPr>
        <w:t>
          2. В Закон Республики Казахстан от 21 июня 1991 г.  
</w:t>
      </w:r>
      <w:r>
        <w:rPr>
          <w:rFonts w:ascii="Times New Roman"/>
          <w:b w:val="false"/>
          <w:i w:val="false"/>
          <w:color w:val="000000"/>
          <w:sz w:val="28"/>
        </w:rPr>
        <w:t xml:space="preserve"> Z911900_ </w:t>
      </w:r>
      <w:r>
        <w:rPr>
          <w:rFonts w:ascii="Times New Roman"/>
          <w:b w:val="false"/>
          <w:i w:val="false"/>
          <w:color w:val="000000"/>
          <w:sz w:val="28"/>
        </w:rPr>
        <w:t>
  "О 
социальной защищенности инвалидов в Республике Казахстан" (Ведомости 
Верховного Совета Казахской ССР, 1991 г., № 26, ст.345; Ведомости 
Верховного Совета Республики Казахстан, 1994 г., № 9-10, ст.158; № 15, 
ст.208; 1995 г., № 20, ст.120; Ведомости Парламента Республики 
Казахстан, 1997 г., № 7, ст.79; № 12, ст.184; № 17-18, ст.219; Закон 
Республики Казахстан от 17 декабря 1998 г.  
</w:t>
      </w:r>
      <w:r>
        <w:rPr>
          <w:rFonts w:ascii="Times New Roman"/>
          <w:b w:val="false"/>
          <w:i w:val="false"/>
          <w:color w:val="000000"/>
          <w:sz w:val="28"/>
        </w:rPr>
        <w:t xml:space="preserve"> Z980323_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Казакстан" и " Казахстанская правда" 25 декабря 1998 г.):
</w:t>
      </w:r>
      <w:r>
        <w:br/>
      </w:r>
      <w:r>
        <w:rPr>
          <w:rFonts w:ascii="Times New Roman"/>
          <w:b w:val="false"/>
          <w:i w:val="false"/>
          <w:color w:val="000000"/>
          <w:sz w:val="28"/>
        </w:rPr>
        <w:t>
          1) часть вторую статьи 3 исключить;
</w:t>
      </w:r>
      <w:r>
        <w:br/>
      </w:r>
      <w:r>
        <w:rPr>
          <w:rFonts w:ascii="Times New Roman"/>
          <w:b w:val="false"/>
          <w:i w:val="false"/>
          <w:color w:val="000000"/>
          <w:sz w:val="28"/>
        </w:rPr>
        <w:t>
          2) статью 35 изложить в следующей редакции:
</w:t>
      </w:r>
      <w:r>
        <w:br/>
      </w:r>
      <w:r>
        <w:rPr>
          <w:rFonts w:ascii="Times New Roman"/>
          <w:b w:val="false"/>
          <w:i w:val="false"/>
          <w:color w:val="000000"/>
          <w:sz w:val="28"/>
        </w:rPr>
        <w:t>
          "Статья 35. Виды социальной помощи
</w:t>
      </w:r>
      <w:r>
        <w:br/>
      </w:r>
      <w:r>
        <w:rPr>
          <w:rFonts w:ascii="Times New Roman"/>
          <w:b w:val="false"/>
          <w:i w:val="false"/>
          <w:color w:val="000000"/>
          <w:sz w:val="28"/>
        </w:rPr>
        <w:t>
          Социальная помощь инвалидам предоставляется в виде пособий, 
обеспечения протезно-ортопедическими изделиями и обувью, печатными 
изданиями со специальным шрифтом, звукоусиливающей аппаратурой и 
сигнализаторами, компенсаторными техническими средствами в порядке, 
определяемом законодательством Республики Казахстан.
</w:t>
      </w:r>
      <w:r>
        <w:br/>
      </w:r>
      <w:r>
        <w:rPr>
          <w:rFonts w:ascii="Times New Roman"/>
          <w:b w:val="false"/>
          <w:i w:val="false"/>
          <w:color w:val="000000"/>
          <w:sz w:val="28"/>
        </w:rPr>
        <w:t>
          Социальная и профессиональная реабилитация, бытовое обслуживание    
инвалидов и иная помощь предоставляются по решению местных 
представительных органов.
</w:t>
      </w:r>
      <w:r>
        <w:br/>
      </w:r>
      <w:r>
        <w:rPr>
          <w:rFonts w:ascii="Times New Roman"/>
          <w:b w:val="false"/>
          <w:i w:val="false"/>
          <w:color w:val="000000"/>
          <w:sz w:val="28"/>
        </w:rPr>
        <w:t>
          Инвалиды обеспечиваются квалифицированной медицинской помощью в 
порядке, определяемом законодательством Республики Казахстан.";
</w:t>
      </w:r>
      <w:r>
        <w:br/>
      </w:r>
      <w:r>
        <w:rPr>
          <w:rFonts w:ascii="Times New Roman"/>
          <w:b w:val="false"/>
          <w:i w:val="false"/>
          <w:color w:val="000000"/>
          <w:sz w:val="28"/>
        </w:rPr>
        <w:t>
          3) статью 36 изложить в следующей редакции:
</w:t>
      </w:r>
      <w:r>
        <w:br/>
      </w:r>
      <w:r>
        <w:rPr>
          <w:rFonts w:ascii="Times New Roman"/>
          <w:b w:val="false"/>
          <w:i w:val="false"/>
          <w:color w:val="000000"/>
          <w:sz w:val="28"/>
        </w:rPr>
        <w:t>
          "Статья 36. Предоставление инвалиду технического                      
</w:t>
      </w:r>
      <w:r>
        <w:br/>
      </w:r>
      <w:r>
        <w:rPr>
          <w:rFonts w:ascii="Times New Roman"/>
          <w:b w:val="false"/>
          <w:i w:val="false"/>
          <w:color w:val="000000"/>
          <w:sz w:val="28"/>
        </w:rPr>
        <w:t>
                                  или иного средства
</w:t>
      </w:r>
      <w:r>
        <w:br/>
      </w:r>
      <w:r>
        <w:rPr>
          <w:rFonts w:ascii="Times New Roman"/>
          <w:b w:val="false"/>
          <w:i w:val="false"/>
          <w:color w:val="000000"/>
          <w:sz w:val="28"/>
        </w:rPr>
        <w:t>
          Техническое или иное средство предоставляется инвалиду в соответствии 
с индивидуальной программой реабилитации в порядке, установленном 
законодательством Республики Казахстан.";
</w:t>
      </w:r>
      <w:r>
        <w:br/>
      </w:r>
      <w:r>
        <w:rPr>
          <w:rFonts w:ascii="Times New Roman"/>
          <w:b w:val="false"/>
          <w:i w:val="false"/>
          <w:color w:val="000000"/>
          <w:sz w:val="28"/>
        </w:rPr>
        <w:t>
          4) часть пятую статьи 39 изложить в следующей редакции:
</w:t>
      </w:r>
      <w:r>
        <w:br/>
      </w:r>
      <w:r>
        <w:rPr>
          <w:rFonts w:ascii="Times New Roman"/>
          <w:b w:val="false"/>
          <w:i w:val="false"/>
          <w:color w:val="000000"/>
          <w:sz w:val="28"/>
        </w:rPr>
        <w:t>
    "Инвалидам I и II групп для оплаты расходов на коммунальные услуги 
(централизованное отопление, холодное и горячее водоснабжение, 
канализация, электроснабжение, газоснабжение, мусороудаление, обслуживание 
лифтов), топливо, содержание жилища выплачивается специальное 
государственное пособие.
</w:t>
      </w:r>
      <w:r>
        <w:br/>
      </w:r>
      <w:r>
        <w:rPr>
          <w:rFonts w:ascii="Times New Roman"/>
          <w:b w:val="false"/>
          <w:i w:val="false"/>
          <w:color w:val="000000"/>
          <w:sz w:val="28"/>
        </w:rPr>
        <w:t>
          Отдельным категориям инвалидов предоставляется право на 
</w:t>
      </w:r>
      <w:r>
        <w:rPr>
          <w:rFonts w:ascii="Times New Roman"/>
          <w:b w:val="false"/>
          <w:i w:val="false"/>
          <w:color w:val="000000"/>
          <w:sz w:val="28"/>
        </w:rPr>
        <w:t>
</w:t>
      </w:r>
    </w:p>
    <w:p>
      <w:pPr>
        <w:spacing w:after="0"/>
        <w:ind w:left="0"/>
        <w:jc w:val="left"/>
      </w:pPr>
      <w:r>
        <w:rPr>
          <w:rFonts w:ascii="Times New Roman"/>
          <w:b w:val="false"/>
          <w:i w:val="false"/>
          <w:color w:val="000000"/>
          <w:sz w:val="28"/>
        </w:rPr>
        <w:t>
дополнительную жилую площадь. Правила предоставления дополнительной жилой 
площади и перечень категорий инвалидов, имеющих право на ее получение, 
устанавливаются законодательством Республики Казахстан.";
     5) статью 40 изложить в следующей редакции:
     "Статья 40. Льготы инвалидам I и II групп по
                 установке телефона
     Инвалиды I и II групп имеют право на внеочередную установку 
квартирного телефона.";
     6) статью 41 исключить;
     7) статью 44 изложить в следующей редакции:
     "Статья 44. Права местных представительных и 
                 исполнительных органов по социальной 
                 поддержке инвалидов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Местные представительные и исполнительные органы за счет средств 
соответствующих бюджетов в пределах своей компетенции устанавливают:
</w:t>
      </w:r>
      <w:r>
        <w:br/>
      </w:r>
      <w:r>
        <w:rPr>
          <w:rFonts w:ascii="Times New Roman"/>
          <w:b w:val="false"/>
          <w:i w:val="false"/>
          <w:color w:val="000000"/>
          <w:sz w:val="28"/>
        </w:rPr>
        <w:t>
          доплаты к государственным социальным пособиям в соответствии с 
ростом индекса потребительских цен;
</w:t>
      </w:r>
      <w:r>
        <w:br/>
      </w:r>
      <w:r>
        <w:rPr>
          <w:rFonts w:ascii="Times New Roman"/>
          <w:b w:val="false"/>
          <w:i w:val="false"/>
          <w:color w:val="000000"/>
          <w:sz w:val="28"/>
        </w:rPr>
        <w:t>
          дополнительные надбавки на уход к государственным пособиям 
одиноким инвалидам, нуждающимся в посторонней помощи; 
</w:t>
      </w:r>
      <w:r>
        <w:br/>
      </w:r>
      <w:r>
        <w:rPr>
          <w:rFonts w:ascii="Times New Roman"/>
          <w:b w:val="false"/>
          <w:i w:val="false"/>
          <w:color w:val="000000"/>
          <w:sz w:val="28"/>
        </w:rPr>
        <w:t>
          льготы по санаторно-курортному лечению.".
</w:t>
      </w:r>
      <w:r>
        <w:br/>
      </w:r>
      <w:r>
        <w:rPr>
          <w:rFonts w:ascii="Times New Roman"/>
          <w:b w:val="false"/>
          <w:i w:val="false"/>
          <w:color w:val="000000"/>
          <w:sz w:val="28"/>
        </w:rPr>
        <w:t>
          3. В Закон Республики Казахстан от 23 июня 1992 г.  
</w:t>
      </w:r>
      <w:r>
        <w:rPr>
          <w:rFonts w:ascii="Times New Roman"/>
          <w:b w:val="false"/>
          <w:i w:val="false"/>
          <w:color w:val="000000"/>
          <w:sz w:val="28"/>
        </w:rPr>
        <w:t xml:space="preserve"> Z922200_ </w:t>
      </w:r>
      <w:r>
        <w:rPr>
          <w:rFonts w:ascii="Times New Roman"/>
          <w:b w:val="false"/>
          <w:i w:val="false"/>
          <w:color w:val="000000"/>
          <w:sz w:val="28"/>
        </w:rPr>
        <w:t>
  "О 
внутренних войсках Министерства внутренних дел Республики Казахстан" 
(Ведомости Верховного Совета Республики Казахстан, 1992 г., № 11-12, 
ст.290; № 24, ст.592; 1993 г., № 8, ст.179; 1995 г., № 1-2, ст.17; № 23, 
ст.155; Ведомости Парламента Республики Казахстан, 1997 г., № 7, ст.79; № 
12, ст.184; № 13-14, ст.205):
</w:t>
      </w:r>
      <w:r>
        <w:br/>
      </w:r>
      <w:r>
        <w:rPr>
          <w:rFonts w:ascii="Times New Roman"/>
          <w:b w:val="false"/>
          <w:i w:val="false"/>
          <w:color w:val="000000"/>
          <w:sz w:val="28"/>
        </w:rPr>
        <w:t>
          1) часть четвертую статьи 33 изложить в следующей редакции:
</w:t>
      </w:r>
      <w:r>
        <w:br/>
      </w:r>
      <w:r>
        <w:rPr>
          <w:rFonts w:ascii="Times New Roman"/>
          <w:b w:val="false"/>
          <w:i w:val="false"/>
          <w:color w:val="000000"/>
          <w:sz w:val="28"/>
        </w:rPr>
        <w:t>
          "Военнослужащим внутренних войск (кроме военнослужащих срочной 
службы) по перечню, определяемому Правительством Республики Казахстан, 
независимо от выслуги лет, с учетом проживающих вместе с ними членов 
семей, для оплаты расходов на содержание жилища, независимо от 
принадлежности жилищного фонда, коммунальные услуги (централизованное 
отопление, холодное и горячее водоснабжение, канализация, 
электроснабжение, газоснабжение) выплачивается денежная компенсация в 
размере, определяемом в республиканском бюджете на соответствующий год.";
</w:t>
      </w:r>
      <w:r>
        <w:br/>
      </w:r>
      <w:r>
        <w:rPr>
          <w:rFonts w:ascii="Times New Roman"/>
          <w:b w:val="false"/>
          <w:i w:val="false"/>
          <w:color w:val="000000"/>
          <w:sz w:val="28"/>
        </w:rPr>
        <w:t>
          2) статью 34 изложить в следующей редакции:
</w:t>
      </w:r>
      <w:r>
        <w:br/>
      </w:r>
      <w:r>
        <w:rPr>
          <w:rFonts w:ascii="Times New Roman"/>
          <w:b w:val="false"/>
          <w:i w:val="false"/>
          <w:color w:val="000000"/>
          <w:sz w:val="28"/>
        </w:rPr>
        <w:t>
          "Статья 34. Льготы по проезду военнослужащим
</w:t>
      </w:r>
      <w:r>
        <w:br/>
      </w:r>
      <w:r>
        <w:rPr>
          <w:rFonts w:ascii="Times New Roman"/>
          <w:b w:val="false"/>
          <w:i w:val="false"/>
          <w:color w:val="000000"/>
          <w:sz w:val="28"/>
        </w:rPr>
        <w:t>
                                  внутренних войск 
</w:t>
      </w:r>
      <w:r>
        <w:br/>
      </w:r>
      <w:r>
        <w:rPr>
          <w:rFonts w:ascii="Times New Roman"/>
          <w:b w:val="false"/>
          <w:i w:val="false"/>
          <w:color w:val="000000"/>
          <w:sz w:val="28"/>
        </w:rPr>
        <w:t>
          Местные представительные органы вправе за счет средств 
соответствующих бюджетов освобождать военнослужащих внутренних войск от 
оплаты за проезд на всех видах общественного транспорта - городского, 
пригородного и местных сообщений (кроме такси).". 
</w:t>
      </w:r>
      <w:r>
        <w:br/>
      </w:r>
      <w:r>
        <w:rPr>
          <w:rFonts w:ascii="Times New Roman"/>
          <w:b w:val="false"/>
          <w:i w:val="false"/>
          <w:color w:val="000000"/>
          <w:sz w:val="28"/>
        </w:rPr>
        <w:t>
          4. В Закон Республики Казахстан от 30 июня 1992 г.  
</w:t>
      </w:r>
      <w:r>
        <w:rPr>
          <w:rFonts w:ascii="Times New Roman"/>
          <w:b w:val="false"/>
          <w:i w:val="false"/>
          <w:color w:val="000000"/>
          <w:sz w:val="28"/>
        </w:rPr>
        <w:t xml:space="preserve"> Z922600_ </w:t>
      </w:r>
      <w:r>
        <w:rPr>
          <w:rFonts w:ascii="Times New Roman"/>
          <w:b w:val="false"/>
          <w:i w:val="false"/>
          <w:color w:val="000000"/>
          <w:sz w:val="28"/>
        </w:rPr>
        <w:t>
  "О 
социальной защите граждан, пострадавших вследствие экологического бедствия 
в Приаралье" (Ведомости Верховного Совета Республики Казахстан, 1992 г., № 
13-14, ст.348; 1994 г., № 8, ст.140; Ведомости Парламента Республики 
Казахстан, 1997 г., № 7, ст.79; № 12, ст.184; № 21, ст.274; Закон 
Республики Казахстан от 17 декабря 1998 г.  
</w:t>
      </w:r>
      <w:r>
        <w:rPr>
          <w:rFonts w:ascii="Times New Roman"/>
          <w:b w:val="false"/>
          <w:i w:val="false"/>
          <w:color w:val="000000"/>
          <w:sz w:val="28"/>
        </w:rPr>
        <w:t xml:space="preserve"> Z980323_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Казакстан" и "Казахстанская правда" 25 декабря 1998 г.):
</w:t>
      </w:r>
      <w:r>
        <w:br/>
      </w:r>
      <w:r>
        <w:rPr>
          <w:rFonts w:ascii="Times New Roman"/>
          <w:b w:val="false"/>
          <w:i w:val="false"/>
          <w:color w:val="000000"/>
          <w:sz w:val="28"/>
        </w:rPr>
        <w:t>
          1) действие пункта 2 статьи 13, статьи 15, статьи 16 приостановить 
до 1 января 2000 года; 
</w:t>
      </w:r>
      <w:r>
        <w:br/>
      </w:r>
      <w:r>
        <w:rPr>
          <w:rFonts w:ascii="Times New Roman"/>
          <w:b w:val="false"/>
          <w:i w:val="false"/>
          <w:color w:val="000000"/>
          <w:sz w:val="28"/>
        </w:rPr>
        <w:t>
          2) статью 14 исключить;
</w:t>
      </w:r>
      <w:r>
        <w:br/>
      </w:r>
      <w:r>
        <w:rPr>
          <w:rFonts w:ascii="Times New Roman"/>
          <w:b w:val="false"/>
          <w:i w:val="false"/>
          <w:color w:val="000000"/>
          <w:sz w:val="28"/>
        </w:rPr>
        <w:t>
          3) подпункт 3) статьи 19 исключить.
</w:t>
      </w:r>
      <w:r>
        <w:br/>
      </w:r>
      <w:r>
        <w:rPr>
          <w:rFonts w:ascii="Times New Roman"/>
          <w:b w:val="false"/>
          <w:i w:val="false"/>
          <w:color w:val="000000"/>
          <w:sz w:val="28"/>
        </w:rPr>
        <w:t>
          5. В Закон Республики Казахстан от 18 декабря 1992 г.  
</w:t>
      </w:r>
      <w:r>
        <w:rPr>
          <w:rFonts w:ascii="Times New Roman"/>
          <w:b w:val="false"/>
          <w:i w:val="false"/>
          <w:color w:val="000000"/>
          <w:sz w:val="28"/>
        </w:rPr>
        <w:t xml:space="preserve"> Z923600_ </w:t>
      </w:r>
      <w:r>
        <w:rPr>
          <w:rFonts w:ascii="Times New Roman"/>
          <w:b w:val="false"/>
          <w:i w:val="false"/>
          <w:color w:val="000000"/>
          <w:sz w:val="28"/>
        </w:rPr>
        <w:t>
  "О 
социальной защите граждан, пострадавших вследствие ядерных испытаний на 
Семипалатинском испытательном ядерном полигоне" (Ведомости Верховного 
Совета Республики Казахстан, 1992 г., № 23, ст.560; 1994 г., № 8, ст.140; 
№ 20, ст.252; Ведомости Парламента Республики Казахстан, 1997 г., № 12, 
ст.184; № 22, ст.334; Закон Республики Казахстан от 17 декабря 1998 г. 
</w:t>
      </w:r>
      <w:r>
        <w:rPr>
          <w:rFonts w:ascii="Times New Roman"/>
          <w:b w:val="false"/>
          <w:i w:val="false"/>
          <w:color w:val="000000"/>
          <w:sz w:val="28"/>
        </w:rPr>
        <w:t xml:space="preserve"> Z980323_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Казакстан" и "Казахстанская правда" 25 
декабря 1998 г.):
</w:t>
      </w:r>
      <w:r>
        <w:br/>
      </w:r>
      <w:r>
        <w:rPr>
          <w:rFonts w:ascii="Times New Roman"/>
          <w:b w:val="false"/>
          <w:i w:val="false"/>
          <w:color w:val="000000"/>
          <w:sz w:val="28"/>
        </w:rPr>
        <w:t>
          1) в статье 12:
</w:t>
      </w:r>
      <w:r>
        <w:br/>
      </w:r>
      <w:r>
        <w:rPr>
          <w:rFonts w:ascii="Times New Roman"/>
          <w:b w:val="false"/>
          <w:i w:val="false"/>
          <w:color w:val="000000"/>
          <w:sz w:val="28"/>
        </w:rPr>
        <w:t>
          слова "минимальная заработная плата" заменить словами "месячный 
расчетный показатель";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"Первоочередным правом на получение единовременной денежной 
компенсации пользуются граждане, достигшие пенсионного возраста.";
</w:t>
      </w:r>
      <w:r>
        <w:br/>
      </w:r>
      <w:r>
        <w:rPr>
          <w:rFonts w:ascii="Times New Roman"/>
          <w:b w:val="false"/>
          <w:i w:val="false"/>
          <w:color w:val="000000"/>
          <w:sz w:val="28"/>
        </w:rPr>
        <w:t>
          исключить последний абзац: "Кроме этого эти граждане имеют право 
на ежегодное лечебное пособие для инвалидов, у которых инвалидность 
явилась следствием ядерных испытаний, в размере 100 процентов расходов 
на путевки и транспортные расходы при прохождении курса лечения или 
</w:t>
      </w:r>
      <w:r>
        <w:rPr>
          <w:rFonts w:ascii="Times New Roman"/>
          <w:b w:val="false"/>
          <w:i w:val="false"/>
          <w:color w:val="000000"/>
          <w:sz w:val="28"/>
        </w:rPr>
        <w:t>
</w:t>
      </w:r>
    </w:p>
    <w:p>
      <w:pPr>
        <w:spacing w:after="0"/>
        <w:ind w:left="0"/>
        <w:jc w:val="left"/>
      </w:pPr>
      <w:r>
        <w:rPr>
          <w:rFonts w:ascii="Times New Roman"/>
          <w:b w:val="false"/>
          <w:i w:val="false"/>
          <w:color w:val="000000"/>
          <w:sz w:val="28"/>
        </w:rPr>
        <w:t>
выплату десятикратной суммы заработной платы."; 
     2) часть третью статьи 14 изложить в следующей редакции:
     "Лист нетрудоспособности по уходу за больным ребенком оплачивается в 
соответствии с законодательством Республики Казахстан одному из родителей 
или лицам, их заменяющим, независимо от стажа работы за весь период 
болезни.";
     3) статью 19 изложить в следующей редакции: 
     "Статья 19. Финансирование и материально-техническое 
                 обеспечение мероприятий по социальной
                 защите граждан 
     Мероприятия по социальной защите граждан, предусмотренные 
настоящим Законом, финансируются за счет:
     республиканского и местного бюджетов;
     средств организаций;
     пожертвований, благотворительной помощи, а также средств 
международных фондов.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Медицинское оздоровление населения и социально-экономическое 
развитие территорий осуществляются на основе целевых государственных 
программ.".
</w:t>
      </w:r>
      <w:r>
        <w:br/>
      </w:r>
      <w:r>
        <w:rPr>
          <w:rFonts w:ascii="Times New Roman"/>
          <w:b w:val="false"/>
          <w:i w:val="false"/>
          <w:color w:val="000000"/>
          <w:sz w:val="28"/>
        </w:rPr>
        <w:t>
          6. В Закон Республики Казахстан от 20 января 1993 г.  
</w:t>
      </w:r>
      <w:r>
        <w:rPr>
          <w:rFonts w:ascii="Times New Roman"/>
          <w:b w:val="false"/>
          <w:i w:val="false"/>
          <w:color w:val="000000"/>
          <w:sz w:val="28"/>
        </w:rPr>
        <w:t xml:space="preserve"> Z934000_ </w:t>
      </w:r>
      <w:r>
        <w:rPr>
          <w:rFonts w:ascii="Times New Roman"/>
          <w:b w:val="false"/>
          <w:i w:val="false"/>
          <w:color w:val="000000"/>
          <w:sz w:val="28"/>
        </w:rPr>
        <w:t>
  "О  
статусе и социальной защите военнослужащих и членов их семей" (Ведомости 
Верховного Совета Республики Казахстан, 1993 г., № 2, ст.32; № 18, ст.429; 
1995 г., № 20, ст.120; № 22, ст.133; Ведомости Парламента Республики 
Казахстан, 1997 г., № 7, ст.79):
</w:t>
      </w:r>
      <w:r>
        <w:br/>
      </w:r>
      <w:r>
        <w:rPr>
          <w:rFonts w:ascii="Times New Roman"/>
          <w:b w:val="false"/>
          <w:i w:val="false"/>
          <w:color w:val="000000"/>
          <w:sz w:val="28"/>
        </w:rPr>
        <w:t>
          1) часть двенадцатую статьи 12 изложить в следующей редакции:
</w:t>
      </w:r>
      <w:r>
        <w:br/>
      </w:r>
      <w:r>
        <w:rPr>
          <w:rFonts w:ascii="Times New Roman"/>
          <w:b w:val="false"/>
          <w:i w:val="false"/>
          <w:color w:val="000000"/>
          <w:sz w:val="28"/>
        </w:rPr>
        <w:t>
          "Военнослужащим (кроме военнослужащих срочной службы) по перечню, 
определяемому Правительством Республики Казахстан, независимо от выслуги 
лет, с учетом проживающих вместе с ними членов семей для оплаты расходов 
на содержание жилища, независимо от принадлежности жилищного фонда, 
коммунальные услуги (централизованное отопление, холодное и горячее 
водоснабжение, канализация, электроснабжение, газоснабжение) выплачивается 
денежная компенсация в размере, определяемом в республиканском бюджете на 
соответствующий год.";
</w:t>
      </w:r>
      <w:r>
        <w:br/>
      </w:r>
      <w:r>
        <w:rPr>
          <w:rFonts w:ascii="Times New Roman"/>
          <w:b w:val="false"/>
          <w:i w:val="false"/>
          <w:color w:val="000000"/>
          <w:sz w:val="28"/>
        </w:rPr>
        <w:t>
          2) в статье 13:
</w:t>
      </w:r>
      <w:r>
        <w:br/>
      </w:r>
      <w:r>
        <w:rPr>
          <w:rFonts w:ascii="Times New Roman"/>
          <w:b w:val="false"/>
          <w:i w:val="false"/>
          <w:color w:val="000000"/>
          <w:sz w:val="28"/>
        </w:rPr>
        <w:t>
          в части шестой слова "При этом указанным военнослужащим ежегодно 
выплачивается денежная компенсация в размере средней стоимости путевки. 
Члены их семей путевки оплачивают на льготных условиях в размере 50 
процентов стоимости путевки. Это право сохраняется за женами умерших 
старших и высших офицеров." заменить словами "При этом указанным 
военнослужащим, получившим ранение при исполнении служебных обязанностей, 
выплачивается единовременная денежная компенсация в размере стоимости 
путевки сроком на один месяц.";
</w:t>
      </w:r>
      <w:r>
        <w:br/>
      </w:r>
      <w:r>
        <w:rPr>
          <w:rFonts w:ascii="Times New Roman"/>
          <w:b w:val="false"/>
          <w:i w:val="false"/>
          <w:color w:val="000000"/>
          <w:sz w:val="28"/>
        </w:rPr>
        <w:t>
          часть седьмую исключить;
</w:t>
      </w:r>
      <w:r>
        <w:br/>
      </w:r>
      <w:r>
        <w:rPr>
          <w:rFonts w:ascii="Times New Roman"/>
          <w:b w:val="false"/>
          <w:i w:val="false"/>
          <w:color w:val="000000"/>
          <w:sz w:val="28"/>
        </w:rPr>
        <w:t>
          3) в статье 16: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"Офицеры, прапорщики, мичманы, военнослужащие-женщины и лица, 
проходящие службу по контракту, имеют право на бесплатный проезд на 
железнодорожном, воздушном, водном и автомобильном транспорте по 
территории Республики Казахстан при перемещении по службе и увольнении 
с военной службы, кроме того, на бесплатную перевозку десяти тонн 
собственного имущества.";
</w:t>
      </w:r>
      <w:r>
        <w:br/>
      </w:r>
      <w:r>
        <w:rPr>
          <w:rFonts w:ascii="Times New Roman"/>
          <w:b w:val="false"/>
          <w:i w:val="false"/>
          <w:color w:val="000000"/>
          <w:sz w:val="28"/>
        </w:rPr>
        <w:t>
          в части второй слова "в отпуск, в том числе на лечение и обратно, 
а также" исключить;
</w:t>
      </w:r>
      <w:r>
        <w:br/>
      </w:r>
      <w:r>
        <w:rPr>
          <w:rFonts w:ascii="Times New Roman"/>
          <w:b w:val="false"/>
          <w:i w:val="false"/>
          <w:color w:val="000000"/>
          <w:sz w:val="28"/>
        </w:rPr>
        <w:t>
          часть четвертую изложить в следующей редакции:
</w:t>
      </w:r>
      <w:r>
        <w:br/>
      </w:r>
      <w:r>
        <w:rPr>
          <w:rFonts w:ascii="Times New Roman"/>
          <w:b w:val="false"/>
          <w:i w:val="false"/>
          <w:color w:val="000000"/>
          <w:sz w:val="28"/>
        </w:rPr>
        <w:t>
          "Местные представительные органы вправе предоставлять 
военнослужащим срочной службы льготы на проезд на всех видах 
общественного транспорта - городского, пригородного и местного 
сообщения (кроме такси) за счет средств местных бюджетов.";
</w:t>
      </w:r>
      <w:r>
        <w:br/>
      </w:r>
      <w:r>
        <w:rPr>
          <w:rFonts w:ascii="Times New Roman"/>
          <w:b w:val="false"/>
          <w:i w:val="false"/>
          <w:color w:val="000000"/>
          <w:sz w:val="28"/>
        </w:rPr>
        <w:t>
          части пятую и седьмую исключить.
</w:t>
      </w:r>
      <w:r>
        <w:br/>
      </w:r>
      <w:r>
        <w:rPr>
          <w:rFonts w:ascii="Times New Roman"/>
          <w:b w:val="false"/>
          <w:i w:val="false"/>
          <w:color w:val="000000"/>
          <w:sz w:val="28"/>
        </w:rPr>
        <w:t>
          7. В Закон Республики Казахстан от 14 апреля 1993 г.  
</w:t>
      </w:r>
      <w:r>
        <w:rPr>
          <w:rFonts w:ascii="Times New Roman"/>
          <w:b w:val="false"/>
          <w:i w:val="false"/>
          <w:color w:val="000000"/>
          <w:sz w:val="28"/>
        </w:rPr>
        <w:t xml:space="preserve"> Z932200_ </w:t>
      </w:r>
      <w:r>
        <w:rPr>
          <w:rFonts w:ascii="Times New Roman"/>
          <w:b w:val="false"/>
          <w:i w:val="false"/>
          <w:color w:val="000000"/>
          <w:sz w:val="28"/>
        </w:rPr>
        <w:t>
  "О 
реабилитации жертв массовых политических репрессий" (Ведомости Верховного 
Совета Республики Казахстан, 1993 г., № 10, ст.242; 1994 г., № 8, ст.140; 
Ведомости Парламента Республики Казахстан, 1997 г., № 7, ст.79; № 12, ст.
184; № 17-18, ст.220; № 22, ст.334; Закон Республики Казахстан от 17 
декабря 1998 г.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Казакстан" и "Казахстанская 
правда" 25 декабря 1998 г.):
</w:t>
      </w:r>
      <w:r>
        <w:br/>
      </w:r>
      <w:r>
        <w:rPr>
          <w:rFonts w:ascii="Times New Roman"/>
          <w:b w:val="false"/>
          <w:i w:val="false"/>
          <w:color w:val="000000"/>
          <w:sz w:val="28"/>
        </w:rPr>
        <w:t>
          1) приостановить действие статей 22, за исключением выплат денежной 
компенсации лицам, подвергшимся необоснованным репрессиям за участие в 
событиях 17-18 декабря 1986 года в Казахстане, и 23 до 1 января 2003 года;
</w:t>
      </w:r>
      <w:r>
        <w:br/>
      </w:r>
      <w:r>
        <w:rPr>
          <w:rFonts w:ascii="Times New Roman"/>
          <w:b w:val="false"/>
          <w:i w:val="false"/>
          <w:color w:val="000000"/>
          <w:sz w:val="28"/>
        </w:rPr>
        <w:t>
          2) в статье 24:
</w:t>
      </w:r>
      <w:r>
        <w:br/>
      </w:r>
      <w:r>
        <w:rPr>
          <w:rFonts w:ascii="Times New Roman"/>
          <w:b w:val="false"/>
          <w:i w:val="false"/>
          <w:color w:val="000000"/>
          <w:sz w:val="28"/>
        </w:rPr>
        <w:t>
          в части первой:
</w:t>
      </w:r>
      <w:r>
        <w:br/>
      </w:r>
      <w:r>
        <w:rPr>
          <w:rFonts w:ascii="Times New Roman"/>
          <w:b w:val="false"/>
          <w:i w:val="false"/>
          <w:color w:val="000000"/>
          <w:sz w:val="28"/>
        </w:rPr>
        <w:t>
          абзацы четвертый - восьмой исключить;
</w:t>
      </w:r>
      <w:r>
        <w:br/>
      </w:r>
      <w:r>
        <w:rPr>
          <w:rFonts w:ascii="Times New Roman"/>
          <w:b w:val="false"/>
          <w:i w:val="false"/>
          <w:color w:val="000000"/>
          <w:sz w:val="28"/>
        </w:rPr>
        <w:t>
          абзац тринадцатый изложить в следующей редакции:
</w:t>
      </w:r>
      <w:r>
        <w:br/>
      </w:r>
      <w:r>
        <w:rPr>
          <w:rFonts w:ascii="Times New Roman"/>
          <w:b w:val="false"/>
          <w:i w:val="false"/>
          <w:color w:val="000000"/>
          <w:sz w:val="28"/>
        </w:rPr>
        <w:t>
          "льготное обеспечение протезно-ортопедическими изделиями;";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 для оплаты 
расходов на содержание жилища, за коммунальные услуги (централизованное 
отопление, холодное и горячее водоснабжение, канализация, 
электроснабжение, газоснабжение, мусороудаление, обслуживание лифтов), за 
пользование телефоном, проезд всеми видами городского пассажирского 
транспорта (кроме такси) и проезд один раз в год железнодорожном, водным, 
воздушном, междугородным транспортом выплачивается специальное 
государственное пособие.". 
&lt;*&gt;
</w:t>
      </w:r>
      <w:r>
        <w:br/>
      </w:r>
      <w:r>
        <w:rPr>
          <w:rFonts w:ascii="Times New Roman"/>
          <w:b w:val="false"/>
          <w:i w:val="false"/>
          <w:color w:val="000000"/>
          <w:sz w:val="28"/>
        </w:rPr>
        <w:t>
          Сноска. В пункт 7 внесены изменения - Законом РК от 19 января 
2001 г. N 145 (вводится в действие с 1 января 2001 г.)  
</w:t>
      </w:r>
      <w:r>
        <w:rPr>
          <w:rFonts w:ascii="Times New Roman"/>
          <w:b w:val="false"/>
          <w:i w:val="false"/>
          <w:color w:val="000000"/>
          <w:sz w:val="28"/>
        </w:rPr>
        <w:t xml:space="preserve"> Z010145_ </w:t>
      </w:r>
      <w:r>
        <w:rPr>
          <w:rFonts w:ascii="Times New Roman"/>
          <w:b w:val="false"/>
          <w:i w:val="false"/>
          <w:color w:val="000000"/>
          <w:sz w:val="28"/>
        </w:rPr>
        <w:t>
 ; Законом 
РК от 24 декабря 2001 года N 275  
</w:t>
      </w:r>
      <w:r>
        <w:rPr>
          <w:rFonts w:ascii="Times New Roman"/>
          <w:b w:val="false"/>
          <w:i w:val="false"/>
          <w:color w:val="000000"/>
          <w:sz w:val="28"/>
        </w:rPr>
        <w:t xml:space="preserve"> Z010275_ </w:t>
      </w:r>
      <w:r>
        <w:rPr>
          <w:rFonts w:ascii="Times New Roman"/>
          <w:b w:val="false"/>
          <w:i w:val="false"/>
          <w:color w:val="000000"/>
          <w:sz w:val="28"/>
        </w:rPr>
        <w:t>
 . 
</w:t>
      </w:r>
      <w:r>
        <w:br/>
      </w:r>
      <w:r>
        <w:rPr>
          <w:rFonts w:ascii="Times New Roman"/>
          <w:b w:val="false"/>
          <w:i w:val="false"/>
          <w:color w:val="000000"/>
          <w:sz w:val="28"/>
        </w:rPr>
        <w:t>
          8. В Указ Президента Республики Казахстан, имеющий силу закона, от 28 
</w:t>
      </w:r>
      <w:r>
        <w:rPr>
          <w:rFonts w:ascii="Times New Roman"/>
          <w:b w:val="false"/>
          <w:i w:val="false"/>
          <w:color w:val="000000"/>
          <w:sz w:val="28"/>
        </w:rPr>
        <w:t>
</w:t>
      </w:r>
    </w:p>
    <w:p>
      <w:pPr>
        <w:spacing w:after="0"/>
        <w:ind w:left="0"/>
        <w:jc w:val="left"/>
      </w:pPr>
      <w:r>
        <w:rPr>
          <w:rFonts w:ascii="Times New Roman"/>
          <w:b w:val="false"/>
          <w:i w:val="false"/>
          <w:color w:val="000000"/>
          <w:sz w:val="28"/>
        </w:rPr>
        <w:t>
апреля 1995 г. № 2247  
</w:t>
      </w:r>
      <w:r>
        <w:rPr>
          <w:rFonts w:ascii="Times New Roman"/>
          <w:b w:val="false"/>
          <w:i w:val="false"/>
          <w:color w:val="000000"/>
          <w:sz w:val="28"/>
        </w:rPr>
        <w:t xml:space="preserve"> U952247_ </w:t>
      </w:r>
      <w:r>
        <w:rPr>
          <w:rFonts w:ascii="Times New Roman"/>
          <w:b w:val="false"/>
          <w:i w:val="false"/>
          <w:color w:val="000000"/>
          <w:sz w:val="28"/>
        </w:rPr>
        <w:t>
  "О льготах и социальной защите участников, 
инвалидов Великой Отечественной войны и лиц, приравненных к ним" 
(Ведомости Верховного Совета Республики Казахстан, 1995 г., № 6, ст.45; № 
14, ст.98; Ведомости Парламента Республики Казахстан, 1997 г., № 7, ст.79; 
№ 12, ст. 184; № 22, ст.334):
     1) в статье 11: 
     пункты 6-8, 12, 14-17, 22, 26-29  исключить;
     пункт 20 изложить в следующей редакции:
     "20. Квалифицированная медицинская помощь в порядке, определяемом 
законодательством Республики Казахстан.";
     пункт 21 изложить в следующей редакции:
     "21. Бесплатное обеспечение протезами (кроме зубных) и протезно-
ортопедическими изделиями.";
     дополнить пунктом 21-1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"21-1. Для оплаты расходов на содержание жилища, коммунальные 
услуги (централизованное отопление, холодное и горячее водоснабжение, 
канализация, электроснабжение, газоснабжение, мусороудаление, 
обслуживание лифтов), топливо, по пользованию телефоном, обеспечению 
лекарствами, очковой оптикой, проезду всеми видами транспорта общего 
пользования (кроме такси), при подписке на одно наименование местной 
периодической печати выплачивается специальное государственное пособие.";
</w:t>
      </w:r>
      <w:r>
        <w:br/>
      </w:r>
      <w:r>
        <w:rPr>
          <w:rFonts w:ascii="Times New Roman"/>
          <w:b w:val="false"/>
          <w:i w:val="false"/>
          <w:color w:val="000000"/>
          <w:sz w:val="28"/>
        </w:rPr>
        <w:t>
          2) в статье 12:
</w:t>
      </w:r>
      <w:r>
        <w:br/>
      </w:r>
      <w:r>
        <w:rPr>
          <w:rFonts w:ascii="Times New Roman"/>
          <w:b w:val="false"/>
          <w:i w:val="false"/>
          <w:color w:val="000000"/>
          <w:sz w:val="28"/>
        </w:rPr>
        <w:t>
          пункты 2-4, 6 и 7 исключить;
</w:t>
      </w:r>
      <w:r>
        <w:br/>
      </w:r>
      <w:r>
        <w:rPr>
          <w:rFonts w:ascii="Times New Roman"/>
          <w:b w:val="false"/>
          <w:i w:val="false"/>
          <w:color w:val="000000"/>
          <w:sz w:val="28"/>
        </w:rPr>
        <w:t>
          дополнить пунктом 8 следующего содержания:
</w:t>
      </w:r>
      <w:r>
        <w:br/>
      </w:r>
      <w:r>
        <w:rPr>
          <w:rFonts w:ascii="Times New Roman"/>
          <w:b w:val="false"/>
          <w:i w:val="false"/>
          <w:color w:val="000000"/>
          <w:sz w:val="28"/>
        </w:rPr>
        <w:t>
          "8. Для оплаты расходов на содержание жилища, коммунальные услуги 
(централизованное отопление, холодное и горячее водоснабжение, 
канализация, электроснабжение, газоснабжение, мусороудаление, 
обслуживание лифтов), топливо, по пользованию телефоном, обеспечению 
лекарствами, очковой оптикой, на проезд всеми видами транспорта общего 
пользования (кроме такси), при подписке на одно наименование местной 
периодической печати, выделение кресла-коляски, по компенсационным 
выплатам за бензин, запасные части, ремонт и техническое обслуживание 
автомобилей и мотоколясок инвалидам Великой Отечественной войны, за 
проезд один раз в год на железнодорожном, воздушном, водном и 
междугородном автомобильном транспорте, а также расходы на проезд 
сопровождающего лица инвалида I группы выплачивается специальное 
государственное пособие.";
</w:t>
      </w:r>
      <w:r>
        <w:br/>
      </w:r>
      <w:r>
        <w:rPr>
          <w:rFonts w:ascii="Times New Roman"/>
          <w:b w:val="false"/>
          <w:i w:val="false"/>
          <w:color w:val="000000"/>
          <w:sz w:val="28"/>
        </w:rPr>
        <w:t>
          3) пункт 2 статьи 13 исключить; 
</w:t>
      </w:r>
      <w:r>
        <w:br/>
      </w:r>
      <w:r>
        <w:rPr>
          <w:rFonts w:ascii="Times New Roman"/>
          <w:b w:val="false"/>
          <w:i w:val="false"/>
          <w:color w:val="000000"/>
          <w:sz w:val="28"/>
        </w:rPr>
        <w:t>
          4) в статье 14: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"Лицам, приравненным по льготам и гарантиям к участникам войны, в 
качестве мер социальной защиты предоставляются льготы и гарантии в 
соответствии с пунктами 1-5, 9, 10, 11, 13, 18-20, 23-25, 31, 33 и 34 
статьи 11 настоящего Указа, а также для оплаты расходов на содержание 
жилища, коммунальных услуг (централизованное отопление, холодное и горячее 
водоснабжение, канализация, электроснабжение, газоснабжение, 
мусороудаление, обслуживание лифтов), топлива выплачивается специальное 
государственное пособие.";
</w:t>
      </w:r>
      <w:r>
        <w:br/>
      </w:r>
      <w:r>
        <w:rPr>
          <w:rFonts w:ascii="Times New Roman"/>
          <w:b w:val="false"/>
          <w:i w:val="false"/>
          <w:color w:val="000000"/>
          <w:sz w:val="28"/>
        </w:rPr>
        <w:t>
          пункты 1-3 и 7  исключить;
</w:t>
      </w:r>
      <w:r>
        <w:br/>
      </w:r>
      <w:r>
        <w:rPr>
          <w:rFonts w:ascii="Times New Roman"/>
          <w:b w:val="false"/>
          <w:i w:val="false"/>
          <w:color w:val="000000"/>
          <w:sz w:val="28"/>
        </w:rPr>
        <w:t>
          5) в статье 15: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"Лицам, приравненным по льготам и гарантиям к инвалидам войны, в 
качестве мер социальной защиты предоставляются льготы и гарантии в 
соответствии с пунктами 1-5, 9-11, 13, 18-21, 23-25, 31, 33 и 34 
статьи 11, пунктами 4-6 статьи 14 настоящего Указа, а также для оплаты 
расходов на содержание жилища, коммунальных услуг (централизованное 
отопление, холодное и горячее водоснабжение, канализация, 
электроснабжение, газоснабжение, мусороудаление, обслуживание лифтов), 
топливо, по пользованию квартирным телефоном, по обеспечению 
лекарствами, лицам, ставшим инвалидами вследствие катастрофы на 
Чернобыльской АЭС, не воспользовавшимся правом ежегодного санаторно-
курортного лечения, выплачивается специальное государственное пособие.";
</w:t>
      </w:r>
      <w:r>
        <w:br/>
      </w:r>
      <w:r>
        <w:rPr>
          <w:rFonts w:ascii="Times New Roman"/>
          <w:b w:val="false"/>
          <w:i w:val="false"/>
          <w:color w:val="000000"/>
          <w:sz w:val="28"/>
        </w:rPr>
        <w:t>
          пункты 1, 4-7 исключить;
</w:t>
      </w:r>
      <w:r>
        <w:br/>
      </w:r>
      <w:r>
        <w:rPr>
          <w:rFonts w:ascii="Times New Roman"/>
          <w:b w:val="false"/>
          <w:i w:val="false"/>
          <w:color w:val="000000"/>
          <w:sz w:val="28"/>
        </w:rPr>
        <w:t>
          6) в статье 16: 
</w:t>
      </w:r>
      <w:r>
        <w:br/>
      </w:r>
      <w:r>
        <w:rPr>
          <w:rFonts w:ascii="Times New Roman"/>
          <w:b w:val="false"/>
          <w:i w:val="false"/>
          <w:color w:val="000000"/>
          <w:sz w:val="28"/>
        </w:rPr>
        <w:t>
          в пункте 1: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"Семьи погибших военнослужащих имеют право на льготы и гарантии в 
соответствии с пунктами 1-5, 9-11, 13, 18-20, 23, 31, 33 и 34 статьи 
11, пунктом 5 статьи 12 настоящего Указа, а также по оплате расходов 
на содержание жилища, коммунальных услуг (централизованное отопление, 
холодное и горячее водоснабжение, канализация, электроснабжение, 
газоснабжение, мусороудаление, обслуживание лифтов), топливо, по 
обеспечению лекарствами лиц, ставших инвалидами вследствие катастрофы 
на Чернобыльской АЭС, не воспользовавшихся правом ежегодного санаторно-
курортного лечения, взамен выплаты денежной компенсации, за проезд 
всеми видами транспорта общего пользования (кроме такси) в пределах 
административной территориальной единицы (района, города), лицам, 
принимавшим участие в 1988-1989 годах в ликвидации последствий 
катастрофы на Чернобыльской АЭС, взамен единовременной материальной 
помощи, выплачивается специальное государственное пособие.";
</w:t>
      </w:r>
      <w:r>
        <w:br/>
      </w:r>
      <w:r>
        <w:rPr>
          <w:rFonts w:ascii="Times New Roman"/>
          <w:b w:val="false"/>
          <w:i w:val="false"/>
          <w:color w:val="000000"/>
          <w:sz w:val="28"/>
        </w:rPr>
        <w:t>
          абзацы второй, третий и часть вторую исключить; 
</w:t>
      </w:r>
      <w:r>
        <w:br/>
      </w:r>
      <w:r>
        <w:rPr>
          <w:rFonts w:ascii="Times New Roman"/>
          <w:b w:val="false"/>
          <w:i w:val="false"/>
          <w:color w:val="000000"/>
          <w:sz w:val="28"/>
        </w:rPr>
        <w:t>
          абзацы второй и третий пункта 2 исключить;
</w:t>
      </w:r>
      <w:r>
        <w:br/>
      </w:r>
      <w:r>
        <w:rPr>
          <w:rFonts w:ascii="Times New Roman"/>
          <w:b w:val="false"/>
          <w:i w:val="false"/>
          <w:color w:val="000000"/>
          <w:sz w:val="28"/>
        </w:rPr>
        <w:t>
          абзацы третий, четвертый и часть вторую пункта 3 исключить;
</w:t>
      </w:r>
      <w:r>
        <w:br/>
      </w:r>
      <w:r>
        <w:rPr>
          <w:rFonts w:ascii="Times New Roman"/>
          <w:b w:val="false"/>
          <w:i w:val="false"/>
          <w:color w:val="000000"/>
          <w:sz w:val="28"/>
        </w:rPr>
        <w:t>
          7) статью 17 изложить в следующей редакции:
</w:t>
      </w:r>
      <w:r>
        <w:br/>
      </w:r>
      <w:r>
        <w:rPr>
          <w:rFonts w:ascii="Times New Roman"/>
          <w:b w:val="false"/>
          <w:i w:val="false"/>
          <w:color w:val="000000"/>
          <w:sz w:val="28"/>
        </w:rPr>
        <w:t>
          "Статья 17. Финансирование льгот и социальной защиты
</w:t>
      </w:r>
      <w:r>
        <w:br/>
      </w:r>
      <w:r>
        <w:rPr>
          <w:rFonts w:ascii="Times New Roman"/>
          <w:b w:val="false"/>
          <w:i w:val="false"/>
          <w:color w:val="000000"/>
          <w:sz w:val="28"/>
        </w:rPr>
        <w:t>
          Финансирование льгот и социальной защиты участников, инвалидов 
войны и лиц, приравненных к ним, осуществляется за счет 
республиканского и местного бюджетов, а также благотворительных фондов. 
</w:t>
      </w:r>
      <w:r>
        <w:br/>
      </w:r>
      <w:r>
        <w:rPr>
          <w:rFonts w:ascii="Times New Roman"/>
          <w:b w:val="false"/>
          <w:i w:val="false"/>
          <w:color w:val="000000"/>
          <w:sz w:val="28"/>
        </w:rPr>
        <w:t>
          Организации вправе оказывать материальную помощь указанным лицам.".
</w:t>
      </w:r>
      <w:r>
        <w:br/>
      </w:r>
      <w:r>
        <w:rPr>
          <w:rFonts w:ascii="Times New Roman"/>
          <w:b w:val="false"/>
          <w:i w:val="false"/>
          <w:color w:val="000000"/>
          <w:sz w:val="28"/>
        </w:rPr>
        <w:t>
          9. В Указ Президента Республики Казахстан, имеющий силу закона, от 12 
декабря 1995 г. № 2676  
</w:t>
      </w:r>
      <w:r>
        <w:rPr>
          <w:rFonts w:ascii="Times New Roman"/>
          <w:b w:val="false"/>
          <w:i w:val="false"/>
          <w:color w:val="000000"/>
          <w:sz w:val="28"/>
        </w:rPr>
        <w:t xml:space="preserve"> Z952676_ </w:t>
      </w:r>
      <w:r>
        <w:rPr>
          <w:rFonts w:ascii="Times New Roman"/>
          <w:b w:val="false"/>
          <w:i w:val="false"/>
          <w:color w:val="000000"/>
          <w:sz w:val="28"/>
        </w:rPr>
        <w:t>
  "О государственных наградах Республики 
Казахстан" (Ведомости Верховного Совета Республики Казахстан, 1995 г., № 
23, ст.143; Ведомости Парламента Республики Казахстан, 1996 г., № 18, 
ст.366; 1997 г., № 7, ст.79; № 12, ст.184):
</w:t>
      </w:r>
      <w:r>
        <w:br/>
      </w:r>
      <w:r>
        <w:rPr>
          <w:rFonts w:ascii="Times New Roman"/>
          <w:b w:val="false"/>
          <w:i w:val="false"/>
          <w:color w:val="000000"/>
          <w:sz w:val="28"/>
        </w:rPr>
        <w:t>
          1) часть первую статьи 36 изложить в следующей редакции:
</w:t>
      </w:r>
      <w:r>
        <w:br/>
      </w:r>
      <w:r>
        <w:rPr>
          <w:rFonts w:ascii="Times New Roman"/>
          <w:b w:val="false"/>
          <w:i w:val="false"/>
          <w:color w:val="000000"/>
          <w:sz w:val="28"/>
        </w:rPr>
        <w:t>
          "Многодетные матери, награжденные подвеской "Алтын алка" или 
получившие ранее звание "Мать-героиня", обеспечиваются жилой площадью 
по установленным нормам в первую очередь. Для оплаты расходов на 
содержание жилища вместе с членами семей, а также за коммунальные 
услуги (централизованное отопление, холодное и горячее водоснабжение, 
канализация, электроснабжение, газоснабжение, мусороудаление, 
обслуживание лифтов) выплачивается специальное государственное пособие.";
</w:t>
      </w:r>
      <w:r>
        <w:br/>
      </w:r>
      <w:r>
        <w:rPr>
          <w:rFonts w:ascii="Times New Roman"/>
          <w:b w:val="false"/>
          <w:i w:val="false"/>
          <w:color w:val="000000"/>
          <w:sz w:val="28"/>
        </w:rPr>
        <w:t>
          2) статью 44 изложить в следующей редакции:
</w:t>
      </w:r>
      <w:r>
        <w:br/>
      </w:r>
      <w:r>
        <w:rPr>
          <w:rFonts w:ascii="Times New Roman"/>
          <w:b w:val="false"/>
          <w:i w:val="false"/>
          <w:color w:val="000000"/>
          <w:sz w:val="28"/>
        </w:rPr>
        <w:t>
          "Статья 44. Местные представительные органы вправе предоставлять 
льготы гражданам, награжденным до вступления настоящего Указа в силу 
орденами "Отан", "Данк", удостоенным высокого звания "Халык каhарманы", 
почетных званий Республики, по проезду на всех видах общественного 
транспорта - городского, пригородного и местных сообщений (кроме такси), 
по расходам на содержание жилища, коммунальные услуги за счет средств 
местных бюджетов.".
</w:t>
      </w:r>
      <w:r>
        <w:br/>
      </w:r>
      <w:r>
        <w:rPr>
          <w:rFonts w:ascii="Times New Roman"/>
          <w:b w:val="false"/>
          <w:i w:val="false"/>
          <w:color w:val="000000"/>
          <w:sz w:val="28"/>
        </w:rPr>
        <w:t>
          10. В Указ Президента Республики Казахстан, имеющий силу закона, от 
21 декабря 1995 г. № 2707  
</w:t>
      </w:r>
      <w:r>
        <w:rPr>
          <w:rFonts w:ascii="Times New Roman"/>
          <w:b w:val="false"/>
          <w:i w:val="false"/>
          <w:color w:val="000000"/>
          <w:sz w:val="28"/>
        </w:rPr>
        <w:t xml:space="preserve"> U952707_ </w:t>
      </w:r>
      <w:r>
        <w:rPr>
          <w:rFonts w:ascii="Times New Roman"/>
          <w:b w:val="false"/>
          <w:i w:val="false"/>
          <w:color w:val="000000"/>
          <w:sz w:val="28"/>
        </w:rPr>
        <w:t>
  "Об органах внутренних дел Республики 
Казахстан" (Ведомости Верховного Совета Республики Казахстан, 1995 г., № 
23, ст.154; Ведомости Парламента Республики Казахстан, 1997 г., № 7, 
ст.79; № 12, ст.184; Закон Республики Казахстан 10 июля 1998 г.  
</w:t>
      </w:r>
      <w:r>
        <w:rPr>
          <w:rFonts w:ascii="Times New Roman"/>
          <w:b w:val="false"/>
          <w:i w:val="false"/>
          <w:color w:val="000000"/>
          <w:sz w:val="28"/>
        </w:rPr>
        <w:t xml:space="preserve"> Z980283_ </w:t>
      </w:r>
      <w:r>
        <w:rPr>
          <w:rFonts w:ascii="Times New Roman"/>
          <w:b w:val="false"/>
          <w:i w:val="false"/>
          <w:color w:val="000000"/>
          <w:sz w:val="28"/>
        </w:rPr>
        <w:t>
"О внесении изменений и дополнений в некоторые законодательные акты 
Республики Казахстан", опубликованный в газетах "Егемен Казакстан" и 
"Казахстанская правда" 28 июля 1998 г.; Закон Республики Казахстан "О 
внесении изменений и дополнений в некоторые законодательные акты 
Республики Казахстан и признании утратившими силу Указов Президента 
Республики Казахстан, имеющих силу закона, "О специальных государственных 
органах Республики Казахстан, осуществляющих дознание и следствие" и "О 
Государственном следственном комитете Республики Казахстан и его органах", 
опубликованные в газетах "Егемен Казакстан" и "Казахстанская правда" 15 
декабря 1998 г.; Закон Республики Казахстан от 22 декабря 1998 г.  
</w:t>
      </w:r>
      <w:r>
        <w:rPr>
          <w:rFonts w:ascii="Times New Roman"/>
          <w:b w:val="false"/>
          <w:i w:val="false"/>
          <w:color w:val="000000"/>
          <w:sz w:val="28"/>
        </w:rPr>
        <w:t xml:space="preserve"> Z980327_ </w:t>
      </w:r>
      <w:r>
        <w:rPr>
          <w:rFonts w:ascii="Times New Roman"/>
          <w:b w:val="false"/>
          <w:i w:val="false"/>
          <w:color w:val="000000"/>
          <w:sz w:val="28"/>
        </w:rPr>
        <w:t>
"О внесении изменений в некоторые законодательные акты Республики 
Казахстан по вопросам финансирования государственных учреждений", 
опубликованный в газетах "Егемен Казакстан" и "Казахстанская правда" 26 
декабря 1998 г.):
</w:t>
      </w:r>
      <w:r>
        <w:br/>
      </w:r>
      <w:r>
        <w:rPr>
          <w:rFonts w:ascii="Times New Roman"/>
          <w:b w:val="false"/>
          <w:i w:val="false"/>
          <w:color w:val="000000"/>
          <w:sz w:val="28"/>
        </w:rPr>
        <w:t>
          1) подпункт 1) пункта 6 статьи 26 исключить;
</w:t>
      </w:r>
      <w:r>
        <w:br/>
      </w:r>
      <w:r>
        <w:rPr>
          <w:rFonts w:ascii="Times New Roman"/>
          <w:b w:val="false"/>
          <w:i w:val="false"/>
          <w:color w:val="000000"/>
          <w:sz w:val="28"/>
        </w:rPr>
        <w:t>
          2) пункт 7 статьи 28 исключить;
</w:t>
      </w:r>
      <w:r>
        <w:br/>
      </w:r>
      <w:r>
        <w:rPr>
          <w:rFonts w:ascii="Times New Roman"/>
          <w:b w:val="false"/>
          <w:i w:val="false"/>
          <w:color w:val="000000"/>
          <w:sz w:val="28"/>
        </w:rPr>
        <w:t>
          3) пункт 4 статьи 30 изложить в следующей редакции:
</w:t>
      </w:r>
      <w:r>
        <w:br/>
      </w:r>
      <w:r>
        <w:rPr>
          <w:rFonts w:ascii="Times New Roman"/>
          <w:b w:val="false"/>
          <w:i w:val="false"/>
          <w:color w:val="000000"/>
          <w:sz w:val="28"/>
        </w:rPr>
        <w:t>
          "4. Сотрудникам оперативно-розыскных, следственных, строевых 
подразделений органов внутренних дел по перечню, определяемому 
Правительством Республики Казахстан, с учетом проживающих вместе с ними 
членов семей, для оплаты расходов на содержание жилища, независимо от 
принадлежности жилищного фонда, за коммунальные услуги (централизованное 
отопление, холодное и горячее водоснабжение, канализация, 
электроснабжение, газоснабжение) выплачивается денежная компенсация в 
размере, определяемом республиканским бюджетом на соответствующий год.".
</w:t>
      </w:r>
      <w:r>
        <w:br/>
      </w:r>
      <w:r>
        <w:rPr>
          <w:rFonts w:ascii="Times New Roman"/>
          <w:b w:val="false"/>
          <w:i w:val="false"/>
          <w:color w:val="000000"/>
          <w:sz w:val="28"/>
        </w:rPr>
        <w:t>
          11. В Указ Президента Республики Казахстан, имеющий силу закона, 
от 21 декабря 1995 г. № 2709  
</w:t>
      </w:r>
      <w:r>
        <w:rPr>
          <w:rFonts w:ascii="Times New Roman"/>
          <w:b w:val="false"/>
          <w:i w:val="false"/>
          <w:color w:val="000000"/>
          <w:sz w:val="28"/>
        </w:rPr>
        <w:t xml:space="preserve"> Z952709_ </w:t>
      </w:r>
      <w:r>
        <w:rPr>
          <w:rFonts w:ascii="Times New Roman"/>
          <w:b w:val="false"/>
          <w:i w:val="false"/>
          <w:color w:val="000000"/>
          <w:sz w:val="28"/>
        </w:rPr>
        <w:t>
  "О прокуратуре Республики 
Казахстан" (Ведомости Верховного Совета Республики Казахстан, 1995 г., 
№ 24, ст.156; Ведомости Парламента Республики Казахстан, 1997 г., № 12,
ст.184; Закон Республики Казахстан от 2 июля 1998 г.  
</w:t>
      </w:r>
      <w:r>
        <w:rPr>
          <w:rFonts w:ascii="Times New Roman"/>
          <w:b w:val="false"/>
          <w:i w:val="false"/>
          <w:color w:val="000000"/>
          <w:sz w:val="28"/>
        </w:rPr>
        <w:t xml:space="preserve"> Z980266_ </w:t>
      </w:r>
      <w:r>
        <w:rPr>
          <w:rFonts w:ascii="Times New Roman"/>
          <w:b w:val="false"/>
          <w:i w:val="false"/>
          <w:color w:val="000000"/>
          <w:sz w:val="28"/>
        </w:rPr>
        <w:t>
  "О 
внесении изменений и дополнений в Указ Президента Республики Казахстан,
имеющий силу закона, "О прокуратуре Республики Казахстан", 
опубликованный в газетах "Егемен Казакстан" и "Казахстанская правда" 
8 июля 1998 г.):
</w:t>
      </w:r>
      <w:r>
        <w:br/>
      </w:r>
      <w:r>
        <w:rPr>
          <w:rFonts w:ascii="Times New Roman"/>
          <w:b w:val="false"/>
          <w:i w:val="false"/>
          <w:color w:val="000000"/>
          <w:sz w:val="28"/>
        </w:rPr>
        <w:t>
          подпункт 1) пункта 10 статьи 53 исключить.
</w:t>
      </w:r>
      <w:r>
        <w:br/>
      </w:r>
      <w:r>
        <w:rPr>
          <w:rFonts w:ascii="Times New Roman"/>
          <w:b w:val="false"/>
          <w:i w:val="false"/>
          <w:color w:val="000000"/>
          <w:sz w:val="28"/>
        </w:rPr>
        <w:t>
          12. В Указ Президента Республики Казахстан, имеющий силу закона, от 
23 января 1996 г. № 2788  
</w:t>
      </w:r>
      <w:r>
        <w:rPr>
          <w:rFonts w:ascii="Times New Roman"/>
          <w:b w:val="false"/>
          <w:i w:val="false"/>
          <w:color w:val="000000"/>
          <w:sz w:val="28"/>
        </w:rPr>
        <w:t xml:space="preserve"> U962788_ </w:t>
      </w:r>
      <w:r>
        <w:rPr>
          <w:rFonts w:ascii="Times New Roman"/>
          <w:b w:val="false"/>
          <w:i w:val="false"/>
          <w:color w:val="000000"/>
          <w:sz w:val="28"/>
        </w:rPr>
        <w:t>
  "О мерах по упорядочению социальных 
государственных гарантий" (Ведомости Парламента Республики Казахстан, 1996 
г., № 1, ст.176; № 20-21, ст.401; 1997 г., № 7, ст.79; № 12, ст.184):
</w:t>
      </w:r>
      <w:r>
        <w:br/>
      </w:r>
      <w:r>
        <w:rPr>
          <w:rFonts w:ascii="Times New Roman"/>
          <w:b w:val="false"/>
          <w:i w:val="false"/>
          <w:color w:val="000000"/>
          <w:sz w:val="28"/>
        </w:rPr>
        <w:t>
          1) раздел II изложить в следующей редакции:
</w:t>
      </w:r>
      <w:r>
        <w:br/>
      </w:r>
      <w:r>
        <w:rPr>
          <w:rFonts w:ascii="Times New Roman"/>
          <w:b w:val="false"/>
          <w:i w:val="false"/>
          <w:color w:val="000000"/>
          <w:sz w:val="28"/>
        </w:rPr>
        <w:t>
          "II. Лицам, которым назначены пенсии за особые заслуги перед 
Республикой Казахстан, выплачивается специальное государственное пособие 
для оплаты расходов на содержание жилища, за коммунальные услуги 
(централизованное отопление, холодное и горячее водоснабжения, 
канализация, электроснабжение, газоснабжение, мусороудаление, обслуживание 
лифтов), топливо, а также за проезд один раз в год железнодорожным, 
воздушным, междугородным автомобильным транспортом;";
</w:t>
      </w:r>
      <w:r>
        <w:br/>
      </w:r>
      <w:r>
        <w:rPr>
          <w:rFonts w:ascii="Times New Roman"/>
          <w:b w:val="false"/>
          <w:i w:val="false"/>
          <w:color w:val="000000"/>
          <w:sz w:val="28"/>
        </w:rPr>
        <w:t>
          2) раздел III изложить в следующей редакции:
</w:t>
      </w:r>
      <w:r>
        <w:br/>
      </w:r>
      <w:r>
        <w:rPr>
          <w:rFonts w:ascii="Times New Roman"/>
          <w:b w:val="false"/>
          <w:i w:val="false"/>
          <w:color w:val="000000"/>
          <w:sz w:val="28"/>
        </w:rPr>
        <w:t>
          "III. Многодетным семьям, имеющим четырех и более совместно 
проживающих несовершеннолетних детей (в том числе детей, обучающихся в 
высших и средних специальных учебных заведениях, после достижения ими 
совершеннолетия до времени окончания ими учебных заведений), для оплаты 
расходов на содержание жилища и коммунальных услуг (централизованное 
отопление, холодное и горячее водоснабжение, канализация, 
электроснабжение, газоснабжение, мусороудаление, обслуживание лифтов) 
выплачивается специальное государственное пособие.".
</w:t>
      </w:r>
      <w:r>
        <w:br/>
      </w:r>
      <w:r>
        <w:rPr>
          <w:rFonts w:ascii="Times New Roman"/>
          <w:b w:val="false"/>
          <w:i w:val="false"/>
          <w:color w:val="000000"/>
          <w:sz w:val="28"/>
        </w:rPr>
        <w:t>
          13. В Закон Республики Казахстан от 19 мая 1997 г.  
</w:t>
      </w:r>
      <w:r>
        <w:rPr>
          <w:rFonts w:ascii="Times New Roman"/>
          <w:b w:val="false"/>
          <w:i w:val="false"/>
          <w:color w:val="000000"/>
          <w:sz w:val="28"/>
        </w:rPr>
        <w:t xml:space="preserve"> Z970111_ </w:t>
      </w:r>
      <w:r>
        <w:rPr>
          <w:rFonts w:ascii="Times New Roman"/>
          <w:b w:val="false"/>
          <w:i w:val="false"/>
          <w:color w:val="000000"/>
          <w:sz w:val="28"/>
        </w:rPr>
        <w:t>
  "Об 
охране здоровья граждан в Республике Казахстан" (Ведомости Парламента 
Республики Казахстан, 1997 г., № 10, ст.109; Закон Республики Казахстан от 
17 декабря 1998 г.  
</w:t>
      </w:r>
      <w:r>
        <w:rPr>
          <w:rFonts w:ascii="Times New Roman"/>
          <w:b w:val="false"/>
          <w:i w:val="false"/>
          <w:color w:val="000000"/>
          <w:sz w:val="28"/>
        </w:rPr>
        <w:t xml:space="preserve"> Z980323_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Казакстан" и "Казахстанская 
правда" 25 декабря 1998 г.):
</w:t>
      </w:r>
      <w:r>
        <w:rPr>
          <w:rFonts w:ascii="Times New Roman"/>
          <w:b w:val="false"/>
          <w:i w:val="false"/>
          <w:color w:val="000000"/>
          <w:sz w:val="28"/>
        </w:rPr>
        <w:t>
</w:t>
      </w:r>
    </w:p>
    <w:p>
      <w:pPr>
        <w:spacing w:after="0"/>
        <w:ind w:left="0"/>
        <w:jc w:val="left"/>
      </w:pPr>
      <w:r>
        <w:rPr>
          <w:rFonts w:ascii="Times New Roman"/>
          <w:b w:val="false"/>
          <w:i w:val="false"/>
          <w:color w:val="000000"/>
          <w:sz w:val="28"/>
        </w:rPr>
        <w:t>
     абзац второй пункта 1 статьи 69 изложить в следующей редакции:
     "специалистам государственных организаций здравоохранения, 
проживающим и работающим в сельской местности, предоставляются 
единовременные денежные выплаты на приобретение топлива в размерах, 
устанавливаемых республиканским бюджетом на соответствующий год, и в 
порядке, определяемом Правительством Республики Казахстан.".
     Статья 2. Настоящий Закон вводится в действие с 1 апреля 1999 года.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