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517d" w14:textId="30d5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стандартизации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июля 1999 года N 433. Утратил силу  - Законом РК от 9 ноября 2004 г. N 603.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ОГЛАВЛЕНИЕ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 силу Законом РК от 09.11.2004 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603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ст.47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 в области стандартизации, определяет правовые основы государственной системы стандартизации и меры защиты интересов государства и потребителей в вопросах качества продукции, процессов (работ) и услуг посредством разработки и применения нормативных документов по стандартизации.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1. Основные понятия, используемые в Законе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понятия: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взаимозаменяемость - пригодность одного изделия, процесса, услуги для использования вместо другого изделия, процесса, услуги в целях выполнения одних и тех же требований;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стандартизация - стандартизация, которая проводится на уровне одной страны;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классификатор технико-экономической информации - документ по стандартизации, который представляет собой систематизированные своды кодов и наименований классификационных группировок объектов технико-экономической информации продукции, процессов (работ), услуг;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надзор за соблюдением обязательных требований нормативных документов по стандартизации - деятельность уполномоченного органа по стандартизации, метрологии и сертификации и его территориальных подразделений, направленная на выявление, пресечение, устранение фактов нарушения обязательных требований;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(исключен)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система стандартизации Республики Казахстан - совокупность органов государственного управления, физических и юридических лиц, осуществляющих работы в области стандартизации, в том числе в области каталогизации продукции, в пределах их компетенции, нормативных документов, устанавливающих порядок проведения работ по стандартизации в Республике Казахстан;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государственный стандарт Республики Казахстан - стандарт, утвержденный уполномоченным органом по стандартизации, метрологии и сертификации, доступный широкому кругу потребителей;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государственный фонд стандартов Республики Казахстан - совокупность специализированных фондов органов государственного управления Республики Казахстан, содержащий стандарты, технические регламенты и документы, обязательные для соблюдения на территории Республики Казахстан;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межгосударственная стандартизация - стандартизация объектов, представляющих межгосударственный интерес;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межгосударственный стандарт - стандарт, принятый Межгосударственным Советом по стандартизации, метрологии и сертификации или Межгосударственной научно-технической комиссией по стандартизации и техническому нормированию  в строительстве стран Содружества Независимых Государств и применяемый ими непосредственно;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международная организация по стандартизации - организация по стандартизации, членство в которой открыто для соответствующего государственного органа по стандартизации, метрологии и сертификации каждой страны;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международная стандартизация - стандартизация, участие в которой открыто для соответствующих органов всех стран;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международный стандарт - стандарт, принятый  международной организацией по стандартизации, и доступный широкому кругу потребителей;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национальный стандарт - стандарт, принятый национальным органом по стандартизации, и доступный широкому кругу потребителей;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нормативный документ по стандартизации - документ, устанавливающий нормы, правила, характеристики, принципы, касающиеся различных видов деятельности по стандартизации или ее результатов;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область стандартизации - совокупность взаимосвязанных объектов стандартизации;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орган государственного управления - орган, устанавливающий в пределах своей компетенции характеристики продукции или связанные с ними процессы (работы) и методы производства, соблюдение которых является обязательным;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основополагающий стандарт - стандарт, имеющий широкую область распространения или содержащий общие положения для определенной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18-1) отраслевой стандарт - стандарт, содержащий требования к продукции, процессам (работам) и услугам отраслевого значения;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региональная организация по стандартизации - организация по стандартизации, членство в которой открыто для соответствующего государственного органа по стандартизации, метрологии и сертификации каждой страны только одного географического, политического или экономического региона;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региональная стандартизация - стандартизация, участие в которой открыто для соответствующих органов стран только одного географического, политического или экономического региона мира;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региональный стандарт - стандарт, принятый региональной организацией по стандартизации, и доступный широкому кругу потребителей;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реестр государственной системы стандартизации - документ учета регистрации объектов, участников работ и документов в области стандартизации, метрологии и сертификации;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система стандартизации - совокупность участников стандартизации, нормативных документов, устанавливающих требования к продукции, процессам (работам), услугам;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23-1) система каталогизации продукции - организационно-техническая система, обеспечивающая сбор и предоставление в определенном порядке информации о характеристиках и изготовителях производимой продукции;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совместимость - пригодность продукции, процессов (работ) и услуг к совместному, не вызывающему нежелательных последствий, использованию при заданных условиях для выполнения установленных требований;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стандарт - документ, разработанный на основе согласия заинтересованных сторон, в котором устанавливаются для всеобщего и многократного использования правила, общие принципы или характеристики, касающиеся различных видов деятельности или их результатов;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стандартизация - деятельность, направленная на достижение оптимальной степени упорядочения положений в определенной области для всеобщего и многократного использования в отношении реально существующих или потенциальных задач;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технические условия - нормативный документ по стандартизации, устанавливающий технические требования к конкретной продукции, процессам, услугам или к нескольким видам продукции;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технический комитет по стандартизации - рабочий орган по стандартизации, создаваемый в определенной сфере экономики на базе заинтересованных юридических лиц, для разработки государственных стандартов и проведения работ по стандартизации на межотраслевом уровне;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технический регламент - нормативный документ, устанавливающий обязательные требования либо непосредственно, либо путем ссылки на стандарт или правила, либо путем включения содержания этих документов. Он может также включать или исключительно содержать требования к терминологии, обозначениям, упаковке, маркировке в той степени, в которой они применяются к продукции, процессу (работе), услуге или методу производства;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29-1) уполномоченный орган по стандартизации, метрологии и сертификации - государственный орган, осуществляющий управление работами по стандартизации, метрологии, сертификации и аккредитации;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фирменный стандарт - стандарт, устанавливающий требования к конкретному виду продукции, процессу (работе), услуге, разработанный одним физическим или юридическим лицом и применяемый только данным физическим или юридическим лицом.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эксперт-аудитор по стандартизации - физическое лицо, аттестованное в порядке, установленном уполномоченным органом по стандартизации, метрологии и сертификации, на право проведения работ в области стандартизации.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1 внесены изменения - Законом РК от 10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(введение в действие см. ст. 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 Сфера действия настоящего Закона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Закона распространяется на органы государственного управления, а также на физические и юридические лица, осуществляющие хозяйственную и иную деятельность на территории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3. Законодательство о стандартизации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стандартизации основывается на Конституции Республики Казахстан и состоит из настоящего Закона и иных нормативных правовых актов.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4. Цели и принципы стандартизации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целями стандартизации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установление норм, правил и характеристик (далее - требования) к продукции, процессам (работам), услугам;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безопасности продукции, процессов (работ), услуг для жизни, здоровья людей, имущества, охраны окружающей среды;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устранение технических барьеров в торговле, обеспечение конкурентноспособности продукции на внутреннем и внешнем рынках;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технической и информационной совместимости, а также взаимозаменяемости продукции;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единства измерений;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сохранение и рациональное использование всех видов ресурсов;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обеспечение обороноспособности и мобилизационной готовности страны;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обеспечение безопасности хозяйственных объектов с учетом риска возникновения природных и техногенных катастроф и других чрезвычайных ситуаций;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защита интересов потребителей в вопросах безопасности и  качества продукции, процессов (работ),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принципами стандартизации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открытость;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добровольность;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равные требования в сфере стандартизации для отечественных и зарубежных производителей и поставщиков;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экономическая целесообразность.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4 внесены изменения - Законом РК от 10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(введение в действие см. ст. 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5. Объекты стандартизации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Объектами стандартизации являются: продукция, процессы (работы), услуги, имеющие перспективу многократного воспроизведения и (или) использования.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6. Государственное управление работами по стандартизации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Управление работами по стандартизации в Республике Казахстан осуществляет уполномоченный орган по стандартизации, метрологии и сертификации.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по стандартизации, метрологии и сертификации: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формирует и реализует единую государственную политику в области стандартизации;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координирует деятельность органов государственного управления, физических и юридических лиц в этой сфере;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участвует в работах по межгосударственной, международной, региональной стандартизации;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организует и осуществляет проведение государственного надзора за соблюдением обязательных требований нормативных документов по стандартизации;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создает государственную систему стандартизации;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организует профессиональную подготовку и переподготовку кадров в области стандартизации;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устанавливает порядок применения международных, региональных, национальных стандартов, правил и рекомендаций по стандартизации;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взаимодействует с физическими и юридическими лицами, техническими комитетами по стандартизации;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устанавливает в государственных стандартах, правилах и рекомендациях государственной системы стандартизации общие организационно-методические и общетехнические правила проведения работ по стандартизации, формы и методы взаимодействия физических и юридических лиц друг с другом, с органами государственного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обеспечивает перевод нормативных документов по стандартизации на государственный и русский языки и их подтверждение;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порядок осуществления экспертизы нормативных документов по стандартизации на соответствие требованиям стандартов, международным и региональным нормам.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Органы государственного управления Республики Казахстан участвуют в работах по стандартизации в пределах их компетенции.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Физические и юридические лица организуют и осуществляют деятельность по стандартизации в соответствии с настоящим Законом, иными нормативными правовыми актами, регулирующими отношения в области стандартизации в пределах их компетенции, и могут создавать для выполнения этих работ соответствующие подразделения и службы по стандартизации, в том числе технические комитеты по стандартизации.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6 внесены изменения - Законом РК от 10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(введение в действие см. ст. 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7. Международное сотрудничество в области стандартизации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стандартизации, метрологии и сертификации представляет Республику Казахстан в международных и региональных организациях по стандартизации, метрологии, сертификации, управлению качеством и аккредитации в пределах своей компетенции.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7 внесены изменения - Законом РК от 10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(введение в действие см. ст. 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Государственная система стандартизации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8. Организационная структура государственной системы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стандартизации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Организационная структура государственной системы стандартизации состоит из: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 по стандартизации, метрологии и сертификации, его территориальных подразделений и подведомственных предприятий;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органов государственного управления Республики Казахстан в пределах их компетенции в области стандартизации;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физических и юридических лиц, в том числе технических комитетов, экспертов-аудиторов по стандартизации;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государственного фонда стандартов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8 внесены изменения - Законом РК от 10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(введение в действие см. ст. 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9. Нормативные документы по стандартизации и требования к ним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 нормативным документам по стандартизации, действующим в государственной системе стандартизации Республики Казахстан, относятся: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стандарты Республики Казахстан - СТ РК (далее - государственные стандарты);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классификаторы технико-экономической информации - ГК ТЭИ (далее - государственные классификаторы технико-экономической информации);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межгосударственные стандарты - ГОСТ (далее - межгосударственные стандарты), классификаторы технико-экономической информации, правила и рекомендации;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применяемые в установленном порядке международные, региональные и национальные стандарты, классификаторы технико-экономической информации, технические условия, правила, инструкции, положения, указания, методические указания и рекомендации по стандартизации;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стандарты научно-технических, инженерных обществ и других общественных объединений;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рекомендации;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фирменные стандарты;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технические условия;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отраслевые стандарты.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Требования, устанавливаемые нормативными документами по стандартизации, должны основываться на достижениях науки, техники и технологии и не должны противоречить законодательству Республики Казахстан, применяемым техническим регламентам, требованиям международных, региональных и национальных стандартов зарубежных стран, правил и рекомендаций по стандартизации, учитывая условия использования продукции, выполнения процессов (работ) и услуг, условия и режимы труда.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разработке нормативных документов по стандартизации применяются международные технические регламенты и стандарты или их проекты в стадии завершения, кроме случаев, когда они не соответствуют требованиям безопасности для жизни и здоровья людей, охраны окружающей среды и техническим нормам, принятым в Республике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международных стандартов на этапе разработки проекта нормативного документа по стандартизации или несоответствии разрабатываемого государственного стандарта международным требованиям к нему публикуется аннотация или сообщение в средствах массовой информации или специальных изданиях уполномоченного органа по стандартизации, метрологии и сертификации для обсуждения и подготовки замечаний и предложений заинтересованными органами государственного управления, физическими и юридическими лицами. Порядок рассмотрения и сроки подготовки замечаний и предложений к проектам нормативных документов по стандартизации устанавливается государственной системой стандартизации.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Нормативные документы по стандартизации на продукцию, процессы (работы), услуги, подлежащие обязательной сертификации, должны содержать требования, по которым осуществляется обязательная сертификация, методы контроля на соответствие этим требованиям, правила маркировки и упаковки продукции, информацию о сертификации.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Нормативные документы по стандартизации не должны являться техническим препятствием в производстве и торговле с другими государствами.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целевого назначения и технической совместимости конкретных групп и видов продукции устанавливаются при разработке и постановке продукции на производство в соответствии с нормами и требованиями, принятыми на территории республики, если иное не предусмотрено договором (контрактом) на их поставку.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Нормативные документы по стандартизации, указанные в подпунктах 1), 2), 5)-9) пункта 1 настоящей статьи, изменения к ним, а также решения об их отмене подлежат утверждению и регистрации.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нормативных документов по стандартизации аннулируется в установленном порядке, если их нормы и требования не применяются на территории республики, а также при изменении правил международной торговли.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стандарты и классификаторы технико-экономический информации, а также нормативные документы по стандартизации, утвержденные органами государственного управления в соответствии с их компетенцией, не являются объектом авторского права.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Межгосударственные нормативные документы по стандартизации разрабатываются, согласовываются и принимаются в порядке, установленном Межгосударственным Советом по стандартизации, метрологии и сертификации.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9 внесены изменения - Законом РК от 10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(введение в действие см. ст. 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10. Государственные стандарты, государственные классификаторы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технико-экономической информации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стандарты разрабатываются на продукцию, процессы (работы), услуги, нормы и требования организационно-методического и общетехнического характера, имеющие межотраслевое значение и перспективу многократного воспроизведения и (или) использования и не должны противоречить законодательству Республики Казахстан, требованиям международных и межгосударственных стандартов, применяемых в Республике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Объекты стандартизации, требования к содержанию государственных стандартов, области их распространения, сферы их действия и даты введения устанавливаются уполномоченным органом по стандартизации, метрологии и сертификации.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государственных стандартах, в обоснованных случаях, устанавливаются предварительные требования, опережающие возможности традиционных технологий, обеспечивающие перспективу конкурентноспособности отечественной продукции, процессов (работ), услуг.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Требования, устанавливаемые государственными стандартами для обеспечения безопасности продукции, процессов (работ), услуг, охраны окружающей среды, жизни, здоровья и имущества граждан, для обеспечения технической и информационной совместимости, взаимозаменяемости продукции, единства методов их контроля и единства маркировки, являются обязательными для соблюдения органами государственного управления, физическими и юридическими лицами, независимо от форм собственности.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продукции, процесса (работы), услуг обязательным требованиям государственных стандартов определяется в порядке, установленном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требования государственных стандартов к продукции, процессам (работам), услугам подлежат обязательному соблюдению физическими и юридическими лицами в соответствии с договором заказчика или технической документацией изготовителя (поставщика) продукции, исполнителя процесса (работ) или услуг.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стандарты и государственные классификаторы технико-экономической информации разрабатываются органами государственного управления, юридическими лицами, техническими комитетами по стандартизации в порядке, установленном уполномоченным органом по стандартизации, метрологии и сертификации.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Основополагающие государственные стандарты организационно- методического и общетехнического характера разрабатываются уполномоченным органом по стандартизации, метрологии и сертификации или по его поручению другими уполномоченными органами государственного управления и юридическими лицами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 разработке государственных стандартов и государственных классификаторов технико-экономической информации могут привлекаться представители разработчиков, изготовителей, потребителей продукции, научно-технических и инженерных обществ, обществ потребителей, специалисты уполномоченного органа по стандартизации, метрологии и сертификации и его подразделений, ученые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Порядок разработки, пересмотра, согласования, утверждения, государственной регистрации, введения в действие, применения государственных стандартов и классификаторов технико-экономической информации, а также их ведения устанавливает уполномоченный орган по стандартизации, метрологии и сертификации.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Государственные стандарты и классификаторы технико-экономической информации, не зарегистрированные в реестре государственной системы стандартизации, применению не подлежат.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10 внесены изменения - Законом РК от 10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(введение в действие см. ст. 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10-1. Отраслевые стандарты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Отраслевые стандарты разрабатываются на продукцию, процессы (работы) и услуги отраслевого значения и утверждаются органами государственного управления в пределах их компетенции.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Объекты и общие положения по разработке, согласованию, регистрации отраслевых стандартов устанавливаются уполномоченным органом по стандартизации, метрологии и сертификации.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Требования к видам отраслевых стандартов, их объектам, особенностям разработки и согласования, порядку утверждения устанавливают органы государственного управления в пределах своей компетенции.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Нормы и требования, установленные отраслевыми стандартами, должны быть не ниже установленных государственными, межгосударственными, международными стандартами.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 статьей 10-1 - Законом РК от 10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(введение в действие см. ст. 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11. Стандарты научно-технических, инженерных обществ 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других общественных объединений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Стандарты научно-технических, инженерных обществ и других общественных объединений разрабатываются и применяются для распространения и использования полученных в различных областях знаний, результатов фундаментальных, прикладных исследований и разработок.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Стандарты научно-технических, инженерных обществ и других общественных объединений не должны противоречить обязательным требованиям применяемых в Республике Казахстан государственных и межгосударственных стандартов, технических регламентов.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Стандарты научно-технических, инженерных обществ и других общественных объединений утверждаются и регистрируются в порядке, установленном уполномоченным органом по стандартизации, метрологии и сертификации.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12. Рекомендации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Рекомендации устанавливают порядок организации и осуществления какого-либо вида деятельности и положение, содержащее совет или указания в области стандартизации, метрологии и сертификации.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Требования к построению, оформлению, содержанию, изложению рекомендаций, порядку их разработки, согласования, утверждения, регистрации и применения устанавливаются уполномоченным органом по стандартизации, метрологии и сертификации.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Рекомендации, не зарегистрированные в реестре государственной системы стандартизации, применению не подлежат.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13. Фирменные стандарты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Фирменные стандарты могут разрабатываться и утверждаться физическими и юридическими лицами на объекты, установленные в статье 5 настоящего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Фирменные стандарты утверждаются и регистрируются разработчиками самостоятельно.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Фирменные стандарты не должны противоречить обязательным требованиям стандартов и технических регламентов, принятых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Ответственность за несоблюдение установленных обязательных требований несут утвердившие физические и юридические лица.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Общие положения по разработке, согласованию, утверждению и регистрации фирменных стандартов устанавливаются уполномоченным органом по стандартизации, метрологии и сертификации.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13 внесены изменения - Законом РК от 10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(введение в действие см. ст. 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14. Технические условия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Технические условия устанавливают требования к конкретной продукции, процессам, услугам или к нескольким видам продукции.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Требования технических условий не должны противоречить техническим регламентам и обязательным требованиям, устанавливаемым в государственных и межгосударственных стандартах.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Технические условия разрабатываются и утверждаются физическими и юридическими лицами.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Технические условия, изменения к ним, а также решения об их отмене подлежат обязательной регистрации в реестре государственной системы стандартизации уполномоченным  органом по стандартизации, метрологии и сертификации или его подведомственными предприятиями.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Технические условия и изменения к ним, не зарегистрированные в реестре государственной системы стандартизации, являются недействительными.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Порядок разработки, согласования, утверждения, регистрации технических условий устанавливает уполномоченный орган по стандартизации, метрологии и сертификации.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15. Применение нормативных документов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Нормативные документы по стандартизации, действующие на территории Республики Казахстан, должны применяться органами государственного управления, физическими и юридическими лицами на стадиях разработки, постановки продукции на производство, изготовления, реализации (поставки, продажи), использования (эксплуатации), хранения, транспортирования и утилизации продукции, при выполнении процессов (работ) и оказании услуг.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государственного и межгосударственного стандарта, содержащего рекомендуемые требования, становится обязательным, если ссылки на него имеются в технических регламентах, применяемых в республике, содержащих требования, нормы и правила технического характера.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техническим регламентам согласно положениям международной системы стандартизации следует относить нормативные правовые акты и нормативные документы по стандартизации, принимаемые органами государственного управления в соответствии с настоящим Законом, в компетенцию которых входит установление обязательных требований (строительные, санитарные, фитосанитарные и ветеринарные нормы и правила, фармакопейные статьи, нормы и правила противопожарной безопасности и чрезвычайных ситуаций, горного надзора, атомной, экологической и радиационной безопасности, безопасности на дорогах и всех видах транспорта и другие), межгосударственные и государственные стандарты в части обязательных требований.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разработки, согласования, утверждения, пересмотра, отмены и применения технических регламентов устанавливает орган, их утвердивший.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Заказчик и изготовитель (исполнитель) обязаны включать в договор условие о соответствии продукции, выполняемых процессов (работ) и оказываемых услуг обязательным требованиям применяемых государственных, межгосударственных стандартов и технических регламентов.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Необходимость применения нормативных документов по стандартизации в отношении производимой продукции, выполняемых процессов (работ), оказываемых услуг на территории республики с целью вывоза с ее территории определяется контрактом (договором), за исключением случаев, установленных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Межгосударственные нормативные документы по стандартизации применяются в соответствии с порядком, принятым Межгосударственным Советом по стандартизации, метрологии и сертификации, членом которого является Республика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Введение в действие в Республике Казахстан межгосударственных нормативных документов по стандартизации осуществляется уполномоченным органом по стандартизации, метрологии и сертификации.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Физическим и юридическим лицам предоставляется право непосредственно применять международные, региональные и национальные стандарты, технические регламенты и другие нормативные документы по стандартизации зарубежных стран в порядке, установленном уполномоченным органом по стандартизации, метрологии и сертификации.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Продукция, процессы (работы), услуги, ввозимые и производимые (выполняемые, оказываемые) в Республике Казахстан по документации иностранных фирм и условиям контракта с зарубежными фирмами по обязательным требованиям, в том числе безопасности для жизни, здоровья населения, имущества граждан и охраны окружающей среды, не должны быть ниже обязательных требований, принятых в Республике Казахстан для аналогичной продукции, процессов (работ),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 соответствия ввозимой на территорию Республики Казахстан продукции, процессов (работ), услуг обязательным требованиям государственных, межгосударственных стандартов и технических регламентов осуществляется в порядке, установленном законодательством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15 внесены изменения - Законом РК от 10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(введение в действие см. ст. 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16. Планирование работ по стандартизации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по стандартизации, метрологии и сертификации осуществляет организационно-методическое руководство планированием работ по стандартизации в республике.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и формы планирования работ по межгосударственной стандартизации осуществляются в соответствии со стандартами и правилами межгосударственной стандартизации.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Программы и планы государственной стандартизации разрабатываются на основании предложений органов государственного управления, юридических лиц Республики Казахстан, утверждаются и контролируются уполномоченным органом по стандартизации, метрологии и сертификации.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Планирование работ по стандартизации осуществляется с учетом приоритетных направлений отраслей экономики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Информация о нормативных документах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17. Информация о нормативных документах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Официальная информация о разрабатываемых и принятых государственных, межгосударственных стандартах, классификаторах технико-экономической информации, технических регламентах, стандартах научно-технических, инженерных обществ и других общественных объединений, правилах и рекомендациях по стандартизации, регламентирующих обязательные нормы и требования, а также сами эти документы должны быть доступны для пользователей, в том числе зарубежных, в той части, в которой они не составляют государственные секреты и другую охраняемую законом тайну.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по стандартизации, метрологии и сертификации: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в установленном порядке публикацию официальной информации о государственных и межгосударственных стандартах и классификаторах технико- экономической информации, международных, региональных стандартах, правилах и рекомендациях по стандартизации, национальных стандартах других государств, а также информацию о международных договорах в области стандартизации, метрологии и сертификации и правилах их применения, программах и планах по разработке стандартов;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и координирует работу Государственного фонда стандартов Республики Казахстан, ведет единую справочно-библиографическую базу данных государственных и межгосударственных стандартов и классификаторов технико- экономической информации, а также международных и региональных стандартов, технических регламентов, правил, рекомендаций по стандартизации, национальных стандартов зарубежных стран;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формирование, ведение и выдачу информации по каталогизации продукции.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Обеспечение пользователей нормативными документами, каталогами и указателями и их издание осуществляется на договорной основе уполномоченным органом по стандартизации, метрологии и сертификации, органом государственного управления, а также уполномоченными ими государственными предприятиями.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системе уполномоченного органа по стандартизации, метрологии и сертификации создается информационный центр для взаимодействия с международными организациями и предоставления заинтересованным лицам уведомлений, соответствующей документации и информации, касающейся стандартов и процедур сертификации.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Органы государственного управления, принявшие в пределах своей компетенции нормативные документы по стандартизации, физические и юридические лица, утвердившие нормативные документы по стандартизации, формируют и ведут информационные фонды этих документов, а также обеспечивают пользователей информацией о них и самими документами в установленном законодательством Республики Казахстан порядке.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Официальная информация об утверждении и один экземпляр каждого документа направляются в уполномоченный орган по стандартизации, метрологии, сертификации для формирования единой справочно-библиографической базы данных.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Исключительное право официального опубликования международных, межгосударственных и национальных стандартов зарубежных стран, государственных стандартов, стандартов научно-технических, инженерных обществ и других общественных объединений и классификаторов технико- экономической информации принадлежит уполномоченному органу по стандартизации, метрологии и сертификации.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Официальное опубликование принятых нормативных документов по стандартизации должно осуществляться в установленном государственной системой стандартизации порядке.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17 внесены изменения - Законом РК от 10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(введение в действие см. ст. 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17-1. Система каталогизации продукции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Система каталогизации продукции является составной частью государственной системы стандартизации, создается в интересах государства, изготовителей и потребителей.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Каталогизации подлежит продукция, производимая на территории Республики Казахстан.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 статьей 17-1 - Законом РК от 10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(введение в действие см. ст. 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Государственный надзор за соблюдением обязательных требований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нормативных документов по стандартизации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18. Государственный надзор за соблюдением обязательных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требований нормативных документов по стандартизации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надзор за соблюдением обязательных требований нормативных документов по стандартизации осуществляет уполномоченный орган по стандартизации, метрологии и сертификации и его территориальные подразделения.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требования, не отнесенные к обязательным согласно пункту 3 статьи 10, проверяются в случае наличия жалоб и рекламаций со стороны потребителей.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надзор за соблюдением обязательных требований нормативных документов по стандартизации осуществляется у физических и юридических лиц на территории Республики Казахстан, включая иностранные организации, на стадиях разработки и постановки продукции на производство, ее изготовления, реализации (поставки, продажи), использования (эксплуатации), хранения, транспортирования и утилизации продукции, а также при выполнении процессов (работ) и оказании услуг.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Периодичность плановых проверок соблюдения предприятиями- изготовителями обязательных требований нормативных документов по стандартизации устанавливается уполномоченным органом по стандартизации, метрологии и сертификации в зависимости от состояния качества продукции, процессов и услуг на предприятии, но не чаще одного раза в год.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наличии жалоб и рекламаций со стороны потребителей на неудовлетворительное качество продукции, процессов (работ), услуг, а также в установленном законодательством Республики Казахстан порядке, могут проводиться внеплановые проверки по показателям, применяемых изготовителем (исполнителем) нормативных документов по стандартизации и технических документов.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Порядок осуществления государственного надзора за соблюдением обязательных требований нормативных документов по стандартизации устанавливает уполномоченный орган по стандартизации, метрологии и сертификации в соответствии с законодательством Республики Казахстан.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Права и полномочия должностных лиц при осуществлении государственного надзора, не включенные в настоящий Закон, определяются нормативными правовыми актами, принимаемыми Правительством Республики Казахстан в установленном порядке.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18 внесены изменения - Законом РК от 10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(введение в действие см. ст. 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19. Должностные лица, осуществляющие государственный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надзор за соблюдением обязательных требований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нормативных документов по стандартизации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должностным лицам, осуществляющим государственный надзор за соблюдением обязательных требований нормативных документов по стандартизации, 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государственный инспектор Республики Казахстан по надзору за соблюдением обязательных требований нормативных документов по стандартизации и средствами измерений - руководитель уполномоченного органа по стандартизации, метрологии и сертификации;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Главного государственного инспектора - заместитель руководителя уполномоченного органа по стандартизации, метрологии и сертификации;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главный государственный инспектор области (города республиканского значения, столицы) и городов по надзору за соблюдением обязательных требований нормативных документов по стандартизации и средствами измерений - руководитель территориального подразделения уполномоченного органа по стандартизации, метрологии и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3-1) заместители главного государственного инспектора области (города республиканского значения, столицы) и городов по надзору за соблюдением обязательных требований нормативных документов по стандартизации и средствами измерений - руководители отделов территориальных подразделений уполномоченного органа по стандартизации, метрологии и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государственные инспекторы по надзору за соблюдением обязательных требований нормативных документов по стандартизации и средствами измерений - руководители отделов, специалисты всех рангов территориальных подразделений уполномоченного органа по стандартизации, метрологии и сертификации.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Должностные лица, осуществляющие государственный надзор за соблюдением обязательных требований нормативных документов по стандартизации, должны быть аттестованы в порядке, установленном уполномоченным органом по стандартизации, метрологии и сертификации.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19 внесены изменения - Законом РК от 10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(введение в действие см. ст. 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20. Компетенция должностных лиц, осуществляющих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государственный надзор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компетенцию должностных лиц, осуществляющих государственный надзор за соблюдением обязательных требований нормативных документов по стандартизации, входит: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выявлять и анализировать причины нарушения обязательных требований нормативных документов по стандартизации;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принимать меры правового воздействия по пресечению и недопущению реализации продукции, выполнения процессов (работ), оказания услуг, не соответствующих обязательным требованиям нормативного документа по стандартизации в соответствии с законодательством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выдавать по результатам государственного надзора предписания в соответствии со статьей 23 настоящего Закона;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разрабатывать мероприятия по вопросам совершенствования форм и методов государственного надзора за соблюдением обязательных требований нормативных документов по стандартизации и взаимодействия с заинтересованными структурами республики.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Органы государственного надзора осуществляют свою деятельность во взаимодействии с таможенными, санитарными, ветеринарными, правоохранительными и другими органами государственного управления.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Органы государственного управления и их должностные лица обязаны оказывать содействие органам государственного надзора в решении возложенных на них задач.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21. Права должностных лиц,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осуществляющих государственный надзор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лица, осуществляющие государственный надзор за соблюдением обязательных требований нормативных документов по стандартизации, имеют право: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беспрепятственного доступа при предъявлении задания (направления) на проверку и служебного удостоверения на объекты, определенные для государственного надзора в соответствии с настоящим Законом;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получать от физических и юридических лиц документы и сведения, необходимые для проведения государственного надзора;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использовать технические средства и привлекать к проверкам специалистов и экспертов в области качества контролируемой продукции, процессов (работ) и услуг, в том числе с проверяемых объектов;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проводить отбор проб и образцов продукции для контроля соответствия обязательным требованиям нормативных документов по стандартизации на проведение испытания (анализа, измерения);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принимать участие в комиссиях по уничтожению продукции и товаров в случае признания их непригодными к реализации и употреблению в порядке, установленном Правительством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запрещать реализацию, транспортирование, хранение и использование продукции, а также оказание услуг при установлении факта нарушения обязательных требований стандартов и правил сертификации или производства продукции, процессов (работ) и услуг без утвержденного в установленном порядке нормативного документа по стандартизации;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запрещать реализацию продукции, подлежащей обязательной сертификации, без сертификата соответствия (копий сертификатов соответствия) и (или) знаков соответствия или деклараций о соответствии (копий деклараций о соответствии).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21 внесены изменения - Законом РК от 10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(введение в действие см. ст. 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22. Меры защиты должностных лиц,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осуществляющих государственный надзор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Должностные лица, осуществляющие государственный надзор за соблюдением обязательных требований нормативных документов по стандартизации, имеют право на возмещение ущерба в случае их гибели или увечья в порядке, установленном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Компенсация расходов производится из средств республиканского бюджета в порядке и на условиях, установленных законодательством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23. Виды предписаний, выдаваемых органами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государственного надзора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целях принятия конкретных правовых мер воздействия по результатам государственного надзора, в зависимости от установленных нарушений обязательных требований нормативных документов по стандартизации, должностными лицами уполномоченного органа по стандартизации, метрологии и сертификации и его подразделений выдаются следующие виды предписаний: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 устранении выявленных нарушений обязательных требований нормативных документов по стандартизации;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запрете реализации (поставки, продажи), использования (эксплуатации) проверенной продукции, а также выполнения процессов (работ) и оказания услуг в случаях: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несоответствия продукции, процессов (работ), услуг обязательным требованиям нормативных документов по стандартизации;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отсутствия зарегистрированной в установленном порядке нормативной документации по стандартизации;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отсутствия на продукцию (услугу), подлежащую обязательной сертификации, сертификатов соответствия (копий сертификатов соответствия) и (или) знаков соответствия или деклараций о соответствии (копий деклараций о соответствии); маркировки продукции знаками соответствия без наличия на это права;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 приостановке производства продукции, выполнения процесса (работы), услуги при установлении факта нарушений обязательных требований нормативных документов по стандартизации и при отсутствии необходимых условий для производства продукции надлежащего качества.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Право подписи предписаний: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указанных в подпунктах 1) и 2) пункта 1 настоящей статьи, выдаваемых на отдельные проверенные партии продукции, процессы (работы), услуги принадлежит государственным инспекторам, осуществляющим государственный надзор;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подпункта 2), выдаваемых на всю продукцию одного наименования, процессы (работы) и услуги, а также предписаний подпункта 3), принадлежит главным государственным инспекторам.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Формы предписаний и порядок их выдачи устанавливаются уполномоченным органом по стандартизации, метрологии и сертификации.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23 внесены изменения - Законом РК от 10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(введение в действие см. ст. 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24. Обязательность выполнения предписаний, выданных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должностными лицами органов государственного надзора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Предписания, выданные должностными лицами, осуществляющими надзор за соблюдением обязательных требований нормативных документов по стандартизации и качества продукции и предусмотренные статьей 23 настоящего Закона, обязательны для исполнения всеми физическими и юридическими лицами.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5. Ответственность на нарушение законодательства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о стандартизации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25. Ответственность за нарушение законодательства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Республики Казахстан о стандартизации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нарушившие законодательство Республики Казахстан о стандартизации, несут ответственность в соответствии с законами Республики Казахстан.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Статья 25 - в редакции Закона РК от 10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(введение в действие см. ст. 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6. Разрешение споров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26. Разрешение споров в отношении нарушения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положений настоящего Закона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Споры в части нарушения положений настоящего Закона разрешаются в порядке, установленном законодательством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27. Обжалование действий должностных лиц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Действия должностных лиц уполномоченного органа по стандартизации, метрологии и сертификации и его подведомственных подразделений могут быть обжалованы в порядке, установленном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Обжалование не приостанавливает исполнение выданных предписаний.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7. Финансирование работ по государственной стандартизации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Статья 28. Финансирование работ по государственной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стандартизации и государственному надзору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счет средств республиканского бюджета финансируются: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расходы на содержание уполномоченного органа по стандартизации, метрологии и сертификации и его территориальных подразделений и осуществление государственного надзора за соблюдением обязательных требований нормативных документов по стандартизации;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программы в области стандартизации, метрологии и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приобретение проб и образцов продукции и их испытания (анализы, измерения) на соответствие обязательным требованиям нормативных документов по стандартизации;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внесение членских взносов и участие Республики Казахстан в международных, региональных и межгосударственных организациях по стандартизации.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Работы по стандартизации, не указанные в пункте 1 настоящей статьи, выполняются на договорной основе.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Статья 28 - в редакции Закона РК от 10 июня 2003 г.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(введение в действие см. ст. 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