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a603" w14:textId="af3a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электроэнергетике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N 438. Утратил силу - Законом РК от 9 июля 2004 г. N 588 (Z040588)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Настоящий Закон устанавливает правовые, экономические и организационные основы государственной политики в области производства, передачи, распределения и использования электрической мощности, электрической и тепловой энергии.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Глава 1.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Основные понятия, применяемые в Законе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аварийная бронь - минимально необходимая электрическая мощность, подача которой на объект непрерывного электроснабжения сохраняет функционирование важных для него устройств и предотвращает нарушение работы объектов жизнеобеспечения, а также катастрофические экологические, социальные или экономические последствия или гибель людей;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единая электроэнергетическая система - совокупность электрических станций, линий электропередачи и подстанций, связанных между собой общим режимом технологического непрерывного процесса производства, передачи, распределения и потребления электрической мощности и электрической энергии при централизованном оперативно-диспетчерском управлении;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коммерческий учет электрической мощности, электрической и тепловой энергии - учет электрической мощности, электрической и тепловой энергии, необходимый для взаиморасчета между сторонами по договорам купли-продажи и передачи электрической мощности, электрической и тепловой энергии, основанный на показаниях приборов коммерческого учета;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оптовый рынок электрической мощности и электрической энергии - система отношений купли-продажи и передачи электрической мощности и электрической энергии, функционирующая на основе договоров между энергопроизводящими, энергопередающими, энергоснабжающими организациями и потребителями, находящимися под управлением системного оператора рынка и определяемыми нормативными правовыми актами;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передача электрической мощности, электрической и тепловой энергии - услуга, оказываемая энергопередающими и энергоснабжающими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 - физическое или юридическое лицо, использующее на основе договора электрическую мощность, электрическую и (или) тепловую энергию;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прибор коммерческого учета -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установленном законодательством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регулирующий орган - государственный орган, уполномоченный в соответствии с законодательством Республики Казахстан осуществлять государственное регулирование цен (тарифов);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розничный рынок электрической энергии - система отношений купли- продажи и передачи электрической мощности и электрической энергии, функционирующая на основе договоров между энергопроизводящими, энергопередающими, энергоснабжающими организациями и потребителями вне оптового рынка;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розничный рынок тепловой энергии - система отношений участников производства, распределения и потребления тепловой энергии, функционирующая на основе договоров;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системная авария - нарушение режимов работы объектов электроэнергетики, приведшее к потере устойчивости единой электроэнергетической системы и разделению ее на части;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системный оператор рынка электрической мощности и электрической энергии - орган, осуществляющий функции управления и регулирования отношений на рынке электрической мощности и электрической энергии между участниками рынка;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- государственный орган, осуществляющий регулирование отношений, связанных с электроэнергетикой;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энергоснабжающая организация - организация, осуществляющая продажу потребителям произведенной или купленной электрической мощности, электрической и (или) тепловой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энергопередающая организация - организация, осуществляющая на основе договоров передачу и (или) распределение электрической мощности, электрической или тепловой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энергопроизводящая организация - организация, осуществляющая производство электрической и (или) тепловой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электроэнергетика - сфера производства, передачи, распределения и использования электрической мощности, электрической и тепловой энергии.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Законодательство об электроэнергетике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об электроэнергетике основывается на Конституции Республики Казахстан и состоит из настоящего Закона и иных нормативных правовых актов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Глава 2. Государственное управление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регулирование в электроэнергетике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3. Цели и задачи государственного управления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электроэнергетике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управление в электроэнергетике осуществляется в целях максимального удовлетворения спроса потребителей энергии и защиты прав участников рынка электрической и тепловой энергии путем обеспечения надежного и стабильного функционирования электроэнергетического комплекса Республики Казахстан на конкурентных началах и единства управления им как особо важной системой жизнеобеспечения хозяйственно-экономического и социального комплексов страны.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управление обеспечивает: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эффективное функционирование и развитие электроэнергетического комплекса на основе конкуренции и единства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и совершенствование регулируемого рынка электрической 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рациональное и экономное использование электрической 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и развитие возобновляемых и нетрадиционных источников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привлечение инвестиций, в том числе иностранных, в развитие и перевооружение электроэнергетического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выполнения комплекса мероприятий по охране окружающей среды, надежности и безопасности эксплуатации установок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организации энергоснабжения в отдаленных районах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управление в сфере электроэнергетики заключается 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государственном регулировании цен (тарифов);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демонополизации и приватизации объектов электроэнергетики;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государственном надзоре за надежностью, безопасностью и экономичностью производства энергии и ее передачи, распределением и потреблением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установлении общеобязательных правил, связанных с производством, передачей, распределением и потреблением электрической и тепловой энергии, а также надежностью и безопасностью строительства электроэнергетических установок и их эксплуатацией.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4. Компетенция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области электроэнергетики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электроэнергетике: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политики, руководит деятельностью центральных и местных исполнительных органов по ее реализации;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государственные программы развития электроэнергетики и представляет их на утверждение Президенту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 в соответствии с настоящим Законом.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5. Функции уполномоченного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уполномоченного органа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разработки и реализации государственной политики в области электроэнергетики;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стратегических и целевых программ развития электроэнергетики и контроль за их выполнением;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государственных стандартов качества электрической и тепловой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конкуренции на оптовом и розничном рынках электрической мощности, электрической и (или) тепловой энергии и их функционированию;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нормативных правовых актов, регулирующих отношения в электроэнергетике;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установлению взаимовыгодного сотрудничества с организациями электроэнергетических отраслей других государств;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государства в электроэнергетике в международных организациях;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функции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6. Лицензирование деятельности в области электроэнергетики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Лицензирование производства, передачи, распределения и реализации электрической и (или) тепловой энергии, а экспортно-импортных операций с электроэнергией производится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7. Государственный энергетический надзор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Надзор за выполнением организациями технических требований нормативных правовых актов и требований к лицензируемым видам деятельности в сфере электроэнергетики, а также контроль за соблюдением правил пользования электрической и тепловой энергией осуществляются государственной организацией по государственному энергетическому надзору (далее - Госэнергонадзор).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Госэнергонадзор имеет право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ставить вопрос о привлечении к ответственности физических и юридических лиц, допускающих нарушения требований нормативных правовых актов Республики Казахстан, регламентирующих безопасность эксплуатации объектов электроэнергетики, обязательства по энергосбережению и сохранность энергетического оборудования;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доступа к электро- и энергоустановкам и к приборам технического и коммерческого учета;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проверку для осуществления контроля технического состояния и безопасности эксплуатации электро- и энергоустановок.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о Госэнергонадзоре утверждается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8. Государственное регулирование тарифов в электроэнергетике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цен (тарифов) на продукцию и услуги организаций-монополистов, а также отпускные тарифы для розничных потребителей осуществляется регулирующим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Тарифы, устанавливаемые регулирующим органом, должны: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организациям-монополистам покрытие своих расходов на производство товара и предоставление услуг с обоснованными затратами;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обоснованный уровень дохода для развития энергопроизводящих, энергопередающих организаций;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обоснованный доход от инвестированного капитала;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учитывать затраты энергопроизводящих и энергопередающих организаций по обеспечению резервирования продаваемой электрической мощности и обеспечению надежности ее передачи.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установления регулирующим органом цен (тарифов) определяется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9. Недопустимость вмешательства в производственно-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технологическую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органы, а также местные представительные и исполнительные органы не вправе вмешиваться в технологическую деятельность организаций, связанную с производством, передачей и распределением энергии или с технологическим управлением этими процессами, за исключением случаев, предусмотренных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Глава 3. Централизованное оперативно-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диспетчерское управление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10. Централизованное оперативно-диспетчерское управление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единой электроэнергетической системой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Централизованное оперативно-диспетчерское управление единой электроэнергетической системой осуществляется Центральным диспетчерским управлением единой электроэнергетической системой Казахстана в порядке, установленном уполномоченным органом в электроэнергетике.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Централизованное оперативно-диспетчерское управление заключается 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управлении режимами производства, передачи и потребления электрической мощности в единой электроэнергетической системе на основе нормативных правовых актов Республики Казахстан в соответствии с распределением зон оперативно-диспетчерского управления и договорами на куплю-продажу и передачу электрической мощности и электрической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управлении режимами межгосударственных перетоков электрической мощности.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11. Обязательность выполнения распоряжений по режиму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производства, передачи и потребления электрической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мощности при осуществлении централизованного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оперативно-диспетчерского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Оперативные распоряжения органов централизованного диспетчерского управления режимами производства, передачи и потребления электрической мощности в единой электроэнергетической системе обязательны для всех участников отношений производства, передачи, распределения и потребления электрической мощности.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Невыполнение оперативных распоряжений при осуществлении централизованного оперативно-диспетчерского управления единой электроэнергетической системой, приведшее к материальному ущербу, влечет за собой ответственность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Органы централизованного диспетчерского управления вправе отключать организацию, не выполняющую оперативные распоряжения по режиму производства, передачи и потребления электрической энергии от электрических сетей, находящихся под оперативно-диспетчерским управлением в порядке, установленном уполномоченным органом.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12. Обязанности и ответственность участников отношений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производства, передачи, распределения и потребления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электрической мощности, электрической и тепловой энергии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отношений производства, передачи, распределения и потребления электрической мощности, электрической и (или) тепловой энергии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предоставлять техническую информацию, необходимую для осуществления централизованного оперативно-диспетчерского управления единой электроэнергетической системой;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системному оператору рынка электроэнергии, энергопроизводящим, энергопередающим, энергоснабжающим организациям и Госэнергонадзору доступ к приборам коммерческого учета;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качество подаваемой энергии в соответствии с требованиями, установленными государственными стандартами и иными нормативными документами по стандартизации;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совместно с системным оператором рынка и централизованным диспетчерским управлением регулирование и поддержание стандартной частоты в единой электроэнергетической системе на основе заключенных договоров.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отношений производства, передачи, распределения и потребления электрической мощности, электрической и (или) тепловой энергии при неисполнении своих обязанностей несут ответственность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Глава 4. Организация энергоснабжения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13. Рынок электрической мощности, электрической и тепловой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Рынок электрической мощности, электрической энергии состоит из двух уровней: оптового и розничного рынков электрической мощности и электрической энергии, а рынок тепловой энергии состоит из одного уровня - розничного рынка.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Системный оператор рынка и энергопередающие организации обязаны обеспечить свободный доступ к рынку электрической мощности и электрической энергии всех участников рынка в соответствии с требованиями, установленными нормативными правовыми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Энергопередающая организация не вправе отказывать в подключении энергопроизводящих организаций и потребителей к электрическим и тепловым сетям, а также в передаче электрической мощности, электрической или тепловой энергии при условии выполнения ими требований, установленных нормативными правовыми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Электрическая мощность, электрическая и тепловая энергия являются товаром на рынке.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Отношения, возникающие при производстве, передаче, распределении, реализации и потреблении энергии на рынке электрической мощности, электрической или тепловой энергии, регулируются в электроэнергетике соответствующими договорами, заключаемыми в соответствии с Гражданским кодексом, настоящим Законом и иными нормативными правовыми актами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14. Договоры купли-продажи и передачи электрической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мощности, электрической энергии на оптовом рынке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Купля-продажа и передача электрической мощности и электрической энергии на оптовом рынке осуществляются на основании договоров, заключаемых в соответствии с Гражданским кодексом, настоящим Законом и иными нормативными правовыми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заключении договоров передачи электрической мощности и электрической энергии стороны в части установления тарифов на передачу электрической мощности и электрической энергии обязаны руководствоваться решениями регулирующего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Договор купли-продажи и передачи на оптовом рынке электрической мощности и электрической энергии должен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регулирования суточного и сезонного изменения подачи электрической мощности и электрической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резервирования электрической мощности на случай возникновения аварийного повреждения технологического оборудования;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прекращения отпуска, передачи и распределения электрической мощности и электрической энергии в случае несвоевременной оплаты исполнения договоров;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ответственность энергопроизводящих и энергопередающих организаций перед покупателем за перерыв, прекращение или ограничение подачи электрической мощности и электрической энергии, не предусмотренных договором.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15. Договор энергоснабжения на розничном рынке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электрической и тепловой энергии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Купля-продажа электрической и тепловой энергии на розничном рынке осуществляется на основании договора энергоснабжения, заключаемого с потребителем в соответствии с Гражданским кодексом, настоящим Законом и иными нормативными правовыми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розничном рынке в качестве энергоснабжающей организации могут быть энергопередающие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Энергоснабжающие организации: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обязаны предоставлять равные условия для всех участников розничного рынка электрической и тепловой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договоров энергоснабжения в части установления тарифов участники (стороны) обязаны руководствоваться решениями регулирующего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имеют право в случае нарушения договорных условий прекратить поставку электрической или тепловой энергии в соответствии с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допускают не установленные договором перерывы в подаче, прекращение или ограничение энергии.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16. Права потребителей электрической мощности,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электрической и тепловой энергии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 электрической мощности, электрической и тепловой энергии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электрическую мощность, электрическую и тепловую энергию в соответствии с заключенными договорами;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энергопроизводящей, энергопередающей и энергоснабжающей организации возмещения убытков, вызванных недопоставкой или поставкой некачественной электрической и тепловой энергии в соответствии с условиями заключенных договоров;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судебные органы для решения спорных вопросов, связанных с заключением и исполнением договоров.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17. Обязанности потребителей электрической мощности,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электрической и тепловой энергии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Потребители электрической мощности, электрической и тепловой энергии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надлежащее техническое состояние токоприемников и приборов коммерческого учета, выполнять требования к техническому состоянию, которые определяются нормативными правовыми актами;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режимы энергопотребления, определенные договором купли-продажи электрической мощности, электрической и тепловой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выполнять нормативные требования, направленные на поддержание стандартной частоты электрической энергии в единой электроэнергетической системе;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оплачивать отпущенную, переданную и потребленную электрическую мощность, электрическую и (или) тепловую энергию согласно заключенным договорам;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допускать работников энергоснабжающих и энергопередающих организаций к приборам коммерческого учета, а также работников Госэнергонадзора для осуществления контроля технического состояния и безопасности эксплуатации электро- и энергоустановок в соответствии с нормативными правовыми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присоединения дополнительных мощностей и условия компенсации затрат для расширения и реконструкции объектов электроэнергетики устанавливаются нормативными правовыми актами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Глава 5. Управление объектами электроэнергетики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 системных авариях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18. Критерии системных аварий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Критерием системных аварий является нарушение целостности Единой электроэнергетической системы страны с разделением ее на отдельные локальные части с нарушением энергоснабжения большого числа потребителей со значительным экономическим ущербом.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19. Действия Центрального диспетчерского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 при ликвидации системных аварий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ликвидации системных аварий Центральное диспетчерское управление совместно с системным оператором привлекает резервные мощности любых энергопроизводящих организаций, независимо от формы собственности, и автономные источники питания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недостатке мощности для ликвидации системных аварий Центральное диспетчерское управление совместно с системным оператором имеет право оперативно вносить изменения в утвержденные графики расходов воды через гидроузлы для использования аварийного резерва гидроэлектростанций в пределах установленных норм.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20. Энергоснабжение по аварийной брони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возникновении системной аварии энергоснабжение потребителей осуществляется по разрабатываемым энергопередающими организациями схемам, обеспечивающим поставку электрической мощности в размере аварийной брони для организаций хозяйственной инфраструктуры, в силу технологических причин нуждающихся в непрерывном энергоснабжении, остановка деятельности которых влечет за собой угрозу жизни людей, а также катастрофические экологические, социальные или экономические последствия.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об энергоснабжении потребителей, имеющих аварийную бронь, утверждается Правительством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21. Обеспечение сохранности объектов электроэнергетики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дел. Перечни таких объектов устанавливаются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Учитывая особую опасность и уязвимость электрических и тепловых сетей, по представлению уполномоченного органа по управлению электроэнергетикой Правительством Республики Казахстан утверждаются Правила охраны электрических и тепловых сетей, обязательные для юридических и физических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физические лица, виновные в повреждении или хищении оборудования и устройств электроэнергетики, самовольном подключении к электрическим и тепловым сетям и хищении продукции электроэнергетики, а также в других действиях, которые могут привести к ущербу в электроэнергетике, к снижению безопасности объектов электроэнергетики и надежности энергоснабжения потребителей, несут материальную, административную и уголовную ответственность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