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0902e" w14:textId="67090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субсидиях и компенсационных мерах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16 июля 1999 года № 441-1. Утратил силу Законом Республики Казахстан 8 июня 2015 года № 316-V</w:t>
      </w:r>
    </w:p>
    <w:p>
      <w:pPr>
        <w:spacing w:after="0"/>
        <w:ind w:left="0"/>
        <w:jc w:val="both"/>
      </w:pPr>
      <w:r>
        <w:rPr>
          <w:rFonts w:ascii="Times New Roman"/>
          <w:b w:val="false"/>
          <w:i w:val="false"/>
          <w:color w:val="ff0000"/>
          <w:sz w:val="28"/>
        </w:rPr>
        <w:t>      Сноска. Утратил силу Законом РК 08.06.2015 </w:t>
      </w:r>
      <w:r>
        <w:rPr>
          <w:rFonts w:ascii="Times New Roman"/>
          <w:b w:val="false"/>
          <w:i w:val="false"/>
          <w:color w:val="ff0000"/>
          <w:sz w:val="28"/>
        </w:rPr>
        <w:t>№ 316-V</w:t>
      </w:r>
      <w:r>
        <w:rPr>
          <w:rFonts w:ascii="Times New Roman"/>
          <w:b w:val="false"/>
          <w:i w:val="false"/>
          <w:color w:val="ff0000"/>
          <w:sz w:val="28"/>
        </w:rPr>
        <w:t>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тридцати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ОГЛАВЛЕНИЕ</w:t>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Настоящий Закон регулирует отношения между заинтересованными лицами, возникающие при импорте товара, субсидируемого иностранным государством (союзом иностранных государств), а также при проведении разбирательства и введении компенсационных мер.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Глава 1. ОБЩИЕ ПОЛОЖЕНИЯ</w:t>
      </w:r>
      <w:r>
        <w:rPr>
          <w:rFonts w:ascii="Times New Roman"/>
          <w:b w:val="false"/>
          <w:i w:val="false"/>
          <w:color w:val="000000"/>
          <w:sz w:val="28"/>
        </w:rPr>
        <w:t xml:space="preserve">  </w:t>
      </w:r>
      <w:r>
        <w:br/>
      </w: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w:t>
      </w:r>
      <w:r>
        <w:rPr>
          <w:rFonts w:ascii="Times New Roman"/>
          <w:b/>
          <w:i w:val="false"/>
          <w:color w:val="000000"/>
          <w:sz w:val="28"/>
        </w:rPr>
        <w:t>Статья 1. Основные понятия, используемые в настоящем</w:t>
      </w:r>
      <w:r>
        <w:br/>
      </w:r>
      <w:r>
        <w:rPr>
          <w:rFonts w:ascii="Times New Roman"/>
          <w:b w:val="false"/>
          <w:i w:val="false"/>
          <w:color w:val="000000"/>
          <w:sz w:val="28"/>
        </w:rPr>
        <w:t>
</w:t>
      </w:r>
      <w:r>
        <w:rPr>
          <w:rFonts w:ascii="Times New Roman"/>
          <w:b/>
          <w:i w:val="false"/>
          <w:color w:val="000000"/>
          <w:sz w:val="28"/>
        </w:rPr>
        <w:t>                  Законе</w:t>
      </w:r>
      <w:r>
        <w:rPr>
          <w:rFonts w:ascii="Times New Roman"/>
          <w:b w:val="false"/>
          <w:i w:val="false"/>
          <w:color w:val="000000"/>
          <w:sz w:val="28"/>
        </w:rPr>
        <w:t xml:space="preserve">  </w:t>
      </w:r>
      <w:r>
        <w:br/>
      </w:r>
      <w:r>
        <w:rPr>
          <w:rFonts w:ascii="Times New Roman"/>
          <w:b w:val="false"/>
          <w:i w:val="false"/>
          <w:color w:val="000000"/>
          <w:sz w:val="28"/>
        </w:rPr>
        <w:t xml:space="preserve">
      В настоящем Законе используются следующие основные понятия:  </w:t>
      </w:r>
    </w:p>
    <w:bookmarkStart w:name="z50" w:id="2"/>
    <w:p>
      <w:pPr>
        <w:spacing w:after="0"/>
        <w:ind w:left="0"/>
        <w:jc w:val="both"/>
      </w:pPr>
      <w:r>
        <w:rPr>
          <w:rFonts w:ascii="Times New Roman"/>
          <w:b w:val="false"/>
          <w:i w:val="false"/>
          <w:color w:val="000000"/>
          <w:sz w:val="28"/>
        </w:rPr>
        <w:t xml:space="preserve">
      1) временные компенсационные меры - меры, применяемые на основании постановления Правительства Республики Казахстан к поставщику импортного товара, субсидируемого иностранным государством (союзом иностранных государств) в виде гарантированных денежных депозитов и (или) гарантий банка Республики Казахстан, в процессе проведения разбирательства;  </w:t>
      </w:r>
    </w:p>
    <w:bookmarkEnd w:id="2"/>
    <w:bookmarkStart w:name="z51" w:id="3"/>
    <w:p>
      <w:pPr>
        <w:spacing w:after="0"/>
        <w:ind w:left="0"/>
        <w:jc w:val="both"/>
      </w:pPr>
      <w:r>
        <w:rPr>
          <w:rFonts w:ascii="Times New Roman"/>
          <w:b w:val="false"/>
          <w:i w:val="false"/>
          <w:color w:val="000000"/>
          <w:sz w:val="28"/>
        </w:rPr>
        <w:t>
      2) заинтересованные лица – </w:t>
      </w:r>
      <w:r>
        <w:rPr>
          <w:rFonts w:ascii="Times New Roman"/>
          <w:b w:val="false"/>
          <w:i w:val="false"/>
          <w:color w:val="000000"/>
          <w:sz w:val="28"/>
        </w:rPr>
        <w:t>Национальная палата</w:t>
      </w:r>
      <w:r>
        <w:rPr>
          <w:rFonts w:ascii="Times New Roman"/>
          <w:b w:val="false"/>
          <w:i w:val="false"/>
          <w:color w:val="000000"/>
          <w:sz w:val="28"/>
        </w:rPr>
        <w:t xml:space="preserve"> предпринимателей Республики Казахстан;</w:t>
      </w:r>
      <w:r>
        <w:br/>
      </w:r>
      <w:r>
        <w:rPr>
          <w:rFonts w:ascii="Times New Roman"/>
          <w:b w:val="false"/>
          <w:i w:val="false"/>
          <w:color w:val="000000"/>
          <w:sz w:val="28"/>
        </w:rPr>
        <w:t>
      отечественный производитель подобного товара, являющегося объектом разбирательства, либо объединение отечественных производителей, большинство участников которого производят такой товар;</w:t>
      </w:r>
      <w:r>
        <w:br/>
      </w:r>
      <w:r>
        <w:rPr>
          <w:rFonts w:ascii="Times New Roman"/>
          <w:b w:val="false"/>
          <w:i w:val="false"/>
          <w:color w:val="000000"/>
          <w:sz w:val="28"/>
        </w:rPr>
        <w:t>
      иностранный экспортер товара и иностранный производитель товара, являющегося объектом разбирательства;</w:t>
      </w:r>
      <w:r>
        <w:br/>
      </w:r>
      <w:r>
        <w:rPr>
          <w:rFonts w:ascii="Times New Roman"/>
          <w:b w:val="false"/>
          <w:i w:val="false"/>
          <w:color w:val="000000"/>
          <w:sz w:val="28"/>
        </w:rPr>
        <w:t>
      отечественный импортер товара или объединение отечественных импортеров, большинство участников которого являются импортерами такого товара;</w:t>
      </w:r>
      <w:r>
        <w:br/>
      </w:r>
      <w:r>
        <w:rPr>
          <w:rFonts w:ascii="Times New Roman"/>
          <w:b w:val="false"/>
          <w:i w:val="false"/>
          <w:color w:val="000000"/>
          <w:sz w:val="28"/>
        </w:rPr>
        <w:t>
      правительство иностранного государства, уполномоченный орган страны происхождения товара или экспорта такого товара либо уполномоченный орган союза иностранных государств, в который входят страны происхождения такого товара или его экспорта;</w:t>
      </w:r>
      <w:r>
        <w:br/>
      </w:r>
      <w:r>
        <w:rPr>
          <w:rFonts w:ascii="Times New Roman"/>
          <w:b w:val="false"/>
          <w:i w:val="false"/>
          <w:color w:val="000000"/>
          <w:sz w:val="28"/>
        </w:rPr>
        <w:t>
      потребитель или объединение потребителей товара;</w:t>
      </w:r>
      <w:r>
        <w:br/>
      </w:r>
      <w:r>
        <w:rPr>
          <w:rFonts w:ascii="Times New Roman"/>
          <w:b w:val="false"/>
          <w:i w:val="false"/>
          <w:color w:val="000000"/>
          <w:sz w:val="28"/>
        </w:rPr>
        <w:t>
      Правительство Республики Казахстан и </w:t>
      </w:r>
      <w:r>
        <w:rPr>
          <w:rFonts w:ascii="Times New Roman"/>
          <w:b w:val="false"/>
          <w:i w:val="false"/>
          <w:color w:val="000000"/>
          <w:sz w:val="28"/>
        </w:rPr>
        <w:t>уполномоченный орган</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иные лица, права и интересы которых затрагиваются данным разбирательством и которые, по мнению уполномоченного органа, указанного в </w:t>
      </w:r>
      <w:r>
        <w:rPr>
          <w:rFonts w:ascii="Times New Roman"/>
          <w:b w:val="false"/>
          <w:i w:val="false"/>
          <w:color w:val="000000"/>
          <w:sz w:val="28"/>
        </w:rPr>
        <w:t>статье 6</w:t>
      </w:r>
      <w:r>
        <w:rPr>
          <w:rFonts w:ascii="Times New Roman"/>
          <w:b w:val="false"/>
          <w:i w:val="false"/>
          <w:color w:val="000000"/>
          <w:sz w:val="28"/>
        </w:rPr>
        <w:t xml:space="preserve"> настоящего Закона, способны оказывать содействие в проведении данного разбирательства;</w:t>
      </w:r>
    </w:p>
    <w:bookmarkEnd w:id="3"/>
    <w:bookmarkStart w:name="z52" w:id="4"/>
    <w:p>
      <w:pPr>
        <w:spacing w:after="0"/>
        <w:ind w:left="0"/>
        <w:jc w:val="both"/>
      </w:pPr>
      <w:r>
        <w:rPr>
          <w:rFonts w:ascii="Times New Roman"/>
          <w:b w:val="false"/>
          <w:i w:val="false"/>
          <w:color w:val="000000"/>
          <w:sz w:val="28"/>
        </w:rPr>
        <w:t xml:space="preserve">
      3) компенсационная пошлина - пошлина, которая применяется при введении компенсационных мер и устанавливается сверх базовой ставки таможенной пошлины на импорт товара, субсидируемого иностранным государством (союзом иностранных государств) на основании постановления Правительства Республики Казахстан;  </w:t>
      </w:r>
    </w:p>
    <w:bookmarkEnd w:id="4"/>
    <w:bookmarkStart w:name="z53" w:id="5"/>
    <w:p>
      <w:pPr>
        <w:spacing w:after="0"/>
        <w:ind w:left="0"/>
        <w:jc w:val="both"/>
      </w:pPr>
      <w:r>
        <w:rPr>
          <w:rFonts w:ascii="Times New Roman"/>
          <w:b w:val="false"/>
          <w:i w:val="false"/>
          <w:color w:val="000000"/>
          <w:sz w:val="28"/>
        </w:rPr>
        <w:t xml:space="preserve">
      4) компенсационные меры - совокупность средств административно-экономического воздействия, применяемых к импорту товара, субсидируемого иностранным государством (союзом иностранных государств) в виде компенсационной пошлины, временной компенсационной меры и ценовых обязательств для устранения материального ущерба или угрозы его нанесения отечественным производителям;  </w:t>
      </w:r>
    </w:p>
    <w:bookmarkEnd w:id="5"/>
    <w:bookmarkStart w:name="z54" w:id="6"/>
    <w:p>
      <w:pPr>
        <w:spacing w:after="0"/>
        <w:ind w:left="0"/>
        <w:jc w:val="both"/>
      </w:pPr>
      <w:r>
        <w:rPr>
          <w:rFonts w:ascii="Times New Roman"/>
          <w:b w:val="false"/>
          <w:i w:val="false"/>
          <w:color w:val="000000"/>
          <w:sz w:val="28"/>
        </w:rPr>
        <w:t xml:space="preserve">
      5) конфиденциальная информация - информация, раскрытие которой предоставляет значительные преимущества для конкурентов или имеет значительные неблагоприятные последствия для заинтересованного лица, предоставившего информацию;  </w:t>
      </w:r>
    </w:p>
    <w:bookmarkEnd w:id="6"/>
    <w:bookmarkStart w:name="z55" w:id="7"/>
    <w:p>
      <w:pPr>
        <w:spacing w:after="0"/>
        <w:ind w:left="0"/>
        <w:jc w:val="both"/>
      </w:pPr>
      <w:r>
        <w:rPr>
          <w:rFonts w:ascii="Times New Roman"/>
          <w:b w:val="false"/>
          <w:i w:val="false"/>
          <w:color w:val="000000"/>
          <w:sz w:val="28"/>
        </w:rPr>
        <w:t xml:space="preserve">
      6) материальный ущерб - реальный ущерб и (или) неполученные доходы (упущенная выгода) отечественных производителей от поставок импортного товара, субсидируемого иностранным государством (союзом иностранных государств);  </w:t>
      </w:r>
    </w:p>
    <w:bookmarkEnd w:id="7"/>
    <w:bookmarkStart w:name="z56" w:id="8"/>
    <w:p>
      <w:pPr>
        <w:spacing w:after="0"/>
        <w:ind w:left="0"/>
        <w:jc w:val="both"/>
      </w:pPr>
      <w:r>
        <w:rPr>
          <w:rFonts w:ascii="Times New Roman"/>
          <w:b w:val="false"/>
          <w:i w:val="false"/>
          <w:color w:val="000000"/>
          <w:sz w:val="28"/>
        </w:rPr>
        <w:t xml:space="preserve">
      7) неблагополучный регион - административная и (или) экономическая территория, определенная нормативными правовыми актами страны производства и (или) экспорта товара, субсидируемого иностранным государством (союзом иностранных государств), уровень развития которого за последние три года к периоду разбирательства характеризовался: доходом на душу населения, доходом на одного члена семьи или валовым внутренним продуктом на душу населения, не превышающим 85 процентов, и уровнем безработицы не менее 110 процентов от соответствующих средних показателей страны происхождения и (или) экспортирующей страны;  </w:t>
      </w:r>
    </w:p>
    <w:bookmarkEnd w:id="8"/>
    <w:bookmarkStart w:name="z57" w:id="9"/>
    <w:p>
      <w:pPr>
        <w:spacing w:after="0"/>
        <w:ind w:left="0"/>
        <w:jc w:val="both"/>
      </w:pPr>
      <w:r>
        <w:rPr>
          <w:rFonts w:ascii="Times New Roman"/>
          <w:b w:val="false"/>
          <w:i w:val="false"/>
          <w:color w:val="000000"/>
          <w:sz w:val="28"/>
        </w:rPr>
        <w:t xml:space="preserve">
      8) отечественные производители - казахстанские производители подобного или непосредственно конкурирующего товара, совокупный объем производства которого составляет основную часть производства такого товара на территории Республики Казахстан;  </w:t>
      </w:r>
    </w:p>
    <w:bookmarkEnd w:id="9"/>
    <w:bookmarkStart w:name="z58" w:id="10"/>
    <w:p>
      <w:pPr>
        <w:spacing w:after="0"/>
        <w:ind w:left="0"/>
        <w:jc w:val="both"/>
      </w:pPr>
      <w:r>
        <w:rPr>
          <w:rFonts w:ascii="Times New Roman"/>
          <w:b w:val="false"/>
          <w:i w:val="false"/>
          <w:color w:val="000000"/>
          <w:sz w:val="28"/>
        </w:rPr>
        <w:t xml:space="preserve">
      9) подобный товар - товар, который классифицируется одним и тем же кодом товарной номенклатуры внешнеэкономической деятельности  и полностью идентичен другому товару, и сопоставим с ним по своему функциональному назначению, применению, качественным и техническим характеристикам и по другим основным свойствам;  </w:t>
      </w:r>
    </w:p>
    <w:bookmarkEnd w:id="10"/>
    <w:bookmarkStart w:name="z59" w:id="11"/>
    <w:p>
      <w:pPr>
        <w:spacing w:after="0"/>
        <w:ind w:left="0"/>
        <w:jc w:val="both"/>
      </w:pPr>
      <w:r>
        <w:rPr>
          <w:rFonts w:ascii="Times New Roman"/>
          <w:b w:val="false"/>
          <w:i w:val="false"/>
          <w:color w:val="000000"/>
          <w:sz w:val="28"/>
        </w:rPr>
        <w:t xml:space="preserve">
      10) поставщик - иностранный производитель или экспортер товара, субсидируемого иностранным государством (союзом иностранных государств);  </w:t>
      </w:r>
    </w:p>
    <w:bookmarkEnd w:id="11"/>
    <w:bookmarkStart w:name="z60" w:id="12"/>
    <w:p>
      <w:pPr>
        <w:spacing w:after="0"/>
        <w:ind w:left="0"/>
        <w:jc w:val="both"/>
      </w:pPr>
      <w:r>
        <w:rPr>
          <w:rFonts w:ascii="Times New Roman"/>
          <w:b w:val="false"/>
          <w:i w:val="false"/>
          <w:color w:val="000000"/>
          <w:sz w:val="28"/>
        </w:rPr>
        <w:t xml:space="preserve">
      11) разбирательство - процедура рассмотрения документов и других доказательств по поводу поставок импортного товара, субсидируемого иностранным государством (союзом иностранных государств), ввозимого в Республику Казахстан, реализация которого наносит или угрожает нанести материальный ущерб отечественным производителям подобного товара;  </w:t>
      </w:r>
    </w:p>
    <w:bookmarkEnd w:id="12"/>
    <w:bookmarkStart w:name="z61" w:id="13"/>
    <w:p>
      <w:pPr>
        <w:spacing w:after="0"/>
        <w:ind w:left="0"/>
        <w:jc w:val="both"/>
      </w:pPr>
      <w:r>
        <w:rPr>
          <w:rFonts w:ascii="Times New Roman"/>
          <w:b w:val="false"/>
          <w:i w:val="false"/>
          <w:color w:val="000000"/>
          <w:sz w:val="28"/>
        </w:rPr>
        <w:t xml:space="preserve">
      12) региональные производители - совокупность производителей подобного товара на региональном рынке, отвечающих следующим условиям:  </w:t>
      </w:r>
      <w:r>
        <w:br/>
      </w:r>
      <w:r>
        <w:rPr>
          <w:rFonts w:ascii="Times New Roman"/>
          <w:b w:val="false"/>
          <w:i w:val="false"/>
          <w:color w:val="000000"/>
          <w:sz w:val="28"/>
        </w:rPr>
        <w:t xml:space="preserve">
      производители продают всю или большую часть своего товара внутри данного рынка;  </w:t>
      </w:r>
      <w:r>
        <w:br/>
      </w:r>
      <w:r>
        <w:rPr>
          <w:rFonts w:ascii="Times New Roman"/>
          <w:b w:val="false"/>
          <w:i w:val="false"/>
          <w:color w:val="000000"/>
          <w:sz w:val="28"/>
        </w:rPr>
        <w:t xml:space="preserve">
      производители являются единственными, которые поставляют товар в данный регион;  </w:t>
      </w:r>
    </w:p>
    <w:bookmarkEnd w:id="13"/>
    <w:bookmarkStart w:name="z62" w:id="14"/>
    <w:p>
      <w:pPr>
        <w:spacing w:after="0"/>
        <w:ind w:left="0"/>
        <w:jc w:val="both"/>
      </w:pPr>
      <w:r>
        <w:rPr>
          <w:rFonts w:ascii="Times New Roman"/>
          <w:b w:val="false"/>
          <w:i w:val="false"/>
          <w:color w:val="000000"/>
          <w:sz w:val="28"/>
        </w:rPr>
        <w:t>
      13) региональный рынок - рынок отдельной </w:t>
      </w:r>
      <w:r>
        <w:rPr>
          <w:rFonts w:ascii="Times New Roman"/>
          <w:b w:val="false"/>
          <w:i w:val="false"/>
          <w:color w:val="000000"/>
          <w:sz w:val="28"/>
        </w:rPr>
        <w:t>административно- территориальной единицы</w:t>
      </w:r>
      <w:r>
        <w:rPr>
          <w:rFonts w:ascii="Times New Roman"/>
          <w:b w:val="false"/>
          <w:i w:val="false"/>
          <w:color w:val="000000"/>
          <w:sz w:val="28"/>
        </w:rPr>
        <w:t xml:space="preserve"> Республики Казахстан;  </w:t>
      </w:r>
    </w:p>
    <w:bookmarkEnd w:id="14"/>
    <w:bookmarkStart w:name="z63" w:id="15"/>
    <w:p>
      <w:pPr>
        <w:spacing w:after="0"/>
        <w:ind w:left="0"/>
        <w:jc w:val="both"/>
      </w:pPr>
      <w:r>
        <w:rPr>
          <w:rFonts w:ascii="Times New Roman"/>
          <w:b w:val="false"/>
          <w:i w:val="false"/>
          <w:color w:val="000000"/>
          <w:sz w:val="28"/>
        </w:rPr>
        <w:t xml:space="preserve">
      14) специфическая субсидия - субсидия, доступ к которой ограничен и которая предоставляется конкретному поставщику или конкретному союзу поставщиков, или конкретной отрасли экономики, либо направлена на стимулирование экспорта товара или на замещение импорта товара;  </w:t>
      </w:r>
    </w:p>
    <w:bookmarkEnd w:id="15"/>
    <w:bookmarkStart w:name="z64" w:id="16"/>
    <w:p>
      <w:pPr>
        <w:spacing w:after="0"/>
        <w:ind w:left="0"/>
        <w:jc w:val="both"/>
      </w:pPr>
      <w:r>
        <w:rPr>
          <w:rFonts w:ascii="Times New Roman"/>
          <w:b w:val="false"/>
          <w:i w:val="false"/>
          <w:color w:val="000000"/>
          <w:sz w:val="28"/>
        </w:rPr>
        <w:t xml:space="preserve">
      15) субсидирующий орган - правительство или иной государственный орган, предоставляющий субсидию поставщику;  </w:t>
      </w:r>
    </w:p>
    <w:bookmarkEnd w:id="16"/>
    <w:bookmarkStart w:name="z65" w:id="17"/>
    <w:p>
      <w:pPr>
        <w:spacing w:after="0"/>
        <w:ind w:left="0"/>
        <w:jc w:val="both"/>
      </w:pPr>
      <w:r>
        <w:rPr>
          <w:rFonts w:ascii="Times New Roman"/>
          <w:b w:val="false"/>
          <w:i w:val="false"/>
          <w:color w:val="000000"/>
          <w:sz w:val="28"/>
        </w:rPr>
        <w:t xml:space="preserve">
      16) субсидия - финансовая поддержка, оказываемая иностранным государством (союзом иностранных государств), несущая в себе преимущества посредством:  </w:t>
      </w:r>
      <w:r>
        <w:br/>
      </w:r>
      <w:r>
        <w:rPr>
          <w:rFonts w:ascii="Times New Roman"/>
          <w:b w:val="false"/>
          <w:i w:val="false"/>
          <w:color w:val="000000"/>
          <w:sz w:val="28"/>
        </w:rPr>
        <w:t xml:space="preserve">
      прямого перевода денежных средств или обязательства сделать такой перевод;  </w:t>
      </w:r>
      <w:r>
        <w:br/>
      </w:r>
      <w:r>
        <w:rPr>
          <w:rFonts w:ascii="Times New Roman"/>
          <w:b w:val="false"/>
          <w:i w:val="false"/>
          <w:color w:val="000000"/>
          <w:sz w:val="28"/>
        </w:rPr>
        <w:t xml:space="preserve">
      полного или частичного освобождения от налоговых, таможенных или иных обязательных платежей;  </w:t>
      </w:r>
      <w:r>
        <w:br/>
      </w:r>
      <w:r>
        <w:rPr>
          <w:rFonts w:ascii="Times New Roman"/>
          <w:b w:val="false"/>
          <w:i w:val="false"/>
          <w:color w:val="000000"/>
          <w:sz w:val="28"/>
        </w:rPr>
        <w:t xml:space="preserve">
      аннулирования долга или предоставления кредита в целях оказания помощи в оплате такого долга;  </w:t>
      </w:r>
      <w:r>
        <w:br/>
      </w:r>
      <w:r>
        <w:rPr>
          <w:rFonts w:ascii="Times New Roman"/>
          <w:b w:val="false"/>
          <w:i w:val="false"/>
          <w:color w:val="000000"/>
          <w:sz w:val="28"/>
        </w:rPr>
        <w:t xml:space="preserve">
      льготного или безвозмездного предоставления энергии, материалов, компонентов, полуфабрикатов, услуг, за исключением товаров и услуг, предназначенных для поддержания и развития общей инфраструктуры, не связанной только с конкретным поставщиком;  </w:t>
      </w:r>
      <w:r>
        <w:br/>
      </w:r>
      <w:r>
        <w:rPr>
          <w:rFonts w:ascii="Times New Roman"/>
          <w:b w:val="false"/>
          <w:i w:val="false"/>
          <w:color w:val="000000"/>
          <w:sz w:val="28"/>
        </w:rPr>
        <w:t xml:space="preserve">
      льготного приобретения товаров;  </w:t>
      </w:r>
      <w:r>
        <w:br/>
      </w:r>
      <w:r>
        <w:rPr>
          <w:rFonts w:ascii="Times New Roman"/>
          <w:b w:val="false"/>
          <w:i w:val="false"/>
          <w:color w:val="000000"/>
          <w:sz w:val="28"/>
        </w:rPr>
        <w:t xml:space="preserve">
      поручение правительства негосударственным организациям об осуществлении одной или нескольких вышеперечисленных мер поддержки;  </w:t>
      </w:r>
      <w:r>
        <w:br/>
      </w:r>
      <w:r>
        <w:rPr>
          <w:rFonts w:ascii="Times New Roman"/>
          <w:b w:val="false"/>
          <w:i w:val="false"/>
          <w:color w:val="000000"/>
          <w:sz w:val="28"/>
        </w:rPr>
        <w:t xml:space="preserve">
      любой поддержки цен или доходов, если таковая ведет к получению дополнительных доходов;  </w:t>
      </w:r>
    </w:p>
    <w:bookmarkEnd w:id="17"/>
    <w:bookmarkStart w:name="z66" w:id="18"/>
    <w:p>
      <w:pPr>
        <w:spacing w:after="0"/>
        <w:ind w:left="0"/>
        <w:jc w:val="both"/>
      </w:pPr>
      <w:r>
        <w:rPr>
          <w:rFonts w:ascii="Times New Roman"/>
          <w:b w:val="false"/>
          <w:i w:val="false"/>
          <w:color w:val="000000"/>
          <w:sz w:val="28"/>
        </w:rPr>
        <w:t xml:space="preserve">
      17) угроза материального ущерба - очевидная неотвратимость материального ущерба, подтвержденного фактическими доказательствами с целью исключения субъективных соображений о возможности причинения ущерба;  </w:t>
      </w:r>
    </w:p>
    <w:bookmarkEnd w:id="18"/>
    <w:bookmarkStart w:name="z67" w:id="19"/>
    <w:p>
      <w:pPr>
        <w:spacing w:after="0"/>
        <w:ind w:left="0"/>
        <w:jc w:val="both"/>
      </w:pPr>
      <w:r>
        <w:rPr>
          <w:rFonts w:ascii="Times New Roman"/>
          <w:b w:val="false"/>
          <w:i w:val="false"/>
          <w:color w:val="000000"/>
          <w:sz w:val="28"/>
        </w:rPr>
        <w:t>
      18) </w:t>
      </w:r>
      <w:r>
        <w:rPr>
          <w:rFonts w:ascii="Times New Roman"/>
          <w:b w:val="false"/>
          <w:i w:val="false"/>
          <w:color w:val="000000"/>
          <w:sz w:val="28"/>
        </w:rPr>
        <w:t>уполномоченный орган</w:t>
      </w:r>
      <w:r>
        <w:rPr>
          <w:rFonts w:ascii="Times New Roman"/>
          <w:b w:val="false"/>
          <w:i w:val="false"/>
          <w:color w:val="000000"/>
          <w:sz w:val="28"/>
        </w:rPr>
        <w:t xml:space="preserve"> - государственный орган Республики Казахстан, осуществляющий мониторинг торговой и производственной практики, производящий разбирательство по установлению наличия или угрозы материального ущерба и необходимости введения компенсационных мер.</w:t>
      </w:r>
      <w:r>
        <w:br/>
      </w: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09.01.2006 N  </w:t>
      </w:r>
      <w:r>
        <w:rPr>
          <w:rFonts w:ascii="Times New Roman"/>
          <w:b w:val="false"/>
          <w:i w:val="false"/>
          <w:color w:val="000000"/>
          <w:sz w:val="28"/>
        </w:rPr>
        <w:t xml:space="preserve">114 </w:t>
      </w:r>
      <w:r>
        <w:rPr>
          <w:rFonts w:ascii="Times New Roman"/>
          <w:b w:val="false"/>
          <w:i w:val="false"/>
          <w:color w:val="ff0000"/>
          <w:sz w:val="28"/>
        </w:rPr>
        <w:t>(вводится в действие со дня его официального опубликования); от 04.07.2013</w:t>
      </w:r>
      <w:r>
        <w:rPr>
          <w:rFonts w:ascii="Times New Roman"/>
          <w:b w:val="false"/>
          <w:i w:val="false"/>
          <w:color w:val="000000"/>
          <w:sz w:val="28"/>
        </w:rPr>
        <w:t> </w:t>
      </w:r>
      <w:r>
        <w:rPr>
          <w:rFonts w:ascii="Times New Roman"/>
          <w:b w:val="false"/>
          <w:i w:val="false"/>
          <w:color w:val="000000"/>
          <w:sz w:val="28"/>
        </w:rPr>
        <w:t>№ 130-V</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p>
    <w:bookmarkEnd w:id="19"/>
    <w:bookmarkStart w:name="z4" w:id="20"/>
    <w:p>
      <w:pPr>
        <w:spacing w:after="0"/>
        <w:ind w:left="0"/>
        <w:jc w:val="both"/>
      </w:pPr>
      <w:r>
        <w:rPr>
          <w:rFonts w:ascii="Times New Roman"/>
          <w:b w:val="false"/>
          <w:i w:val="false"/>
          <w:color w:val="000000"/>
          <w:sz w:val="28"/>
        </w:rPr>
        <w:t>        </w:t>
      </w:r>
      <w:r>
        <w:rPr>
          <w:rFonts w:ascii="Times New Roman"/>
          <w:b/>
          <w:i w:val="false"/>
          <w:color w:val="000000"/>
          <w:sz w:val="28"/>
        </w:rPr>
        <w:t>Статья 2. Цели настоящего Закона</w:t>
      </w:r>
      <w:r>
        <w:rPr>
          <w:rFonts w:ascii="Times New Roman"/>
          <w:b w:val="false"/>
          <w:i w:val="false"/>
          <w:color w:val="000000"/>
          <w:sz w:val="28"/>
        </w:rPr>
        <w:t xml:space="preserve">  </w:t>
      </w:r>
      <w:r>
        <w:br/>
      </w:r>
      <w:r>
        <w:rPr>
          <w:rFonts w:ascii="Times New Roman"/>
          <w:b w:val="false"/>
          <w:i w:val="false"/>
          <w:color w:val="000000"/>
          <w:sz w:val="28"/>
        </w:rPr>
        <w:t>
      Целями настоящего Закона являются защита внутреннего рынка от </w:t>
      </w:r>
      <w:r>
        <w:rPr>
          <w:rFonts w:ascii="Times New Roman"/>
          <w:b w:val="false"/>
          <w:i w:val="false"/>
          <w:color w:val="000000"/>
          <w:sz w:val="28"/>
        </w:rPr>
        <w:t>недобросовестной конкуренции</w:t>
      </w:r>
      <w:r>
        <w:rPr>
          <w:rFonts w:ascii="Times New Roman"/>
          <w:b w:val="false"/>
          <w:i w:val="false"/>
          <w:color w:val="000000"/>
          <w:sz w:val="28"/>
        </w:rPr>
        <w:t xml:space="preserve"> со стороны поставщиков импортных товаров, субсидируемых иностранным государством (союзом иностранных государств), и устранение негативных последствий для отечественных производителей.  </w:t>
      </w:r>
      <w:r>
        <w:br/>
      </w:r>
      <w:r>
        <w:rPr>
          <w:rFonts w:ascii="Times New Roman"/>
          <w:b w:val="false"/>
          <w:i w:val="false"/>
          <w:color w:val="000000"/>
          <w:sz w:val="28"/>
        </w:rPr>
        <w:t>
</w:t>
      </w:r>
      <w:r>
        <w:rPr>
          <w:rFonts w:ascii="Times New Roman"/>
          <w:b w:val="false"/>
          <w:i w:val="false"/>
          <w:color w:val="000000"/>
          <w:sz w:val="28"/>
        </w:rPr>
        <w:t>
 </w:t>
      </w:r>
    </w:p>
    <w:bookmarkEnd w:id="20"/>
    <w:bookmarkStart w:name="z5" w:id="21"/>
    <w:p>
      <w:pPr>
        <w:spacing w:after="0"/>
        <w:ind w:left="0"/>
        <w:jc w:val="both"/>
      </w:pPr>
      <w:r>
        <w:rPr>
          <w:rFonts w:ascii="Times New Roman"/>
          <w:b w:val="false"/>
          <w:i w:val="false"/>
          <w:color w:val="000000"/>
          <w:sz w:val="28"/>
        </w:rPr>
        <w:t>        </w:t>
      </w:r>
      <w:r>
        <w:rPr>
          <w:rFonts w:ascii="Times New Roman"/>
          <w:b/>
          <w:i w:val="false"/>
          <w:color w:val="000000"/>
          <w:sz w:val="28"/>
        </w:rPr>
        <w:t>Статья 3. Сфера применения настоящего Закона</w:t>
      </w:r>
      <w:r>
        <w:rPr>
          <w:rFonts w:ascii="Times New Roman"/>
          <w:b w:val="false"/>
          <w:i w:val="false"/>
          <w:color w:val="000000"/>
          <w:sz w:val="28"/>
        </w:rPr>
        <w:t xml:space="preserve">  </w:t>
      </w:r>
      <w:r>
        <w:br/>
      </w:r>
      <w:r>
        <w:rPr>
          <w:rFonts w:ascii="Times New Roman"/>
          <w:b w:val="false"/>
          <w:i w:val="false"/>
          <w:color w:val="000000"/>
          <w:sz w:val="28"/>
        </w:rPr>
        <w:t xml:space="preserve">
      Настоящим Законом регулируются отношения, возникающие между уполномоченным органом и заинтересованными лицами и между самими заинтересованными лицами в связи с поставками на территорию Республики Казахстан импортного товара, субсидируемого иностранным государством (союзом иностранных государств), а также в связи с ухудшением конкурентных возможностей отечественных производителей на рынке субсидирующей страны и рынке третьей страны, при которых наносится материальный ущерб или существует угроза его нанесения отечественным производителям подобного товара.  </w:t>
      </w:r>
      <w:r>
        <w:br/>
      </w:r>
      <w:r>
        <w:rPr>
          <w:rFonts w:ascii="Times New Roman"/>
          <w:b w:val="false"/>
          <w:i w:val="false"/>
          <w:color w:val="000000"/>
          <w:sz w:val="28"/>
        </w:rPr>
        <w:t>
 </w:t>
      </w:r>
    </w:p>
    <w:bookmarkEnd w:id="21"/>
    <w:bookmarkStart w:name="z6" w:id="22"/>
    <w:p>
      <w:pPr>
        <w:spacing w:after="0"/>
        <w:ind w:left="0"/>
        <w:jc w:val="both"/>
      </w:pPr>
      <w:r>
        <w:rPr>
          <w:rFonts w:ascii="Times New Roman"/>
          <w:b w:val="false"/>
          <w:i w:val="false"/>
          <w:color w:val="000000"/>
          <w:sz w:val="28"/>
        </w:rPr>
        <w:t>        </w:t>
      </w:r>
      <w:r>
        <w:rPr>
          <w:rFonts w:ascii="Times New Roman"/>
          <w:b/>
          <w:i w:val="false"/>
          <w:color w:val="000000"/>
          <w:sz w:val="28"/>
        </w:rPr>
        <w:t>Статья 4. Законодательство Республики Казахстан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о субсидиях и компенсационных мерах</w:t>
      </w:r>
      <w:r>
        <w:rPr>
          <w:rFonts w:ascii="Times New Roman"/>
          <w:b w:val="false"/>
          <w:i w:val="false"/>
          <w:color w:val="000000"/>
          <w:sz w:val="28"/>
        </w:rPr>
        <w:t xml:space="preserve">  </w:t>
      </w:r>
      <w:r>
        <w:br/>
      </w:r>
      <w:r>
        <w:rPr>
          <w:rFonts w:ascii="Times New Roman"/>
          <w:b w:val="false"/>
          <w:i w:val="false"/>
          <w:color w:val="000000"/>
          <w:sz w:val="28"/>
        </w:rPr>
        <w:t>
      1. Законодательство Республики Казахстан о субсидиях и компенсационных мерах основывается на </w:t>
      </w:r>
      <w:r>
        <w:rPr>
          <w:rFonts w:ascii="Times New Roman"/>
          <w:b w:val="false"/>
          <w:i w:val="false"/>
          <w:color w:val="000000"/>
          <w:sz w:val="28"/>
        </w:rPr>
        <w:t>Конституции</w:t>
      </w:r>
      <w:r>
        <w:rPr>
          <w:rFonts w:ascii="Times New Roman"/>
          <w:b w:val="false"/>
          <w:i w:val="false"/>
          <w:color w:val="000000"/>
          <w:sz w:val="28"/>
        </w:rPr>
        <w:t> Республики Казахстан и состоит из настоящего Закона и иных </w:t>
      </w:r>
      <w:r>
        <w:rPr>
          <w:rFonts w:ascii="Times New Roman"/>
          <w:b w:val="false"/>
          <w:i w:val="false"/>
          <w:color w:val="000000"/>
          <w:sz w:val="28"/>
        </w:rPr>
        <w:t>нормативных</w:t>
      </w:r>
      <w:r>
        <w:rPr>
          <w:rFonts w:ascii="Times New Roman"/>
          <w:b w:val="false"/>
          <w:i w:val="false"/>
          <w:color w:val="000000"/>
          <w:sz w:val="28"/>
        </w:rPr>
        <w:t> </w:t>
      </w:r>
      <w:r>
        <w:rPr>
          <w:rFonts w:ascii="Times New Roman"/>
          <w:b w:val="false"/>
          <w:i w:val="false"/>
          <w:color w:val="000000"/>
          <w:sz w:val="28"/>
        </w:rPr>
        <w:t>правовых</w:t>
      </w:r>
      <w:r>
        <w:rPr>
          <w:rFonts w:ascii="Times New Roman"/>
          <w:b w:val="false"/>
          <w:i w:val="false"/>
          <w:color w:val="000000"/>
          <w:sz w:val="28"/>
        </w:rPr>
        <w:t> </w:t>
      </w:r>
      <w:r>
        <w:rPr>
          <w:rFonts w:ascii="Times New Roman"/>
          <w:b w:val="false"/>
          <w:i w:val="false"/>
          <w:color w:val="000000"/>
          <w:sz w:val="28"/>
        </w:rPr>
        <w:t>актов</w:t>
      </w:r>
      <w:r>
        <w:rPr>
          <w:rFonts w:ascii="Times New Roman"/>
          <w:b w:val="false"/>
          <w:i w:val="false"/>
          <w:color w:val="000000"/>
          <w:sz w:val="28"/>
        </w:rPr>
        <w:t xml:space="preserve">. </w:t>
      </w:r>
      <w:r>
        <w:br/>
      </w:r>
      <w:r>
        <w:rPr>
          <w:rFonts w:ascii="Times New Roman"/>
          <w:b w:val="false"/>
          <w:i w:val="false"/>
          <w:color w:val="000000"/>
          <w:sz w:val="28"/>
        </w:rPr>
        <w:t>
      2. Если международным соглашением или договором, </w:t>
      </w:r>
      <w:r>
        <w:rPr>
          <w:rFonts w:ascii="Times New Roman"/>
          <w:b w:val="false"/>
          <w:i w:val="false"/>
          <w:color w:val="000000"/>
          <w:sz w:val="28"/>
        </w:rPr>
        <w:t>ратифицированным</w:t>
      </w:r>
      <w:r>
        <w:rPr>
          <w:rFonts w:ascii="Times New Roman"/>
          <w:b w:val="false"/>
          <w:i w:val="false"/>
          <w:color w:val="000000"/>
          <w:sz w:val="28"/>
        </w:rPr>
        <w:t xml:space="preserve"> Республикой Казахстан, установлены иные правила, чем те, которые содержатся в настоящем Законе, применяются правила международного соглашения или договора.  </w:t>
      </w:r>
      <w:r>
        <w:br/>
      </w:r>
      <w:r>
        <w:rPr>
          <w:rFonts w:ascii="Times New Roman"/>
          <w:b w:val="false"/>
          <w:i w:val="false"/>
          <w:color w:val="000000"/>
          <w:sz w:val="28"/>
        </w:rPr>
        <w:t>
</w:t>
      </w:r>
      <w:r>
        <w:rPr>
          <w:rFonts w:ascii="Times New Roman"/>
          <w:b w:val="false"/>
          <w:i w:val="false"/>
          <w:color w:val="000000"/>
          <w:sz w:val="28"/>
        </w:rPr>
        <w:t>
 </w:t>
      </w:r>
    </w:p>
    <w:bookmarkEnd w:id="22"/>
    <w:bookmarkStart w:name="z7" w:id="23"/>
    <w:p>
      <w:pPr>
        <w:spacing w:after="0"/>
        <w:ind w:left="0"/>
        <w:jc w:val="both"/>
      </w:pPr>
      <w:r>
        <w:rPr>
          <w:rFonts w:ascii="Times New Roman"/>
          <w:b w:val="false"/>
          <w:i w:val="false"/>
          <w:color w:val="000000"/>
          <w:sz w:val="28"/>
        </w:rPr>
        <w:t>        </w:t>
      </w:r>
      <w:r>
        <w:rPr>
          <w:rFonts w:ascii="Times New Roman"/>
          <w:b/>
          <w:i w:val="false"/>
          <w:color w:val="000000"/>
          <w:sz w:val="28"/>
        </w:rPr>
        <w:t>Статья 5. Организация контроля над импортом товара,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субсидируемого иностранным государством</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(союзом иностранных государств)</w:t>
      </w:r>
      <w:r>
        <w:rPr>
          <w:rFonts w:ascii="Times New Roman"/>
          <w:b w:val="false"/>
          <w:i w:val="false"/>
          <w:color w:val="000000"/>
          <w:sz w:val="28"/>
        </w:rPr>
        <w:t xml:space="preserve">  </w:t>
      </w:r>
      <w:r>
        <w:br/>
      </w:r>
      <w:r>
        <w:rPr>
          <w:rFonts w:ascii="Times New Roman"/>
          <w:b w:val="false"/>
          <w:i w:val="false"/>
          <w:color w:val="000000"/>
          <w:sz w:val="28"/>
        </w:rPr>
        <w:t xml:space="preserve">
      1. Деятельность по контролю и проведению разбирательства при импорте товара, субсидируемого иностранным государством (союзом иностранных государств), и введению компенсационных мер осуществляется уполномоченным органом.  </w:t>
      </w:r>
      <w:r>
        <w:br/>
      </w:r>
      <w:r>
        <w:rPr>
          <w:rFonts w:ascii="Times New Roman"/>
          <w:b w:val="false"/>
          <w:i w:val="false"/>
          <w:color w:val="000000"/>
          <w:sz w:val="28"/>
        </w:rPr>
        <w:t>
      2. Введение, пересмотр и отмена компенсационных мер </w:t>
      </w:r>
      <w:r>
        <w:rPr>
          <w:rFonts w:ascii="Times New Roman"/>
          <w:b w:val="false"/>
          <w:i w:val="false"/>
          <w:color w:val="000000"/>
          <w:sz w:val="28"/>
        </w:rPr>
        <w:t>осуществляются</w:t>
      </w:r>
      <w:r>
        <w:rPr>
          <w:rFonts w:ascii="Times New Roman"/>
          <w:b w:val="false"/>
          <w:i w:val="false"/>
          <w:color w:val="000000"/>
          <w:sz w:val="28"/>
        </w:rPr>
        <w:t xml:space="preserve"> Правительством Республики Казахстан по представлению уполномоченного органа.  </w:t>
      </w:r>
      <w:r>
        <w:br/>
      </w:r>
      <w:r>
        <w:rPr>
          <w:rFonts w:ascii="Times New Roman"/>
          <w:b w:val="false"/>
          <w:i w:val="false"/>
          <w:color w:val="000000"/>
          <w:sz w:val="28"/>
        </w:rPr>
        <w:t>
</w:t>
      </w: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w:t>
      </w:r>
      <w:r>
        <w:rPr>
          <w:rFonts w:ascii="Times New Roman"/>
          <w:b/>
          <w:i w:val="false"/>
          <w:color w:val="000000"/>
          <w:sz w:val="28"/>
        </w:rPr>
        <w:t>Статья 6. Уполномоченный орган</w:t>
      </w:r>
      <w:r>
        <w:rPr>
          <w:rFonts w:ascii="Times New Roman"/>
          <w:b w:val="false"/>
          <w:i w:val="false"/>
          <w:color w:val="000000"/>
          <w:sz w:val="28"/>
        </w:rPr>
        <w:t xml:space="preserve">  </w:t>
      </w:r>
    </w:p>
    <w:bookmarkStart w:name="z8" w:id="24"/>
    <w:p>
      <w:pPr>
        <w:spacing w:after="0"/>
        <w:ind w:left="0"/>
        <w:jc w:val="both"/>
      </w:pPr>
      <w:r>
        <w:rPr>
          <w:rFonts w:ascii="Times New Roman"/>
          <w:b w:val="false"/>
          <w:i w:val="false"/>
          <w:color w:val="000000"/>
          <w:sz w:val="28"/>
        </w:rPr>
        <w:t>      1.  Уполномоченный орган действует в рамках полномочий, предоставляемых ему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2. Уполномоченный орган может издавать в пределах своей компетенции нормативные правовые акты по процедурам разбирательства, проводить разбирательство, готовить заключение для внесения в Правительство Республики Казахстан с целью принятия компенсационных мер.</w:t>
      </w:r>
      <w:r>
        <w:br/>
      </w:r>
      <w:r>
        <w:rPr>
          <w:rFonts w:ascii="Times New Roman"/>
          <w:b w:val="false"/>
          <w:i w:val="false"/>
          <w:color w:val="000000"/>
          <w:sz w:val="28"/>
        </w:rPr>
        <w:t>
      </w:t>
      </w:r>
      <w:r>
        <w:rPr>
          <w:rFonts w:ascii="Times New Roman"/>
          <w:b w:val="false"/>
          <w:i w:val="false"/>
          <w:color w:val="ff0000"/>
          <w:sz w:val="28"/>
        </w:rPr>
        <w:t>Сноска. Статья 6 с изменением, внесенным Законом РК от 05.07.2011</w:t>
      </w:r>
      <w:r>
        <w:rPr>
          <w:rFonts w:ascii="Times New Roman"/>
          <w:b w:val="false"/>
          <w:i w:val="false"/>
          <w:color w:val="000000"/>
          <w:sz w:val="28"/>
        </w:rPr>
        <w:t>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(вводится в действие с 13.10.2011).</w:t>
      </w:r>
      <w:r>
        <w:br/>
      </w:r>
      <w:r>
        <w:rPr>
          <w:rFonts w:ascii="Times New Roman"/>
          <w:b w:val="false"/>
          <w:i w:val="false"/>
          <w:color w:val="000000"/>
          <w:sz w:val="28"/>
        </w:rPr>
        <w:t>
</w:t>
      </w:r>
      <w:r>
        <w:rPr>
          <w:rFonts w:ascii="Times New Roman"/>
          <w:b w:val="false"/>
          <w:i w:val="false"/>
          <w:color w:val="000000"/>
          <w:sz w:val="28"/>
        </w:rPr>
        <w:t>
 </w:t>
      </w:r>
    </w:p>
    <w:bookmarkEnd w:id="24"/>
    <w:bookmarkStart w:name="z9" w:id="25"/>
    <w:p>
      <w:pPr>
        <w:spacing w:after="0"/>
        <w:ind w:left="0"/>
        <w:jc w:val="both"/>
      </w:pPr>
      <w:r>
        <w:rPr>
          <w:rFonts w:ascii="Times New Roman"/>
          <w:b w:val="false"/>
          <w:i w:val="false"/>
          <w:color w:val="000000"/>
          <w:sz w:val="28"/>
        </w:rPr>
        <w:t>         </w:t>
      </w:r>
      <w:r>
        <w:rPr>
          <w:rFonts w:ascii="Times New Roman"/>
          <w:b/>
          <w:i w:val="false"/>
          <w:color w:val="000000"/>
          <w:sz w:val="28"/>
        </w:rPr>
        <w:t>Глава 2. КРИТЕРИИ И УСЛОВИЯ ОПРЕДЕЛЕНИЯ СУБСИДИИ</w:t>
      </w:r>
      <w:r>
        <w:rPr>
          <w:rFonts w:ascii="Times New Roman"/>
          <w:b w:val="false"/>
          <w:i w:val="false"/>
          <w:color w:val="000000"/>
          <w:sz w:val="28"/>
        </w:rPr>
        <w:t xml:space="preserve">  </w:t>
      </w:r>
      <w:r>
        <w:br/>
      </w: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w:t>
      </w:r>
      <w:r>
        <w:rPr>
          <w:rFonts w:ascii="Times New Roman"/>
          <w:b/>
          <w:i w:val="false"/>
          <w:color w:val="000000"/>
          <w:sz w:val="28"/>
        </w:rPr>
        <w:t>Статья 7. Определение специфической субсидии</w:t>
      </w:r>
      <w:r>
        <w:rPr>
          <w:rFonts w:ascii="Times New Roman"/>
          <w:b w:val="false"/>
          <w:i w:val="false"/>
          <w:color w:val="000000"/>
          <w:sz w:val="28"/>
        </w:rPr>
        <w:t xml:space="preserve">  </w:t>
      </w:r>
      <w:r>
        <w:br/>
      </w:r>
      <w:r>
        <w:rPr>
          <w:rFonts w:ascii="Times New Roman"/>
          <w:b w:val="false"/>
          <w:i w:val="false"/>
          <w:color w:val="000000"/>
          <w:sz w:val="28"/>
        </w:rPr>
        <w:t xml:space="preserve">
      1. Субсидия иностранного государства (союза иностранных государств) не рассматривается как специфическая, если объективные критерии и условия ее предоставления устанавливаются без указания конкретного предприятия или отрасли экономики.  </w:t>
      </w:r>
      <w:r>
        <w:br/>
      </w:r>
      <w:r>
        <w:rPr>
          <w:rFonts w:ascii="Times New Roman"/>
          <w:b w:val="false"/>
          <w:i w:val="false"/>
          <w:color w:val="000000"/>
          <w:sz w:val="28"/>
        </w:rPr>
        <w:t xml:space="preserve">
      Субсидия является специфической и ее предоставление влечет применение компенсационных мер, если:  </w:t>
      </w:r>
      <w:r>
        <w:br/>
      </w:r>
      <w:r>
        <w:rPr>
          <w:rFonts w:ascii="Times New Roman"/>
          <w:b w:val="false"/>
          <w:i w:val="false"/>
          <w:color w:val="000000"/>
          <w:sz w:val="28"/>
        </w:rPr>
        <w:t xml:space="preserve">
      1) субсидирующий орган или законодательство, на основе которого действует субсидирующий орган, ограничивает доступ к субсидии всем другим лицам, кроме ограниченного числа предприятий;  </w:t>
      </w:r>
      <w:r>
        <w:br/>
      </w:r>
      <w:r>
        <w:rPr>
          <w:rFonts w:ascii="Times New Roman"/>
          <w:b w:val="false"/>
          <w:i w:val="false"/>
          <w:color w:val="000000"/>
          <w:sz w:val="28"/>
        </w:rPr>
        <w:t xml:space="preserve">
      2) предоставление субсидий связано с ограниченным числом предприятий, расположенных в конкретном регионе;  </w:t>
      </w:r>
      <w:r>
        <w:br/>
      </w:r>
      <w:r>
        <w:rPr>
          <w:rFonts w:ascii="Times New Roman"/>
          <w:b w:val="false"/>
          <w:i w:val="false"/>
          <w:color w:val="000000"/>
          <w:sz w:val="28"/>
        </w:rPr>
        <w:t xml:space="preserve">
      3) субсидии связаны с результатами экспорта или с использованием местных товаров вместо импортных в качестве единственного или одного из нескольких условий.  </w:t>
      </w:r>
    </w:p>
    <w:bookmarkStart w:name="z68" w:id="26"/>
    <w:p>
      <w:pPr>
        <w:spacing w:after="0"/>
        <w:ind w:left="0"/>
        <w:jc w:val="both"/>
      </w:pPr>
      <w:r>
        <w:rPr>
          <w:rFonts w:ascii="Times New Roman"/>
          <w:b w:val="false"/>
          <w:i w:val="false"/>
          <w:color w:val="000000"/>
          <w:sz w:val="28"/>
        </w:rPr>
        <w:t xml:space="preserve">
      2. Неспецифическая субсидия компенсируется, если ее предоставление наносит или угрожает нанести материальный ущерб отечественным производителям и условия, формы ее предоставления соответствуют следующим факторам:  </w:t>
      </w:r>
      <w:r>
        <w:br/>
      </w:r>
      <w:r>
        <w:rPr>
          <w:rFonts w:ascii="Times New Roman"/>
          <w:b w:val="false"/>
          <w:i w:val="false"/>
          <w:color w:val="000000"/>
          <w:sz w:val="28"/>
        </w:rPr>
        <w:t xml:space="preserve">
      1) преимущественное использование субсидий ограниченным числом предприятий;  </w:t>
      </w:r>
      <w:r>
        <w:br/>
      </w:r>
      <w:r>
        <w:rPr>
          <w:rFonts w:ascii="Times New Roman"/>
          <w:b w:val="false"/>
          <w:i w:val="false"/>
          <w:color w:val="000000"/>
          <w:sz w:val="28"/>
        </w:rPr>
        <w:t xml:space="preserve">
      2) непропорционально большие размеры субсидий, предоставленные ограниченному числу предприятий;  </w:t>
      </w:r>
      <w:r>
        <w:br/>
      </w:r>
      <w:r>
        <w:rPr>
          <w:rFonts w:ascii="Times New Roman"/>
          <w:b w:val="false"/>
          <w:i w:val="false"/>
          <w:color w:val="000000"/>
          <w:sz w:val="28"/>
        </w:rPr>
        <w:t xml:space="preserve">
      3) направления использования субсидий;  </w:t>
      </w:r>
      <w:r>
        <w:br/>
      </w:r>
      <w:r>
        <w:rPr>
          <w:rFonts w:ascii="Times New Roman"/>
          <w:b w:val="false"/>
          <w:i w:val="false"/>
          <w:color w:val="000000"/>
          <w:sz w:val="28"/>
        </w:rPr>
        <w:t xml:space="preserve">
      4) частота отказов или удовлетворения заявок на субсидирование и мотивы соответствующих решений правительственных органов иностранного государства (союза иностранных государств);  </w:t>
      </w:r>
      <w:r>
        <w:br/>
      </w:r>
      <w:r>
        <w:rPr>
          <w:rFonts w:ascii="Times New Roman"/>
          <w:b w:val="false"/>
          <w:i w:val="false"/>
          <w:color w:val="000000"/>
          <w:sz w:val="28"/>
        </w:rPr>
        <w:t>
      5) число предприятий, использующих бюджетные субсидии;</w:t>
      </w:r>
      <w:r>
        <w:br/>
      </w:r>
      <w:r>
        <w:rPr>
          <w:rFonts w:ascii="Times New Roman"/>
          <w:b w:val="false"/>
          <w:i w:val="false"/>
          <w:color w:val="000000"/>
          <w:sz w:val="28"/>
        </w:rPr>
        <w:t xml:space="preserve">
      6) степень диверсификации экономической деятельности предприятий при предоставлении субсидий.  </w:t>
      </w:r>
    </w:p>
    <w:bookmarkEnd w:id="26"/>
    <w:bookmarkStart w:name="z69" w:id="27"/>
    <w:p>
      <w:pPr>
        <w:spacing w:after="0"/>
        <w:ind w:left="0"/>
        <w:jc w:val="both"/>
      </w:pPr>
      <w:r>
        <w:rPr>
          <w:rFonts w:ascii="Times New Roman"/>
          <w:b w:val="false"/>
          <w:i w:val="false"/>
          <w:color w:val="000000"/>
          <w:sz w:val="28"/>
        </w:rPr>
        <w:t xml:space="preserve">
      3. Если в результате разбирательства, проведенного уполномоченным органом, установлено, что импорт какого-либо товара, при производстве и (или) экспорте которого использовалась специфическая субсидия иностранного государства (союза иностранных государств), наносит или угрожает нанести материальный ущерб отечественным производителям, Правительство Республики Казахстан имеет право применить компенсационные меры, за исключением случая, предусмотренного в пункте 4 настоящей статьи.  </w:t>
      </w:r>
    </w:p>
    <w:bookmarkEnd w:id="27"/>
    <w:bookmarkStart w:name="z70" w:id="28"/>
    <w:p>
      <w:pPr>
        <w:spacing w:after="0"/>
        <w:ind w:left="0"/>
        <w:jc w:val="both"/>
      </w:pPr>
      <w:r>
        <w:rPr>
          <w:rFonts w:ascii="Times New Roman"/>
          <w:b w:val="false"/>
          <w:i w:val="false"/>
          <w:color w:val="000000"/>
          <w:sz w:val="28"/>
        </w:rPr>
        <w:t xml:space="preserve">
      4. Размер специфической субсидии рассматривается как незначительный, если он составляет менее одного процента от стоимости товара.  </w:t>
      </w:r>
    </w:p>
    <w:bookmarkEnd w:id="28"/>
    <w:bookmarkStart w:name="z71" w:id="29"/>
    <w:p>
      <w:pPr>
        <w:spacing w:after="0"/>
        <w:ind w:left="0"/>
        <w:jc w:val="both"/>
      </w:pPr>
      <w:r>
        <w:rPr>
          <w:rFonts w:ascii="Times New Roman"/>
          <w:b w:val="false"/>
          <w:i w:val="false"/>
          <w:color w:val="000000"/>
          <w:sz w:val="28"/>
        </w:rPr>
        <w:t>
      5. Если товары импортируются в Республику Казахстан не из страны происхождения, а из промежуточной страны экспорта, нормы настоящего Закона полностью применимы и сделки (сделка) рассматриваются аналогично сделкам, имевшим место между страной происхождения и Республикой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09.01.2006 N </w:t>
      </w:r>
      <w:r>
        <w:rPr>
          <w:rFonts w:ascii="Times New Roman"/>
          <w:b w:val="false"/>
          <w:i w:val="false"/>
          <w:color w:val="000000"/>
          <w:sz w:val="28"/>
        </w:rPr>
        <w:t>114</w:t>
      </w:r>
      <w:r>
        <w:rPr>
          <w:rFonts w:ascii="Times New Roman"/>
          <w:b w:val="false"/>
          <w:i w:val="false"/>
          <w:color w:val="000000"/>
          <w:sz w:val="28"/>
        </w:rPr>
        <w:t> </w:t>
      </w:r>
      <w:r>
        <w:rPr>
          <w:rFonts w:ascii="Times New Roman"/>
          <w:b w:val="false"/>
          <w:i w:val="false"/>
          <w:color w:val="ff0000"/>
          <w:sz w:val="28"/>
        </w:rPr>
        <w:t xml:space="preserve">(вводится в действие со дня его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8. Некомпенсируемые субсидии</w:t>
      </w:r>
      <w:r>
        <w:rPr>
          <w:rFonts w:ascii="Times New Roman"/>
          <w:b w:val="false"/>
          <w:i w:val="false"/>
          <w:color w:val="000000"/>
          <w:sz w:val="28"/>
        </w:rPr>
        <w:t xml:space="preserve">  </w:t>
      </w:r>
    </w:p>
    <w:bookmarkEnd w:id="29"/>
    <w:bookmarkStart w:name="z11" w:id="30"/>
    <w:p>
      <w:pPr>
        <w:spacing w:after="0"/>
        <w:ind w:left="0"/>
        <w:jc w:val="both"/>
      </w:pPr>
      <w:r>
        <w:rPr>
          <w:rFonts w:ascii="Times New Roman"/>
          <w:b w:val="false"/>
          <w:i w:val="false"/>
          <w:color w:val="ff0000"/>
          <w:sz w:val="28"/>
        </w:rPr>
        <w:t xml:space="preserve">      (Статья исключена - Законом РК от 9 января 2006 года  </w:t>
      </w:r>
      <w:r>
        <w:br/>
      </w:r>
      <w:r>
        <w:rPr>
          <w:rFonts w:ascii="Times New Roman"/>
          <w:b w:val="false"/>
          <w:i w:val="false"/>
          <w:color w:val="ff0000"/>
          <w:sz w:val="28"/>
        </w:rPr>
        <w:t xml:space="preserve">
N </w:t>
      </w:r>
      <w:r>
        <w:rPr>
          <w:rFonts w:ascii="Times New Roman"/>
          <w:b w:val="false"/>
          <w:i w:val="false"/>
          <w:color w:val="ff0000"/>
          <w:sz w:val="28"/>
        </w:rPr>
        <w:t>114</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ff0000"/>
          <w:sz w:val="28"/>
        </w:rPr>
        <w:t>
</w:t>
      </w:r>
      <w:r>
        <w:rPr>
          <w:rFonts w:ascii="Times New Roman"/>
          <w:b w:val="false"/>
          <w:i w:val="false"/>
          <w:color w:val="ff0000"/>
          <w:sz w:val="28"/>
        </w:rPr>
        <w:t>
 </w:t>
      </w:r>
    </w:p>
    <w:bookmarkEnd w:id="30"/>
    <w:bookmarkStart w:name="z12" w:id="31"/>
    <w:p>
      <w:pPr>
        <w:spacing w:after="0"/>
        <w:ind w:left="0"/>
        <w:jc w:val="both"/>
      </w:pPr>
      <w:r>
        <w:rPr>
          <w:rFonts w:ascii="Times New Roman"/>
          <w:b w:val="false"/>
          <w:i w:val="false"/>
          <w:color w:val="000000"/>
          <w:sz w:val="28"/>
        </w:rPr>
        <w:t>       </w:t>
      </w:r>
      <w:r>
        <w:rPr>
          <w:rFonts w:ascii="Times New Roman"/>
          <w:b/>
          <w:i w:val="false"/>
          <w:color w:val="000000"/>
          <w:sz w:val="28"/>
        </w:rPr>
        <w:t>Глава 3. УСТАНОВЛЕНИЕ НАЛИЧИЯ МАТЕРИАЛЬНОГО УЩЕРБА</w:t>
      </w:r>
      <w:r>
        <w:rPr>
          <w:rFonts w:ascii="Times New Roman"/>
          <w:b w:val="false"/>
          <w:i w:val="false"/>
          <w:color w:val="000000"/>
          <w:sz w:val="28"/>
        </w:rPr>
        <w:t xml:space="preserve">  </w:t>
      </w:r>
      <w:r>
        <w:br/>
      </w:r>
      <w:r>
        <w:rPr>
          <w:rFonts w:ascii="Times New Roman"/>
          <w:b w:val="false"/>
          <w:i w:val="false"/>
          <w:color w:val="000000"/>
          <w:sz w:val="28"/>
        </w:rPr>
        <w:t>
 </w:t>
      </w:r>
    </w:p>
    <w:bookmarkEnd w:id="31"/>
    <w:bookmarkStart w:name="z13" w:id="32"/>
    <w:p>
      <w:pPr>
        <w:spacing w:after="0"/>
        <w:ind w:left="0"/>
        <w:jc w:val="both"/>
      </w:pPr>
      <w:r>
        <w:rPr>
          <w:rFonts w:ascii="Times New Roman"/>
          <w:b w:val="false"/>
          <w:i w:val="false"/>
          <w:color w:val="000000"/>
          <w:sz w:val="28"/>
        </w:rPr>
        <w:t>        </w:t>
      </w:r>
      <w:r>
        <w:rPr>
          <w:rFonts w:ascii="Times New Roman"/>
          <w:b/>
          <w:i w:val="false"/>
          <w:color w:val="000000"/>
          <w:sz w:val="28"/>
        </w:rPr>
        <w:t>Статья 9. Определение материального ущерба</w:t>
      </w:r>
      <w:r>
        <w:rPr>
          <w:rFonts w:ascii="Times New Roman"/>
          <w:b w:val="false"/>
          <w:i w:val="false"/>
          <w:color w:val="000000"/>
          <w:sz w:val="28"/>
        </w:rPr>
        <w:t xml:space="preserve">  </w:t>
      </w:r>
      <w:r>
        <w:br/>
      </w:r>
      <w:r>
        <w:rPr>
          <w:rFonts w:ascii="Times New Roman"/>
          <w:b w:val="false"/>
          <w:i w:val="false"/>
          <w:color w:val="000000"/>
          <w:sz w:val="28"/>
        </w:rPr>
        <w:t xml:space="preserve">
      1. Определение материального ущерба основывается на доказательстве и включает объективное изучение объема импортного товара, субсидируемого иностранным государством (союзом иностранных государств), его влияния на цены подобных товаров на внутреннем рынке Республики Казахстан и последствий импорта такого товара для отечественных производителей подобных товаров.  </w:t>
      </w:r>
      <w:r>
        <w:br/>
      </w:r>
      <w:r>
        <w:rPr>
          <w:rFonts w:ascii="Times New Roman"/>
          <w:b w:val="false"/>
          <w:i w:val="false"/>
          <w:color w:val="000000"/>
          <w:sz w:val="28"/>
        </w:rPr>
        <w:t>
      2. Если импорт какого-либо товара, субсидируемого иностранным государством (союзом иностранных государств) из более чем одной страны, является предметом одновременного разбирательства, то совокупное влияние импорта такого товара подлежит оценке, если определено, что размер подлежащей компенсации субсидий, установленный в отношении импорта из каждой страны и объем импорта товара, субсидируемого иностранным государством (союзом иностранных государств) из каждой страны, являются значительными и превышают уровни, определенные в </w:t>
      </w:r>
      <w:r>
        <w:rPr>
          <w:rFonts w:ascii="Times New Roman"/>
          <w:b w:val="false"/>
          <w:i w:val="false"/>
          <w:color w:val="000000"/>
          <w:sz w:val="28"/>
        </w:rPr>
        <w:t>статьях 7</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Закона.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9 внесены изменения - Законом РК от 9 января 2006 года N </w:t>
      </w:r>
      <w:r>
        <w:rPr>
          <w:rFonts w:ascii="Times New Roman"/>
          <w:b w:val="false"/>
          <w:i w:val="false"/>
          <w:color w:val="000000"/>
          <w:sz w:val="28"/>
        </w:rPr>
        <w:t>114</w:t>
      </w:r>
      <w:r>
        <w:rPr>
          <w:rFonts w:ascii="Times New Roman"/>
          <w:b w:val="false"/>
          <w:i w:val="false"/>
          <w:color w:val="000000"/>
          <w:sz w:val="28"/>
        </w:rPr>
        <w:t> </w:t>
      </w:r>
      <w:r>
        <w:rPr>
          <w:rFonts w:ascii="Times New Roman"/>
          <w:b w:val="false"/>
          <w:i w:val="false"/>
          <w:color w:val="ff0000"/>
          <w:sz w:val="28"/>
        </w:rPr>
        <w:t xml:space="preserve">(вводится в действие со дня его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w:t>
      </w:r>
    </w:p>
    <w:bookmarkEnd w:id="32"/>
    <w:bookmarkStart w:name="z14" w:id="33"/>
    <w:p>
      <w:pPr>
        <w:spacing w:after="0"/>
        <w:ind w:left="0"/>
        <w:jc w:val="both"/>
      </w:pPr>
      <w:r>
        <w:rPr>
          <w:rFonts w:ascii="Times New Roman"/>
          <w:b w:val="false"/>
          <w:i w:val="false"/>
          <w:color w:val="000000"/>
          <w:sz w:val="28"/>
        </w:rPr>
        <w:t>        </w:t>
      </w:r>
      <w:r>
        <w:rPr>
          <w:rFonts w:ascii="Times New Roman"/>
          <w:b/>
          <w:i w:val="false"/>
          <w:color w:val="000000"/>
          <w:sz w:val="28"/>
        </w:rPr>
        <w:t>Статья 10. Определение размера незначительного</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материального ущерба</w:t>
      </w:r>
      <w:r>
        <w:rPr>
          <w:rFonts w:ascii="Times New Roman"/>
          <w:b w:val="false"/>
          <w:i w:val="false"/>
          <w:color w:val="000000"/>
          <w:sz w:val="28"/>
        </w:rPr>
        <w:t xml:space="preserve">  </w:t>
      </w:r>
      <w:r>
        <w:br/>
      </w:r>
      <w:r>
        <w:rPr>
          <w:rFonts w:ascii="Times New Roman"/>
          <w:b w:val="false"/>
          <w:i w:val="false"/>
          <w:color w:val="000000"/>
          <w:sz w:val="28"/>
        </w:rPr>
        <w:t xml:space="preserve">
      Размер материального ущерба рассматривается как незначительный, если поставка товара из страны, в отношении которой подано заявление, составляет менее 1 процента от общего объема импорта за сопоставимый период времени, а в совокупности на такие страны приходится менее 3 процентов поставок подобного товара в Республике Казахстан.  </w:t>
      </w:r>
      <w:r>
        <w:br/>
      </w:r>
      <w:r>
        <w:rPr>
          <w:rFonts w:ascii="Times New Roman"/>
          <w:b w:val="false"/>
          <w:i w:val="false"/>
          <w:color w:val="000000"/>
          <w:sz w:val="28"/>
        </w:rPr>
        <w:t>
 </w:t>
      </w:r>
    </w:p>
    <w:bookmarkEnd w:id="33"/>
    <w:p>
      <w:pPr>
        <w:spacing w:after="0"/>
        <w:ind w:left="0"/>
        <w:jc w:val="both"/>
      </w:pPr>
      <w:r>
        <w:rPr>
          <w:rFonts w:ascii="Times New Roman"/>
          <w:b w:val="false"/>
          <w:i w:val="false"/>
          <w:color w:val="000000"/>
          <w:sz w:val="28"/>
        </w:rPr>
        <w:t>       </w:t>
      </w:r>
      <w:r>
        <w:rPr>
          <w:rFonts w:ascii="Times New Roman"/>
          <w:b/>
          <w:i w:val="false"/>
          <w:color w:val="000000"/>
          <w:sz w:val="28"/>
        </w:rPr>
        <w:t>Статья 11. Определение влияния импорта товара,</w:t>
      </w:r>
      <w:r>
        <w:br/>
      </w:r>
      <w:r>
        <w:rPr>
          <w:rFonts w:ascii="Times New Roman"/>
          <w:b w:val="false"/>
          <w:i w:val="false"/>
          <w:color w:val="000000"/>
          <w:sz w:val="28"/>
        </w:rPr>
        <w:t>
</w:t>
      </w:r>
      <w:r>
        <w:rPr>
          <w:rFonts w:ascii="Times New Roman"/>
          <w:b/>
          <w:i w:val="false"/>
          <w:color w:val="000000"/>
          <w:sz w:val="28"/>
        </w:rPr>
        <w:t>                 субсидируемого</w:t>
      </w:r>
      <w:r>
        <w:rPr>
          <w:rFonts w:ascii="Times New Roman"/>
          <w:b w:val="false"/>
          <w:i w:val="false"/>
          <w:color w:val="000000"/>
          <w:sz w:val="28"/>
        </w:rPr>
        <w:t> </w:t>
      </w:r>
      <w:r>
        <w:rPr>
          <w:rFonts w:ascii="Times New Roman"/>
          <w:b/>
          <w:i w:val="false"/>
          <w:color w:val="000000"/>
          <w:sz w:val="28"/>
        </w:rPr>
        <w:t>иностранным государством</w:t>
      </w:r>
      <w:r>
        <w:br/>
      </w:r>
      <w:r>
        <w:rPr>
          <w:rFonts w:ascii="Times New Roman"/>
          <w:b w:val="false"/>
          <w:i w:val="false"/>
          <w:color w:val="000000"/>
          <w:sz w:val="28"/>
        </w:rPr>
        <w:t>
</w:t>
      </w:r>
      <w:r>
        <w:rPr>
          <w:rFonts w:ascii="Times New Roman"/>
          <w:b/>
          <w:i w:val="false"/>
          <w:color w:val="000000"/>
          <w:sz w:val="28"/>
        </w:rPr>
        <w:t>                 (союзом</w:t>
      </w:r>
      <w:r>
        <w:rPr>
          <w:rFonts w:ascii="Times New Roman"/>
          <w:b w:val="false"/>
          <w:i w:val="false"/>
          <w:color w:val="000000"/>
          <w:sz w:val="28"/>
        </w:rPr>
        <w:t> </w:t>
      </w:r>
      <w:r>
        <w:rPr>
          <w:rFonts w:ascii="Times New Roman"/>
          <w:b/>
          <w:i w:val="false"/>
          <w:color w:val="000000"/>
          <w:sz w:val="28"/>
        </w:rPr>
        <w:t>иностранных</w:t>
      </w:r>
      <w:r>
        <w:rPr>
          <w:rFonts w:ascii="Times New Roman"/>
          <w:b w:val="false"/>
          <w:i w:val="false"/>
          <w:color w:val="000000"/>
          <w:sz w:val="28"/>
        </w:rPr>
        <w:t> </w:t>
      </w:r>
      <w:r>
        <w:rPr>
          <w:rFonts w:ascii="Times New Roman"/>
          <w:b/>
          <w:i w:val="false"/>
          <w:color w:val="000000"/>
          <w:sz w:val="28"/>
        </w:rPr>
        <w:t>государств), на</w:t>
      </w:r>
      <w:r>
        <w:br/>
      </w:r>
      <w:r>
        <w:rPr>
          <w:rFonts w:ascii="Times New Roman"/>
          <w:b w:val="false"/>
          <w:i w:val="false"/>
          <w:color w:val="000000"/>
          <w:sz w:val="28"/>
        </w:rPr>
        <w:t>
</w:t>
      </w:r>
      <w:r>
        <w:rPr>
          <w:rFonts w:ascii="Times New Roman"/>
          <w:b/>
          <w:i w:val="false"/>
          <w:color w:val="000000"/>
          <w:sz w:val="28"/>
        </w:rPr>
        <w:t>                 отечественных производителей</w:t>
      </w:r>
      <w:r>
        <w:rPr>
          <w:rFonts w:ascii="Times New Roman"/>
          <w:b w:val="false"/>
          <w:i w:val="false"/>
          <w:color w:val="000000"/>
          <w:sz w:val="28"/>
        </w:rPr>
        <w:t xml:space="preserve">  </w:t>
      </w:r>
      <w:r>
        <w:br/>
      </w:r>
      <w:r>
        <w:rPr>
          <w:rFonts w:ascii="Times New Roman"/>
          <w:b w:val="false"/>
          <w:i w:val="false"/>
          <w:color w:val="000000"/>
          <w:sz w:val="28"/>
        </w:rPr>
        <w:t xml:space="preserve">
      1. Изучение влияния импорта товара, субсидируемого иностранным государством (союзом иностранных государств), на отечественных производителей включает оценку уполномоченным органом всех относящихся к делу экономических факторов и показателей, влияющих на состояние отечественных производителей, включая:  </w:t>
      </w:r>
      <w:r>
        <w:br/>
      </w:r>
      <w:r>
        <w:rPr>
          <w:rFonts w:ascii="Times New Roman"/>
          <w:b w:val="false"/>
          <w:i w:val="false"/>
          <w:color w:val="000000"/>
          <w:sz w:val="28"/>
        </w:rPr>
        <w:t xml:space="preserve">
      фактическое и потенциальное сокращение выпуска продукции, продаж, доли на рынке, прибыли, производительности, доходов от инвестиций, использования мощностей;  </w:t>
      </w:r>
      <w:r>
        <w:br/>
      </w:r>
      <w:r>
        <w:rPr>
          <w:rFonts w:ascii="Times New Roman"/>
          <w:b w:val="false"/>
          <w:i w:val="false"/>
          <w:color w:val="000000"/>
          <w:sz w:val="28"/>
        </w:rPr>
        <w:t xml:space="preserve">
      факторы, влияющие на формирование цен на подобные товары в Республике Казахстан;  </w:t>
      </w:r>
      <w:r>
        <w:br/>
      </w:r>
      <w:r>
        <w:rPr>
          <w:rFonts w:ascii="Times New Roman"/>
          <w:b w:val="false"/>
          <w:i w:val="false"/>
          <w:color w:val="000000"/>
          <w:sz w:val="28"/>
        </w:rPr>
        <w:t xml:space="preserve">
      фактическое или потенциальное отрицательное влияние на движение денежных потоков, товарные запасы, занятость, заработную плату, темпы роста производства, возможность привлечения инвестиций.  </w:t>
      </w:r>
    </w:p>
    <w:bookmarkStart w:name="z73" w:id="34"/>
    <w:p>
      <w:pPr>
        <w:spacing w:after="0"/>
        <w:ind w:left="0"/>
        <w:jc w:val="both"/>
      </w:pPr>
      <w:r>
        <w:rPr>
          <w:rFonts w:ascii="Times New Roman"/>
          <w:b w:val="false"/>
          <w:i w:val="false"/>
          <w:color w:val="000000"/>
          <w:sz w:val="28"/>
        </w:rPr>
        <w:t xml:space="preserve">
      2. Влияние импорта товара, субсидируемого иностранным государством (союзом иностранных государств), оценивается по отношению к отечественному производству подобного товара, если имеющиеся данные позволяют выделить данное производство на основе таких критериев, как производственный процесс, отгрузка продукции производителям и прибыль. Если подобное выделение данного производства невозможно, то влияние импорта товара, субсидируемого иностранным государством (союзом иностранных государств), оценивается на основе изучения производства возможно более узкой номенклатуры товаров, включающей аналогичный товар, по которой необходимая информация может быть получена.  </w:t>
      </w:r>
      <w:r>
        <w:br/>
      </w:r>
      <w:r>
        <w:rPr>
          <w:rFonts w:ascii="Times New Roman"/>
          <w:b w:val="false"/>
          <w:i w:val="false"/>
          <w:color w:val="000000"/>
          <w:sz w:val="28"/>
        </w:rPr>
        <w:t>
</w:t>
      </w:r>
      <w:r>
        <w:rPr>
          <w:rFonts w:ascii="Times New Roman"/>
          <w:b w:val="false"/>
          <w:i w:val="false"/>
          <w:color w:val="000000"/>
          <w:sz w:val="28"/>
        </w:rPr>
        <w:t>
 </w:t>
      </w:r>
    </w:p>
    <w:bookmarkEnd w:id="34"/>
    <w:p>
      <w:pPr>
        <w:spacing w:after="0"/>
        <w:ind w:left="0"/>
        <w:jc w:val="both"/>
      </w:pPr>
      <w:r>
        <w:rPr>
          <w:rFonts w:ascii="Times New Roman"/>
          <w:b w:val="false"/>
          <w:i w:val="false"/>
          <w:color w:val="000000"/>
          <w:sz w:val="28"/>
        </w:rPr>
        <w:t>        </w:t>
      </w:r>
      <w:r>
        <w:rPr>
          <w:rFonts w:ascii="Times New Roman"/>
          <w:b/>
          <w:i w:val="false"/>
          <w:color w:val="000000"/>
          <w:sz w:val="28"/>
        </w:rPr>
        <w:t>Статья 12. Установление наличия материального ущерба</w:t>
      </w:r>
      <w:r>
        <w:rPr>
          <w:rFonts w:ascii="Times New Roman"/>
          <w:b w:val="false"/>
          <w:i w:val="false"/>
          <w:color w:val="000000"/>
          <w:sz w:val="28"/>
        </w:rPr>
        <w:t xml:space="preserve">  </w:t>
      </w:r>
      <w:r>
        <w:br/>
      </w:r>
      <w:r>
        <w:rPr>
          <w:rFonts w:ascii="Times New Roman"/>
          <w:b w:val="false"/>
          <w:i w:val="false"/>
          <w:color w:val="000000"/>
          <w:sz w:val="28"/>
        </w:rPr>
        <w:t xml:space="preserve">
      1. Уполномоченный орган устанавливает наличие материального ущерба, наносимого отечественным производителям при импорте товара, субсидируемого иностранным государством (союзом иностранных государств), и причинно-следственную связь между импортом товара, субсидируемого иностранным государством (союзом иностранных государств), и материальным ущербом, нанесенным им, или его угрозу.  </w:t>
      </w:r>
    </w:p>
    <w:bookmarkStart w:name="z74" w:id="35"/>
    <w:p>
      <w:pPr>
        <w:spacing w:after="0"/>
        <w:ind w:left="0"/>
        <w:jc w:val="both"/>
      </w:pPr>
      <w:r>
        <w:rPr>
          <w:rFonts w:ascii="Times New Roman"/>
          <w:b w:val="false"/>
          <w:i w:val="false"/>
          <w:color w:val="000000"/>
          <w:sz w:val="28"/>
        </w:rPr>
        <w:t xml:space="preserve">
      2. Кроме импорта товара, субсидируемого иностранным государством (союзом иностранных государств), уполномоченный орган изучает также другие известные факторы, которые в тот же период наносят материальный ущерб отечественным производителям, но этот материальный ущерб не должен приписываться импорту товара, субсидируемого иностранным государством (союзом иностранных государств). Эти факторы включают, в частности, объем и цены на импорт товара, не субсидируемого иностранным государством (союзом иностранных государств), сокращение спроса или изменение в структуре потребления, ограничительную торговую практику и конкуренцию между иностранными и отечественными производителями, технологические достижения, а также результаты экспорта и производительности отечественных производителей.  </w:t>
      </w:r>
      <w:r>
        <w:br/>
      </w:r>
      <w:r>
        <w:rPr>
          <w:rFonts w:ascii="Times New Roman"/>
          <w:b w:val="false"/>
          <w:i w:val="false"/>
          <w:color w:val="000000"/>
          <w:sz w:val="28"/>
        </w:rPr>
        <w:t>
</w:t>
      </w:r>
      <w:r>
        <w:rPr>
          <w:rFonts w:ascii="Times New Roman"/>
          <w:b w:val="false"/>
          <w:i w:val="false"/>
          <w:color w:val="000000"/>
          <w:sz w:val="28"/>
        </w:rPr>
        <w:t>
 </w:t>
      </w:r>
    </w:p>
    <w:bookmarkEnd w:id="35"/>
    <w:bookmarkStart w:name="z17" w:id="36"/>
    <w:p>
      <w:pPr>
        <w:spacing w:after="0"/>
        <w:ind w:left="0"/>
        <w:jc w:val="both"/>
      </w:pPr>
      <w:r>
        <w:rPr>
          <w:rFonts w:ascii="Times New Roman"/>
          <w:b w:val="false"/>
          <w:i w:val="false"/>
          <w:color w:val="000000"/>
          <w:sz w:val="28"/>
        </w:rPr>
        <w:t>        </w:t>
      </w:r>
      <w:r>
        <w:rPr>
          <w:rFonts w:ascii="Times New Roman"/>
          <w:b/>
          <w:i w:val="false"/>
          <w:color w:val="000000"/>
          <w:sz w:val="28"/>
        </w:rPr>
        <w:t>Статья 13. Определение угрозы материального ущерба</w:t>
      </w:r>
      <w:r>
        <w:rPr>
          <w:rFonts w:ascii="Times New Roman"/>
          <w:b w:val="false"/>
          <w:i w:val="false"/>
          <w:color w:val="000000"/>
          <w:sz w:val="28"/>
        </w:rPr>
        <w:t xml:space="preserve">  </w:t>
      </w:r>
      <w:r>
        <w:br/>
      </w:r>
      <w:r>
        <w:rPr>
          <w:rFonts w:ascii="Times New Roman"/>
          <w:b w:val="false"/>
          <w:i w:val="false"/>
          <w:color w:val="000000"/>
          <w:sz w:val="28"/>
        </w:rPr>
        <w:t xml:space="preserve">
      Угроза материального ущерба отечественным производителям от импортного товара, субсидируемого иностранным государством (союзом иностранных государств), должна быть обоснована уполномоченным органом на основании анализа следующих показателей:  </w:t>
      </w:r>
      <w:r>
        <w:br/>
      </w:r>
      <w:r>
        <w:rPr>
          <w:rFonts w:ascii="Times New Roman"/>
          <w:b w:val="false"/>
          <w:i w:val="false"/>
          <w:color w:val="000000"/>
          <w:sz w:val="28"/>
        </w:rPr>
        <w:t xml:space="preserve">
      1) характера субсидии и влияния ее на торговлю;  </w:t>
      </w:r>
      <w:r>
        <w:br/>
      </w:r>
      <w:r>
        <w:rPr>
          <w:rFonts w:ascii="Times New Roman"/>
          <w:b w:val="false"/>
          <w:i w:val="false"/>
          <w:color w:val="000000"/>
          <w:sz w:val="28"/>
        </w:rPr>
        <w:t xml:space="preserve">
      2) темпов роста импорта товара, субсидируемого иностранным государством (союзом иностранных государств), на рынке Республики Казахстан;  </w:t>
      </w:r>
      <w:r>
        <w:br/>
      </w:r>
      <w:r>
        <w:rPr>
          <w:rFonts w:ascii="Times New Roman"/>
          <w:b w:val="false"/>
          <w:i w:val="false"/>
          <w:color w:val="000000"/>
          <w:sz w:val="28"/>
        </w:rPr>
        <w:t xml:space="preserve">
      3) наличия у поставщика резервов производства и (или) экспорта товара, субсидируемого иностранным государством (союзом иностранных государств), указывающих на вероятность увеличения его поставок на рынок Республики Казахстан. При этом учитываются возможности других экспортных рынков для реализации любого дополнительного экспорта;  </w:t>
      </w:r>
      <w:r>
        <w:br/>
      </w:r>
      <w:r>
        <w:rPr>
          <w:rFonts w:ascii="Times New Roman"/>
          <w:b w:val="false"/>
          <w:i w:val="false"/>
          <w:color w:val="000000"/>
          <w:sz w:val="28"/>
        </w:rPr>
        <w:t xml:space="preserve">
      4) импорта товара, субсидируемого иностранным государством (союзом иностранных государств), по ценам, которые могут повлиять на понижение цен внутреннего рынка и привести к повышению спроса на дополнительные поставки;  </w:t>
      </w:r>
      <w:r>
        <w:br/>
      </w:r>
      <w:r>
        <w:rPr>
          <w:rFonts w:ascii="Times New Roman"/>
          <w:b w:val="false"/>
          <w:i w:val="false"/>
          <w:color w:val="000000"/>
          <w:sz w:val="28"/>
        </w:rPr>
        <w:t xml:space="preserve">
      5) объем запасов товара в стране поставщика, в отношении которого проводится разбирательство.  </w:t>
      </w:r>
      <w:r>
        <w:br/>
      </w:r>
      <w:r>
        <w:rPr>
          <w:rFonts w:ascii="Times New Roman"/>
          <w:b w:val="false"/>
          <w:i w:val="false"/>
          <w:color w:val="000000"/>
          <w:sz w:val="28"/>
        </w:rPr>
        <w:t>
 </w:t>
      </w:r>
    </w:p>
    <w:bookmarkEnd w:id="36"/>
    <w:bookmarkStart w:name="z18" w:id="37"/>
    <w:p>
      <w:pPr>
        <w:spacing w:after="0"/>
        <w:ind w:left="0"/>
        <w:jc w:val="both"/>
      </w:pPr>
      <w:r>
        <w:rPr>
          <w:rFonts w:ascii="Times New Roman"/>
          <w:b w:val="false"/>
          <w:i w:val="false"/>
          <w:color w:val="000000"/>
          <w:sz w:val="28"/>
        </w:rPr>
        <w:t>        </w:t>
      </w:r>
      <w:r>
        <w:rPr>
          <w:rFonts w:ascii="Times New Roman"/>
          <w:b/>
          <w:i w:val="false"/>
          <w:color w:val="000000"/>
          <w:sz w:val="28"/>
        </w:rPr>
        <w:t>Статья 14. Материальный ущерб региональным</w:t>
      </w:r>
      <w:r>
        <w:br/>
      </w:r>
      <w:r>
        <w:rPr>
          <w:rFonts w:ascii="Times New Roman"/>
          <w:b w:val="false"/>
          <w:i w:val="false"/>
          <w:color w:val="000000"/>
          <w:sz w:val="28"/>
        </w:rPr>
        <w:t>
</w:t>
      </w:r>
      <w:r>
        <w:rPr>
          <w:rFonts w:ascii="Times New Roman"/>
          <w:b/>
          <w:i w:val="false"/>
          <w:color w:val="000000"/>
          <w:sz w:val="28"/>
        </w:rPr>
        <w:t>                  производителям</w:t>
      </w:r>
      <w:r>
        <w:rPr>
          <w:rFonts w:ascii="Times New Roman"/>
          <w:b w:val="false"/>
          <w:i w:val="false"/>
          <w:color w:val="000000"/>
          <w:sz w:val="28"/>
        </w:rPr>
        <w:t xml:space="preserve">  </w:t>
      </w:r>
      <w:r>
        <w:br/>
      </w:r>
      <w:r>
        <w:rPr>
          <w:rFonts w:ascii="Times New Roman"/>
          <w:b w:val="false"/>
          <w:i w:val="false"/>
          <w:color w:val="000000"/>
          <w:sz w:val="28"/>
        </w:rPr>
        <w:t>
      В случае концентрации поставок импортного товара, субсидируемого иностранным государством (союзом иностранных государств), на отдельном региональном рынке Республики Казахстан, когда эти поставки приводят к нанесению материального ущерба или угрозы его возникновения региональным производителям, </w:t>
      </w:r>
      <w:r>
        <w:rPr>
          <w:rFonts w:ascii="Times New Roman"/>
          <w:b w:val="false"/>
          <w:i w:val="false"/>
          <w:color w:val="000000"/>
          <w:sz w:val="28"/>
        </w:rPr>
        <w:t>уполномоченный орган</w:t>
      </w:r>
      <w:r>
        <w:rPr>
          <w:rFonts w:ascii="Times New Roman"/>
          <w:b w:val="false"/>
          <w:i w:val="false"/>
          <w:color w:val="000000"/>
          <w:sz w:val="28"/>
        </w:rPr>
        <w:t xml:space="preserve"> вправе проводить разбирательство в соответствии с нормами настоящего Закона применительно к данному региону.  </w:t>
      </w:r>
      <w:r>
        <w:br/>
      </w:r>
      <w:r>
        <w:rPr>
          <w:rFonts w:ascii="Times New Roman"/>
          <w:b w:val="false"/>
          <w:i w:val="false"/>
          <w:color w:val="000000"/>
          <w:sz w:val="28"/>
        </w:rPr>
        <w:t>
</w:t>
      </w:r>
      <w:r>
        <w:rPr>
          <w:rFonts w:ascii="Times New Roman"/>
          <w:b w:val="false"/>
          <w:i w:val="false"/>
          <w:color w:val="000000"/>
          <w:sz w:val="28"/>
        </w:rPr>
        <w:t>
 </w:t>
      </w:r>
    </w:p>
    <w:bookmarkEnd w:id="37"/>
    <w:bookmarkStart w:name="z19" w:id="38"/>
    <w:p>
      <w:pPr>
        <w:spacing w:after="0"/>
        <w:ind w:left="0"/>
        <w:jc w:val="both"/>
      </w:pPr>
      <w:r>
        <w:rPr>
          <w:rFonts w:ascii="Times New Roman"/>
          <w:b w:val="false"/>
          <w:i w:val="false"/>
          <w:color w:val="000000"/>
          <w:sz w:val="28"/>
        </w:rPr>
        <w:t>                           </w:t>
      </w:r>
      <w:r>
        <w:rPr>
          <w:rFonts w:ascii="Times New Roman"/>
          <w:b/>
          <w:i w:val="false"/>
          <w:color w:val="000000"/>
          <w:sz w:val="28"/>
        </w:rPr>
        <w:t>Глава 4. РАЗБИРАТЕЛЬСТВО</w:t>
      </w:r>
      <w:r>
        <w:rPr>
          <w:rFonts w:ascii="Times New Roman"/>
          <w:b w:val="false"/>
          <w:i w:val="false"/>
          <w:color w:val="000000"/>
          <w:sz w:val="28"/>
        </w:rPr>
        <w:t xml:space="preserve">  </w:t>
      </w:r>
      <w:r>
        <w:br/>
      </w:r>
      <w:r>
        <w:rPr>
          <w:rFonts w:ascii="Times New Roman"/>
          <w:b w:val="false"/>
          <w:i w:val="false"/>
          <w:color w:val="000000"/>
          <w:sz w:val="28"/>
        </w:rPr>
        <w:t>
 </w:t>
      </w:r>
    </w:p>
    <w:bookmarkEnd w:id="38"/>
    <w:bookmarkStart w:name="z20" w:id="39"/>
    <w:p>
      <w:pPr>
        <w:spacing w:after="0"/>
        <w:ind w:left="0"/>
        <w:jc w:val="both"/>
      </w:pPr>
      <w:r>
        <w:rPr>
          <w:rFonts w:ascii="Times New Roman"/>
          <w:b w:val="false"/>
          <w:i w:val="false"/>
          <w:color w:val="000000"/>
          <w:sz w:val="28"/>
        </w:rPr>
        <w:t>        </w:t>
      </w:r>
      <w:r>
        <w:rPr>
          <w:rFonts w:ascii="Times New Roman"/>
          <w:b/>
          <w:i w:val="false"/>
          <w:color w:val="000000"/>
          <w:sz w:val="28"/>
        </w:rPr>
        <w:t>Статья 15. Предмет разбирательства по субсидиям и</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компенсационным мерам</w:t>
      </w:r>
      <w:r>
        <w:rPr>
          <w:rFonts w:ascii="Times New Roman"/>
          <w:b w:val="false"/>
          <w:i w:val="false"/>
          <w:color w:val="000000"/>
          <w:sz w:val="28"/>
        </w:rPr>
        <w:t xml:space="preserve">  </w:t>
      </w:r>
      <w:r>
        <w:br/>
      </w:r>
      <w:r>
        <w:rPr>
          <w:rFonts w:ascii="Times New Roman"/>
          <w:b w:val="false"/>
          <w:i w:val="false"/>
          <w:color w:val="000000"/>
          <w:sz w:val="28"/>
        </w:rPr>
        <w:t xml:space="preserve">
      Предметом разбирательства по импорту товара, субсидируемого иностранным государством (союзом иностранных государств), является установление уполномоченным органом факта импорта товара в Республику Казахстан, субсидируемого иностранным государством (союзом иностранных государств), и причинения тем самым материального ущерба отечественным производителям подобного товара или возникновения угрозы его причинения.  </w:t>
      </w:r>
      <w:r>
        <w:br/>
      </w:r>
      <w:r>
        <w:rPr>
          <w:rFonts w:ascii="Times New Roman"/>
          <w:b w:val="false"/>
          <w:i w:val="false"/>
          <w:color w:val="000000"/>
          <w:sz w:val="28"/>
        </w:rPr>
        <w:t>
 </w:t>
      </w:r>
    </w:p>
    <w:bookmarkEnd w:id="39"/>
    <w:p>
      <w:pPr>
        <w:spacing w:after="0"/>
        <w:ind w:left="0"/>
        <w:jc w:val="both"/>
      </w:pPr>
      <w:r>
        <w:rPr>
          <w:rFonts w:ascii="Times New Roman"/>
          <w:b w:val="false"/>
          <w:i w:val="false"/>
          <w:color w:val="000000"/>
          <w:sz w:val="28"/>
        </w:rPr>
        <w:t>        </w:t>
      </w:r>
      <w:r>
        <w:rPr>
          <w:rFonts w:ascii="Times New Roman"/>
          <w:b/>
          <w:i w:val="false"/>
          <w:color w:val="000000"/>
          <w:sz w:val="28"/>
        </w:rPr>
        <w:t>Статья 16. Заявления о наличии субсидии и наносимого</w:t>
      </w:r>
      <w:r>
        <w:br/>
      </w:r>
      <w:r>
        <w:rPr>
          <w:rFonts w:ascii="Times New Roman"/>
          <w:b w:val="false"/>
          <w:i w:val="false"/>
          <w:color w:val="000000"/>
          <w:sz w:val="28"/>
        </w:rPr>
        <w:t>
</w:t>
      </w:r>
      <w:r>
        <w:rPr>
          <w:rFonts w:ascii="Times New Roman"/>
          <w:b/>
          <w:i w:val="false"/>
          <w:color w:val="000000"/>
          <w:sz w:val="28"/>
        </w:rPr>
        <w:t>                  ею материального ущерба или угрозы его</w:t>
      </w:r>
      <w:r>
        <w:br/>
      </w:r>
      <w:r>
        <w:rPr>
          <w:rFonts w:ascii="Times New Roman"/>
          <w:b w:val="false"/>
          <w:i w:val="false"/>
          <w:color w:val="000000"/>
          <w:sz w:val="28"/>
        </w:rPr>
        <w:t>
</w:t>
      </w:r>
      <w:r>
        <w:rPr>
          <w:rFonts w:ascii="Times New Roman"/>
          <w:b/>
          <w:i w:val="false"/>
          <w:color w:val="000000"/>
          <w:sz w:val="28"/>
        </w:rPr>
        <w:t>                  нанесения</w:t>
      </w:r>
      <w:r>
        <w:rPr>
          <w:rFonts w:ascii="Times New Roman"/>
          <w:b w:val="false"/>
          <w:i w:val="false"/>
          <w:color w:val="000000"/>
          <w:sz w:val="28"/>
        </w:rPr>
        <w:t xml:space="preserve">  </w:t>
      </w:r>
      <w:r>
        <w:br/>
      </w:r>
      <w:r>
        <w:rPr>
          <w:rFonts w:ascii="Times New Roman"/>
          <w:b w:val="false"/>
          <w:i w:val="false"/>
          <w:color w:val="000000"/>
          <w:sz w:val="28"/>
        </w:rPr>
        <w:t xml:space="preserve">
      1. Заявление о наличии субсидии и наносимого ею материального ущерба или угрозы его нанесения подается отечественными производителями или государственным органом Республики Казахстан в письменной форме в уполномоченный орган.  </w:t>
      </w:r>
    </w:p>
    <w:bookmarkStart w:name="z75" w:id="40"/>
    <w:p>
      <w:pPr>
        <w:spacing w:after="0"/>
        <w:ind w:left="0"/>
        <w:jc w:val="both"/>
      </w:pPr>
      <w:r>
        <w:rPr>
          <w:rFonts w:ascii="Times New Roman"/>
          <w:b w:val="false"/>
          <w:i w:val="false"/>
          <w:color w:val="000000"/>
          <w:sz w:val="28"/>
        </w:rPr>
        <w:t xml:space="preserve">
      2. Заявление считается принятым, если уполномоченный орган признает достаточность представленных в нем сведений с уведомлением об этом заявителя в письменной форме. Если уполномоченный орган сочтет сведения недостаточными, он должен сообщить об этом заявителю в десятидневный срок с момента принятия заявления и предоставить ему возможность изменить или дополнить свое заявление. В случае, если заявитель изменяет или дополняет свое заявление, срок рассмотрения заявления начинается со дня получения дополнений или изменений.  </w:t>
      </w:r>
    </w:p>
    <w:bookmarkEnd w:id="40"/>
    <w:bookmarkStart w:name="z76" w:id="41"/>
    <w:p>
      <w:pPr>
        <w:spacing w:after="0"/>
        <w:ind w:left="0"/>
        <w:jc w:val="both"/>
      </w:pPr>
      <w:r>
        <w:rPr>
          <w:rFonts w:ascii="Times New Roman"/>
          <w:b w:val="false"/>
          <w:i w:val="false"/>
          <w:color w:val="000000"/>
          <w:sz w:val="28"/>
        </w:rPr>
        <w:t>
      3. </w:t>
      </w:r>
      <w:r>
        <w:rPr>
          <w:rFonts w:ascii="Times New Roman"/>
          <w:b w:val="false"/>
          <w:i w:val="false"/>
          <w:color w:val="000000"/>
          <w:sz w:val="28"/>
        </w:rPr>
        <w:t>Заявление</w:t>
      </w:r>
      <w:r>
        <w:rPr>
          <w:rFonts w:ascii="Times New Roman"/>
          <w:b w:val="false"/>
          <w:i w:val="false"/>
          <w:color w:val="000000"/>
          <w:sz w:val="28"/>
        </w:rPr>
        <w:t xml:space="preserve"> должно содержать следующие сведения:  </w:t>
      </w:r>
      <w:r>
        <w:br/>
      </w:r>
      <w:r>
        <w:rPr>
          <w:rFonts w:ascii="Times New Roman"/>
          <w:b w:val="false"/>
          <w:i w:val="false"/>
          <w:color w:val="000000"/>
          <w:sz w:val="28"/>
        </w:rPr>
        <w:t xml:space="preserve">
      1) наименование заявителя, заявителей (далее - заявитель), данные о производстве заявителем товара (объем и цены), а также данные о производстве известных заявителю отечественных производителей подобного товара;  </w:t>
      </w:r>
      <w:r>
        <w:br/>
      </w:r>
      <w:r>
        <w:rPr>
          <w:rFonts w:ascii="Times New Roman"/>
          <w:b w:val="false"/>
          <w:i w:val="false"/>
          <w:color w:val="000000"/>
          <w:sz w:val="28"/>
        </w:rPr>
        <w:t xml:space="preserve">
      2) описание импортного товара, субсидируемого иностранным государством (союзом иностранных государств), название страны поставщика или происхождения, сведения об известных поставщиках, импортерах этого товара;  </w:t>
      </w:r>
      <w:r>
        <w:br/>
      </w:r>
      <w:r>
        <w:rPr>
          <w:rFonts w:ascii="Times New Roman"/>
          <w:b w:val="false"/>
          <w:i w:val="false"/>
          <w:color w:val="000000"/>
          <w:sz w:val="28"/>
        </w:rPr>
        <w:t xml:space="preserve">
      3) доказательства, подтверждающие существование, размер, характер и специфичность субсидий;  </w:t>
      </w:r>
      <w:r>
        <w:br/>
      </w:r>
      <w:r>
        <w:rPr>
          <w:rFonts w:ascii="Times New Roman"/>
          <w:b w:val="false"/>
          <w:i w:val="false"/>
          <w:color w:val="000000"/>
          <w:sz w:val="28"/>
        </w:rPr>
        <w:t xml:space="preserve">
      4) доказательства наносимого или угрозы нанесения материального ущерба, включая динамику объема поставок импортного товара, субсидируемого иностранным государством (союзом иностранных государств), влияние его на цены подобного товара на внутреннем рынке и негативные последствия поставок такого товара.  </w:t>
      </w:r>
    </w:p>
    <w:bookmarkEnd w:id="41"/>
    <w:bookmarkStart w:name="z77" w:id="42"/>
    <w:p>
      <w:pPr>
        <w:spacing w:after="0"/>
        <w:ind w:left="0"/>
        <w:jc w:val="both"/>
      </w:pPr>
      <w:r>
        <w:rPr>
          <w:rFonts w:ascii="Times New Roman"/>
          <w:b w:val="false"/>
          <w:i w:val="false"/>
          <w:color w:val="000000"/>
          <w:sz w:val="28"/>
        </w:rPr>
        <w:t xml:space="preserve">
      4. Обязательным условием для начала процедуры разбирательства по заявлению отечественных производителей является установление уполномоченным органом того, что на долю тех, кто выразил свое мнение на это заявление приходится более пятидесяти процентов объема производства товаров отечественных производителей. Эти мнения могут быть "за", "против", а также не выражать своего определенного отношения. При этом на долю товара, произведенного отечественными производителями, поддерживающими заявление, приходится более двадцати пяти процентов всех подобных товаров, произведенных отечественными производителями.  </w:t>
      </w:r>
      <w:r>
        <w:br/>
      </w:r>
      <w:r>
        <w:rPr>
          <w:rFonts w:ascii="Times New Roman"/>
          <w:b w:val="false"/>
          <w:i w:val="false"/>
          <w:color w:val="000000"/>
          <w:sz w:val="28"/>
        </w:rPr>
        <w:t>
</w:t>
      </w:r>
      <w:r>
        <w:rPr>
          <w:rFonts w:ascii="Times New Roman"/>
          <w:b w:val="false"/>
          <w:i w:val="false"/>
          <w:color w:val="000000"/>
          <w:sz w:val="28"/>
        </w:rPr>
        <w:t>
 </w:t>
      </w:r>
    </w:p>
    <w:bookmarkEnd w:id="42"/>
    <w:p>
      <w:pPr>
        <w:spacing w:after="0"/>
        <w:ind w:left="0"/>
        <w:jc w:val="both"/>
      </w:pPr>
      <w:r>
        <w:rPr>
          <w:rFonts w:ascii="Times New Roman"/>
          <w:b w:val="false"/>
          <w:i w:val="false"/>
          <w:color w:val="000000"/>
          <w:sz w:val="28"/>
        </w:rPr>
        <w:t>        </w:t>
      </w:r>
      <w:r>
        <w:rPr>
          <w:rFonts w:ascii="Times New Roman"/>
          <w:b/>
          <w:i w:val="false"/>
          <w:color w:val="000000"/>
          <w:sz w:val="28"/>
        </w:rPr>
        <w:t>Статья 17. Начало разбирательства по инициативе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уполномоченного органа</w:t>
      </w:r>
      <w:r>
        <w:rPr>
          <w:rFonts w:ascii="Times New Roman"/>
          <w:b w:val="false"/>
          <w:i w:val="false"/>
          <w:color w:val="000000"/>
          <w:sz w:val="28"/>
        </w:rPr>
        <w:t xml:space="preserve">  </w:t>
      </w:r>
      <w:r>
        <w:br/>
      </w:r>
      <w:r>
        <w:rPr>
          <w:rFonts w:ascii="Times New Roman"/>
          <w:b w:val="false"/>
          <w:i w:val="false"/>
          <w:color w:val="000000"/>
          <w:sz w:val="28"/>
        </w:rPr>
        <w:t xml:space="preserve">
      В случае, если имеются достаточные доказательства существования специфических субсидий и материального ущерба или его угрозы, наносимого поставкой импортного товара, субсидируемого иностранным государством (союзом иностранных государств), и их причинно-следственной связи, уполномоченный орган вправе принять решение о начале разбирательства по своей инициативе.  </w:t>
      </w:r>
      <w:r>
        <w:br/>
      </w:r>
      <w:r>
        <w:rPr>
          <w:rFonts w:ascii="Times New Roman"/>
          <w:b w:val="false"/>
          <w:i w:val="false"/>
          <w:color w:val="000000"/>
          <w:sz w:val="28"/>
        </w:rPr>
        <w:t>
 </w:t>
      </w:r>
    </w:p>
    <w:bookmarkStart w:name="z116" w:id="43"/>
    <w:p>
      <w:pPr>
        <w:spacing w:after="0"/>
        <w:ind w:left="0"/>
        <w:jc w:val="both"/>
      </w:pPr>
      <w:r>
        <w:rPr>
          <w:rFonts w:ascii="Times New Roman"/>
          <w:b w:val="false"/>
          <w:i w:val="false"/>
          <w:color w:val="000000"/>
          <w:sz w:val="28"/>
        </w:rPr>
        <w:t>
           </w:t>
      </w:r>
      <w:r>
        <w:rPr>
          <w:rFonts w:ascii="Times New Roman"/>
          <w:b/>
          <w:i w:val="false"/>
          <w:color w:val="000000"/>
          <w:sz w:val="28"/>
        </w:rPr>
        <w:t>Статья 17-1. Проведение консультаций</w:t>
      </w:r>
      <w:r>
        <w:rPr>
          <w:rFonts w:ascii="Times New Roman"/>
          <w:b w:val="false"/>
          <w:i w:val="false"/>
          <w:color w:val="000000"/>
          <w:sz w:val="28"/>
        </w:rPr>
        <w:t> </w:t>
      </w:r>
    </w:p>
    <w:bookmarkEnd w:id="43"/>
    <w:bookmarkStart w:name="z22" w:id="44"/>
    <w:p>
      <w:pPr>
        <w:spacing w:after="0"/>
        <w:ind w:left="0"/>
        <w:jc w:val="both"/>
      </w:pPr>
      <w:r>
        <w:rPr>
          <w:rFonts w:ascii="Times New Roman"/>
          <w:b w:val="false"/>
          <w:i w:val="false"/>
          <w:color w:val="000000"/>
          <w:sz w:val="28"/>
        </w:rPr>
        <w:t>      1. Уполномоченный орган после принятия заявления и до начала разбирательства направляет иностранным государствам (союзам иностранных государств), товары которых могут быть предметом разбирательства, предложение о проведении консультаций с ним для уточнения ситуации по вопросам,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16 настоящего Закона, и достижения согласованного решения. </w:t>
      </w:r>
      <w:r>
        <w:br/>
      </w:r>
      <w:r>
        <w:rPr>
          <w:rFonts w:ascii="Times New Roman"/>
          <w:b w:val="false"/>
          <w:i w:val="false"/>
          <w:color w:val="000000"/>
          <w:sz w:val="28"/>
        </w:rPr>
        <w:t xml:space="preserve">
      2. На протяжении всего периода разбирательства иностранным государствам (союзам иностранных государств), товары которых являются предметом разбирательства, предоставляется возможность продолжать консультации с уполномоченным органом для уточнения фактических обстоятельств и достижения согласованного решения. </w:t>
      </w:r>
      <w:r>
        <w:br/>
      </w:r>
      <w:r>
        <w:rPr>
          <w:rFonts w:ascii="Times New Roman"/>
          <w:b w:val="false"/>
          <w:i w:val="false"/>
          <w:color w:val="000000"/>
          <w:sz w:val="28"/>
        </w:rPr>
        <w:t xml:space="preserve">
      3. Проведение консультаций не должно препятствовать началу разбирательства, вынесению заключений, применению временных или окончательных компенсационных мер в соответствии с настоящим Законом. </w:t>
      </w:r>
      <w:r>
        <w:br/>
      </w:r>
      <w:r>
        <w:rPr>
          <w:rFonts w:ascii="Times New Roman"/>
          <w:b w:val="false"/>
          <w:i w:val="false"/>
          <w:color w:val="000000"/>
          <w:sz w:val="28"/>
        </w:rPr>
        <w:t>
      4. </w:t>
      </w:r>
      <w:r>
        <w:rPr>
          <w:rFonts w:ascii="Times New Roman"/>
          <w:b w:val="false"/>
          <w:i w:val="false"/>
          <w:color w:val="000000"/>
          <w:sz w:val="28"/>
        </w:rPr>
        <w:t>Уполномоченный орган</w:t>
      </w:r>
      <w:r>
        <w:rPr>
          <w:rFonts w:ascii="Times New Roman"/>
          <w:b w:val="false"/>
          <w:i w:val="false"/>
          <w:color w:val="000000"/>
          <w:sz w:val="28"/>
        </w:rPr>
        <w:t xml:space="preserve"> по просьбе иностранных государств (союза иностранных государств), товары которых являются предметом разбирательства, разрешает доступ к неконфиденциальной информации, используемой для начала или проведения разбирательства.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17-1 - Законом РК от 9 января 2006 года N </w:t>
      </w:r>
      <w:r>
        <w:rPr>
          <w:rFonts w:ascii="Times New Roman"/>
          <w:b w:val="false"/>
          <w:i w:val="false"/>
          <w:color w:val="000000"/>
          <w:sz w:val="28"/>
        </w:rPr>
        <w:t>114</w:t>
      </w:r>
      <w:r>
        <w:rPr>
          <w:rFonts w:ascii="Times New Roman"/>
          <w:b w:val="false"/>
          <w:i w:val="false"/>
          <w:color w:val="000000"/>
          <w:sz w:val="28"/>
        </w:rPr>
        <w:t> </w:t>
      </w:r>
      <w:r>
        <w:rPr>
          <w:rFonts w:ascii="Times New Roman"/>
          <w:b w:val="false"/>
          <w:i w:val="false"/>
          <w:color w:val="ff0000"/>
          <w:sz w:val="28"/>
        </w:rPr>
        <w:t xml:space="preserve">(вводится в действие со дня его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w:t>
      </w:r>
    </w:p>
    <w:bookmarkEnd w:id="44"/>
    <w:bookmarkStart w:name="z23" w:id="45"/>
    <w:p>
      <w:pPr>
        <w:spacing w:after="0"/>
        <w:ind w:left="0"/>
        <w:jc w:val="both"/>
      </w:pPr>
      <w:r>
        <w:rPr>
          <w:rFonts w:ascii="Times New Roman"/>
          <w:b w:val="false"/>
          <w:i w:val="false"/>
          <w:color w:val="000000"/>
          <w:sz w:val="28"/>
        </w:rPr>
        <w:t>        </w:t>
      </w:r>
      <w:r>
        <w:rPr>
          <w:rFonts w:ascii="Times New Roman"/>
          <w:b/>
          <w:i w:val="false"/>
          <w:color w:val="000000"/>
          <w:sz w:val="28"/>
        </w:rPr>
        <w:t>Статья 18. Основания для отказа в начале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процедуры разбирательства</w:t>
      </w:r>
      <w:r>
        <w:rPr>
          <w:rFonts w:ascii="Times New Roman"/>
          <w:b w:val="false"/>
          <w:i w:val="false"/>
          <w:color w:val="000000"/>
          <w:sz w:val="28"/>
        </w:rPr>
        <w:t xml:space="preserve">  </w:t>
      </w:r>
      <w:r>
        <w:br/>
      </w:r>
      <w:r>
        <w:rPr>
          <w:rFonts w:ascii="Times New Roman"/>
          <w:b w:val="false"/>
          <w:i w:val="false"/>
          <w:color w:val="000000"/>
          <w:sz w:val="28"/>
        </w:rPr>
        <w:t>
      Уполномоченный орган отказывает в начале процедуры разбирательства, если будет установлена незначительность размеров субсидий,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настоящего Закона, и объема импорта товара, субсидируемого иностранным государством (союзом иностранных государств), предусмотренного </w:t>
      </w:r>
      <w:r>
        <w:rPr>
          <w:rFonts w:ascii="Times New Roman"/>
          <w:b w:val="false"/>
          <w:i w:val="false"/>
          <w:color w:val="000000"/>
          <w:sz w:val="28"/>
        </w:rPr>
        <w:t>статьями 10</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настоящего Закона.  </w:t>
      </w:r>
      <w:r>
        <w:br/>
      </w:r>
      <w:r>
        <w:rPr>
          <w:rFonts w:ascii="Times New Roman"/>
          <w:b w:val="false"/>
          <w:i w:val="false"/>
          <w:color w:val="000000"/>
          <w:sz w:val="28"/>
        </w:rPr>
        <w:t>
</w:t>
      </w:r>
      <w:r>
        <w:rPr>
          <w:rFonts w:ascii="Times New Roman"/>
          <w:b w:val="false"/>
          <w:i w:val="false"/>
          <w:color w:val="000000"/>
          <w:sz w:val="28"/>
        </w:rPr>
        <w:t>
 </w:t>
      </w:r>
    </w:p>
    <w:bookmarkEnd w:id="45"/>
    <w:bookmarkStart w:name="z24" w:id="46"/>
    <w:p>
      <w:pPr>
        <w:spacing w:after="0"/>
        <w:ind w:left="0"/>
        <w:jc w:val="both"/>
      </w:pPr>
      <w:r>
        <w:rPr>
          <w:rFonts w:ascii="Times New Roman"/>
          <w:b w:val="false"/>
          <w:i w:val="false"/>
          <w:color w:val="000000"/>
          <w:sz w:val="28"/>
        </w:rPr>
        <w:t>        </w:t>
      </w:r>
      <w:r>
        <w:rPr>
          <w:rFonts w:ascii="Times New Roman"/>
          <w:b/>
          <w:i w:val="false"/>
          <w:color w:val="000000"/>
          <w:sz w:val="28"/>
        </w:rPr>
        <w:t>Статья 19. Отзыв заявления, поданного от имени</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отечественного производителя</w:t>
      </w:r>
      <w:r>
        <w:rPr>
          <w:rFonts w:ascii="Times New Roman"/>
          <w:b w:val="false"/>
          <w:i w:val="false"/>
          <w:color w:val="000000"/>
          <w:sz w:val="28"/>
        </w:rPr>
        <w:t xml:space="preserve">  </w:t>
      </w:r>
      <w:r>
        <w:br/>
      </w:r>
      <w:r>
        <w:rPr>
          <w:rFonts w:ascii="Times New Roman"/>
          <w:b w:val="false"/>
          <w:i w:val="false"/>
          <w:color w:val="000000"/>
          <w:sz w:val="28"/>
        </w:rPr>
        <w:t xml:space="preserve">
      Заявление может быть отозвано заявителем до начала или в ходе его разбирательства. В случае, если заявление отозвано до начала разбирательства, оно считается не поданным. Если заявление отзывается в ходе разбирательства, уполномоченный орган имеет право продолжить разбирательство либо прекратить его без принятия мер.  </w:t>
      </w:r>
      <w:r>
        <w:br/>
      </w:r>
      <w:r>
        <w:rPr>
          <w:rFonts w:ascii="Times New Roman"/>
          <w:b w:val="false"/>
          <w:i w:val="false"/>
          <w:color w:val="000000"/>
          <w:sz w:val="28"/>
        </w:rPr>
        <w:t>
 </w:t>
      </w:r>
    </w:p>
    <w:bookmarkEnd w:id="46"/>
    <w:p>
      <w:pPr>
        <w:spacing w:after="0"/>
        <w:ind w:left="0"/>
        <w:jc w:val="both"/>
      </w:pPr>
      <w:r>
        <w:rPr>
          <w:rFonts w:ascii="Times New Roman"/>
          <w:b w:val="false"/>
          <w:i w:val="false"/>
          <w:color w:val="000000"/>
          <w:sz w:val="28"/>
        </w:rPr>
        <w:t>        </w:t>
      </w:r>
      <w:r>
        <w:rPr>
          <w:rFonts w:ascii="Times New Roman"/>
          <w:b/>
          <w:i w:val="false"/>
          <w:color w:val="000000"/>
          <w:sz w:val="28"/>
        </w:rPr>
        <w:t>Статья 20. Решение о начале проведения процедуры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разбирательства</w:t>
      </w:r>
      <w:r>
        <w:rPr>
          <w:rFonts w:ascii="Times New Roman"/>
          <w:b w:val="false"/>
          <w:i w:val="false"/>
          <w:color w:val="000000"/>
          <w:sz w:val="28"/>
        </w:rPr>
        <w:t xml:space="preserve">  </w:t>
      </w:r>
      <w:r>
        <w:br/>
      </w:r>
      <w:r>
        <w:rPr>
          <w:rFonts w:ascii="Times New Roman"/>
          <w:b w:val="false"/>
          <w:i w:val="false"/>
          <w:color w:val="000000"/>
          <w:sz w:val="28"/>
        </w:rPr>
        <w:t>
      1. Решение о начале либо об отказе в начале процедуры разбирательства принимается уполномоченным органом в течение двух месяцев с момента принятия заявления на основании изучения всех представленных данных с учетом требований </w:t>
      </w:r>
      <w:r>
        <w:rPr>
          <w:rFonts w:ascii="Times New Roman"/>
          <w:b w:val="false"/>
          <w:i w:val="false"/>
          <w:color w:val="000000"/>
          <w:sz w:val="28"/>
        </w:rPr>
        <w:t>статей 16</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настоящего Закона.  </w:t>
      </w:r>
    </w:p>
    <w:bookmarkStart w:name="z78" w:id="47"/>
    <w:p>
      <w:pPr>
        <w:spacing w:after="0"/>
        <w:ind w:left="0"/>
        <w:jc w:val="both"/>
      </w:pPr>
      <w:r>
        <w:rPr>
          <w:rFonts w:ascii="Times New Roman"/>
          <w:b w:val="false"/>
          <w:i w:val="false"/>
          <w:color w:val="000000"/>
          <w:sz w:val="28"/>
        </w:rPr>
        <w:t xml:space="preserve">
      2. После принятия решения о начале процедуры разбирательства уполномоченный орган публикует уведомление в официальных изданиях.  </w:t>
      </w:r>
    </w:p>
    <w:bookmarkEnd w:id="47"/>
    <w:bookmarkStart w:name="z79" w:id="48"/>
    <w:p>
      <w:pPr>
        <w:spacing w:after="0"/>
        <w:ind w:left="0"/>
        <w:jc w:val="both"/>
      </w:pPr>
      <w:r>
        <w:rPr>
          <w:rFonts w:ascii="Times New Roman"/>
          <w:b w:val="false"/>
          <w:i w:val="false"/>
          <w:color w:val="000000"/>
          <w:sz w:val="28"/>
        </w:rPr>
        <w:t xml:space="preserve">
      3. Уведомление о начале разбирательства должно содержать следующую информацию:  </w:t>
      </w:r>
      <w:r>
        <w:br/>
      </w:r>
      <w:r>
        <w:rPr>
          <w:rFonts w:ascii="Times New Roman"/>
          <w:b w:val="false"/>
          <w:i w:val="false"/>
          <w:color w:val="000000"/>
          <w:sz w:val="28"/>
        </w:rPr>
        <w:t>
      1) название уполномоченного органа, проводящего разбирательство;</w:t>
      </w:r>
      <w:r>
        <w:br/>
      </w:r>
      <w:r>
        <w:rPr>
          <w:rFonts w:ascii="Times New Roman"/>
          <w:b w:val="false"/>
          <w:i w:val="false"/>
          <w:color w:val="000000"/>
          <w:sz w:val="28"/>
        </w:rPr>
        <w:t xml:space="preserve">
      2) дату начала разбирательства;  </w:t>
      </w:r>
      <w:r>
        <w:br/>
      </w:r>
      <w:r>
        <w:rPr>
          <w:rFonts w:ascii="Times New Roman"/>
          <w:b w:val="false"/>
          <w:i w:val="false"/>
          <w:color w:val="000000"/>
          <w:sz w:val="28"/>
        </w:rPr>
        <w:t xml:space="preserve">
      3) название страны происхождения или экспорта товара, субсидируемого иностранным государством (союзом иностранных государств), являющегося предметом разбирательства;  </w:t>
      </w:r>
      <w:r>
        <w:br/>
      </w:r>
      <w:r>
        <w:rPr>
          <w:rFonts w:ascii="Times New Roman"/>
          <w:b w:val="false"/>
          <w:i w:val="false"/>
          <w:color w:val="000000"/>
          <w:sz w:val="28"/>
        </w:rPr>
        <w:t xml:space="preserve">
      4) основание для начала разбирательства;  </w:t>
      </w:r>
      <w:r>
        <w:br/>
      </w:r>
      <w:r>
        <w:rPr>
          <w:rFonts w:ascii="Times New Roman"/>
          <w:b w:val="false"/>
          <w:i w:val="false"/>
          <w:color w:val="000000"/>
          <w:sz w:val="28"/>
        </w:rPr>
        <w:t xml:space="preserve">
      5) краткое изложение фактов, на которых основывается утверждение о нанесении или угрозе нанесения материального ущерба;  </w:t>
      </w:r>
      <w:r>
        <w:br/>
      </w:r>
      <w:r>
        <w:rPr>
          <w:rFonts w:ascii="Times New Roman"/>
          <w:b w:val="false"/>
          <w:i w:val="false"/>
          <w:color w:val="000000"/>
          <w:sz w:val="28"/>
        </w:rPr>
        <w:t>
      6) сроки, в пределах которых заинтересованные лица могут подать свои ходатайства для получения возможности ознакомиться с делом, заявить о своем мнении и необходимости встреч с заинтересованными лицами.</w:t>
      </w:r>
      <w:r>
        <w:br/>
      </w:r>
      <w:r>
        <w:rPr>
          <w:rFonts w:ascii="Times New Roman"/>
          <w:b w:val="false"/>
          <w:i w:val="false"/>
          <w:color w:val="000000"/>
          <w:sz w:val="28"/>
        </w:rPr>
        <w:t xml:space="preserve">
      В случае принятия решения об отказе в проведении разбирательства уполномоченный орган должен уведомить об этом заявителя, указав причины и основание для отказа в течение двух месяцев с момента принятия заявления.  </w:t>
      </w:r>
      <w:r>
        <w:br/>
      </w:r>
      <w:r>
        <w:rPr>
          <w:rFonts w:ascii="Times New Roman"/>
          <w:b w:val="false"/>
          <w:i w:val="false"/>
          <w:color w:val="000000"/>
          <w:sz w:val="28"/>
        </w:rPr>
        <w:t>
</w:t>
      </w:r>
      <w:r>
        <w:rPr>
          <w:rFonts w:ascii="Times New Roman"/>
          <w:b w:val="false"/>
          <w:i w:val="false"/>
          <w:color w:val="000000"/>
          <w:sz w:val="28"/>
        </w:rPr>
        <w:t>
 </w:t>
      </w:r>
    </w:p>
    <w:bookmarkEnd w:id="48"/>
    <w:p>
      <w:pPr>
        <w:spacing w:after="0"/>
        <w:ind w:left="0"/>
        <w:jc w:val="both"/>
      </w:pPr>
      <w:r>
        <w:rPr>
          <w:rFonts w:ascii="Times New Roman"/>
          <w:b w:val="false"/>
          <w:i w:val="false"/>
          <w:color w:val="000000"/>
          <w:sz w:val="28"/>
        </w:rPr>
        <w:t>        </w:t>
      </w:r>
      <w:r>
        <w:rPr>
          <w:rFonts w:ascii="Times New Roman"/>
          <w:b/>
          <w:i w:val="false"/>
          <w:color w:val="000000"/>
          <w:sz w:val="28"/>
        </w:rPr>
        <w:t>Статья 21. Запрос информации</w:t>
      </w:r>
      <w:r>
        <w:rPr>
          <w:rFonts w:ascii="Times New Roman"/>
          <w:b w:val="false"/>
          <w:i w:val="false"/>
          <w:color w:val="000000"/>
          <w:sz w:val="28"/>
        </w:rPr>
        <w:t xml:space="preserve">  </w:t>
      </w:r>
      <w:r>
        <w:br/>
      </w:r>
      <w:r>
        <w:rPr>
          <w:rFonts w:ascii="Times New Roman"/>
          <w:b w:val="false"/>
          <w:i w:val="false"/>
          <w:color w:val="000000"/>
          <w:sz w:val="28"/>
        </w:rPr>
        <w:t xml:space="preserve">
      1. После начала разбирательства уполномоченный орган направляет запросы заинтересованным лицам.  </w:t>
      </w:r>
      <w:r>
        <w:br/>
      </w:r>
      <w:r>
        <w:rPr>
          <w:rFonts w:ascii="Times New Roman"/>
          <w:b w:val="false"/>
          <w:i w:val="false"/>
          <w:color w:val="000000"/>
          <w:sz w:val="28"/>
        </w:rPr>
        <w:t xml:space="preserve">
      Заинтересованным лицам предоставляется один месяц для подготовки ответа на запрос со дня его получения. Запрос считается полученным через семь дней после того, как он был отправлен по почте или передан представителю заинтересованного лица.  </w:t>
      </w:r>
      <w:r>
        <w:br/>
      </w:r>
      <w:r>
        <w:rPr>
          <w:rFonts w:ascii="Times New Roman"/>
          <w:b w:val="false"/>
          <w:i w:val="false"/>
          <w:color w:val="000000"/>
          <w:sz w:val="28"/>
        </w:rPr>
        <w:t xml:space="preserve">
      Уполномоченному органу необходимо принимать во внимание ходатайства заинтересованных лиц о продлении указанного месячного срока, и при достаточности оснований такое продление должно представляться в ходе разбирательства. </w:t>
      </w:r>
      <w:r>
        <w:br/>
      </w:r>
      <w:r>
        <w:rPr>
          <w:rFonts w:ascii="Times New Roman"/>
          <w:b w:val="false"/>
          <w:i w:val="false"/>
          <w:color w:val="000000"/>
          <w:sz w:val="28"/>
        </w:rPr>
        <w:t xml:space="preserve">
      В ходе разбирательства уполномоченный орган может запросить дополнительную информацию от заинтересованных лиц с установлением срока, к которому должен быть дан ответ.  </w:t>
      </w:r>
    </w:p>
    <w:bookmarkStart w:name="z80" w:id="49"/>
    <w:p>
      <w:pPr>
        <w:spacing w:after="0"/>
        <w:ind w:left="0"/>
        <w:jc w:val="both"/>
      </w:pPr>
      <w:r>
        <w:rPr>
          <w:rFonts w:ascii="Times New Roman"/>
          <w:b w:val="false"/>
          <w:i w:val="false"/>
          <w:color w:val="000000"/>
          <w:sz w:val="28"/>
        </w:rPr>
        <w:t xml:space="preserve">
      2. Заинтересованное лицо имеет право предоставить в письменном виде любые доказательства, которые оно считает необходимыми.  </w:t>
      </w:r>
    </w:p>
    <w:bookmarkEnd w:id="49"/>
    <w:bookmarkStart w:name="z81" w:id="50"/>
    <w:p>
      <w:pPr>
        <w:spacing w:after="0"/>
        <w:ind w:left="0"/>
        <w:jc w:val="both"/>
      </w:pPr>
      <w:r>
        <w:rPr>
          <w:rFonts w:ascii="Times New Roman"/>
          <w:b w:val="false"/>
          <w:i w:val="false"/>
          <w:color w:val="000000"/>
          <w:sz w:val="28"/>
        </w:rPr>
        <w:t xml:space="preserve">
      3. Если какое-либо заинтересованное лицо не представляет необходимые сведения в установленные уполномоченным органом сроки или затрудняет разбирательство, уполномоченный орган имеет право выносить заключение на основе имеющихся данных.  </w:t>
      </w:r>
    </w:p>
    <w:bookmarkEnd w:id="50"/>
    <w:bookmarkStart w:name="z82" w:id="51"/>
    <w:p>
      <w:pPr>
        <w:spacing w:after="0"/>
        <w:ind w:left="0"/>
        <w:jc w:val="both"/>
      </w:pPr>
      <w:r>
        <w:rPr>
          <w:rFonts w:ascii="Times New Roman"/>
          <w:b w:val="false"/>
          <w:i w:val="false"/>
          <w:color w:val="000000"/>
          <w:sz w:val="28"/>
        </w:rPr>
        <w:t xml:space="preserve">
      4. Заинтересованные лица должны оказывать содействие в проведении разбирательства и предоставлять необходимую информацию, в том числе конфиденциальную, по запросу уполномоченного органа.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21 внесены изменения - Законом РК от 9 января 2006 года N </w:t>
      </w:r>
      <w:r>
        <w:rPr>
          <w:rFonts w:ascii="Times New Roman"/>
          <w:b w:val="false"/>
          <w:i w:val="false"/>
          <w:color w:val="000000"/>
          <w:sz w:val="28"/>
        </w:rPr>
        <w:t>114</w:t>
      </w:r>
      <w:r>
        <w:rPr>
          <w:rFonts w:ascii="Times New Roman"/>
          <w:b w:val="false"/>
          <w:i w:val="false"/>
          <w:color w:val="ff0000"/>
          <w:sz w:val="28"/>
        </w:rPr>
        <w:t> </w:t>
      </w:r>
      <w:r>
        <w:rPr>
          <w:rFonts w:ascii="Times New Roman"/>
          <w:b w:val="false"/>
          <w:i w:val="false"/>
          <w:color w:val="ff0000"/>
          <w:sz w:val="28"/>
        </w:rPr>
        <w:t>(вводится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p>
    <w:bookmarkEnd w:id="51"/>
    <w:p>
      <w:pPr>
        <w:spacing w:after="0"/>
        <w:ind w:left="0"/>
        <w:jc w:val="both"/>
      </w:pPr>
      <w:r>
        <w:rPr>
          <w:rFonts w:ascii="Times New Roman"/>
          <w:b w:val="false"/>
          <w:i w:val="false"/>
          <w:color w:val="000000"/>
          <w:sz w:val="28"/>
        </w:rPr>
        <w:t>        </w:t>
      </w:r>
      <w:r>
        <w:rPr>
          <w:rFonts w:ascii="Times New Roman"/>
          <w:b/>
          <w:i w:val="false"/>
          <w:color w:val="000000"/>
          <w:sz w:val="28"/>
        </w:rPr>
        <w:t>Статья 22. Проверка информации и сроки разбирательства</w:t>
      </w:r>
      <w:r>
        <w:rPr>
          <w:rFonts w:ascii="Times New Roman"/>
          <w:b w:val="false"/>
          <w:i w:val="false"/>
          <w:color w:val="000000"/>
          <w:sz w:val="28"/>
        </w:rPr>
        <w:t xml:space="preserve">  </w:t>
      </w:r>
      <w:r>
        <w:br/>
      </w:r>
      <w:r>
        <w:rPr>
          <w:rFonts w:ascii="Times New Roman"/>
          <w:b w:val="false"/>
          <w:i w:val="false"/>
          <w:color w:val="000000"/>
          <w:sz w:val="28"/>
        </w:rPr>
        <w:t xml:space="preserve">
      1. Информация, которая предоставлена заинтересованными лицами и на которой основываются выводы по результатам разбирательства, должна проверяться на достоверность.  </w:t>
      </w:r>
    </w:p>
    <w:bookmarkStart w:name="z83" w:id="52"/>
    <w:p>
      <w:pPr>
        <w:spacing w:after="0"/>
        <w:ind w:left="0"/>
        <w:jc w:val="both"/>
      </w:pPr>
      <w:r>
        <w:rPr>
          <w:rFonts w:ascii="Times New Roman"/>
          <w:b w:val="false"/>
          <w:i w:val="false"/>
          <w:color w:val="000000"/>
          <w:sz w:val="28"/>
        </w:rPr>
        <w:t xml:space="preserve">
      2. С целью проверки достоверности информации или получения дополнительных данных, с согласия соответствующих поставщиков и при отсутствии возражений официальных органов их стран, уполномоченный орган проводит разбирательство на территории этих стран.  </w:t>
      </w:r>
    </w:p>
    <w:bookmarkEnd w:id="52"/>
    <w:bookmarkStart w:name="z84" w:id="53"/>
    <w:p>
      <w:pPr>
        <w:spacing w:after="0"/>
        <w:ind w:left="0"/>
        <w:jc w:val="both"/>
      </w:pPr>
      <w:r>
        <w:rPr>
          <w:rFonts w:ascii="Times New Roman"/>
          <w:b w:val="false"/>
          <w:i w:val="false"/>
          <w:color w:val="000000"/>
          <w:sz w:val="28"/>
        </w:rPr>
        <w:t xml:space="preserve">
      3. Периодом, за который проверяется информация по импорту товара, субсидируемого иностранным государством (союзом иностранных государств), является последний год финансовой отчетности определенного предприятия либо, если это невозможно, шесть месяцев до начала разбирательства, для которого имеются достоверные финансовые и другие данные, имеющие отношение к разбирательству.  </w:t>
      </w:r>
    </w:p>
    <w:bookmarkEnd w:id="53"/>
    <w:bookmarkStart w:name="z85" w:id="54"/>
    <w:p>
      <w:pPr>
        <w:spacing w:after="0"/>
        <w:ind w:left="0"/>
        <w:jc w:val="both"/>
      </w:pPr>
      <w:r>
        <w:rPr>
          <w:rFonts w:ascii="Times New Roman"/>
          <w:b w:val="false"/>
          <w:i w:val="false"/>
          <w:color w:val="000000"/>
          <w:sz w:val="28"/>
        </w:rPr>
        <w:t>
      4. Срок разбирательства в связи с импортом товара, субсидируемого иностранным государством (союзом иностранных государств), не может превышать шести месяцев с даты начала его процедуры.</w:t>
      </w:r>
      <w:r>
        <w:br/>
      </w:r>
      <w:r>
        <w:rPr>
          <w:rFonts w:ascii="Times New Roman"/>
          <w:b w:val="false"/>
          <w:i w:val="false"/>
          <w:color w:val="000000"/>
          <w:sz w:val="28"/>
        </w:rPr>
        <w:t>
</w:t>
      </w:r>
      <w:r>
        <w:rPr>
          <w:rFonts w:ascii="Times New Roman"/>
          <w:b w:val="false"/>
          <w:i w:val="false"/>
          <w:color w:val="000000"/>
          <w:sz w:val="28"/>
        </w:rPr>
        <w:t>
 </w:t>
      </w:r>
    </w:p>
    <w:bookmarkEnd w:id="54"/>
    <w:p>
      <w:pPr>
        <w:spacing w:after="0"/>
        <w:ind w:left="0"/>
        <w:jc w:val="both"/>
      </w:pPr>
      <w:r>
        <w:rPr>
          <w:rFonts w:ascii="Times New Roman"/>
          <w:b w:val="false"/>
          <w:i w:val="false"/>
          <w:color w:val="000000"/>
          <w:sz w:val="28"/>
        </w:rPr>
        <w:t>        </w:t>
      </w:r>
      <w:r>
        <w:rPr>
          <w:rFonts w:ascii="Times New Roman"/>
          <w:b/>
          <w:i w:val="false"/>
          <w:color w:val="000000"/>
          <w:sz w:val="28"/>
        </w:rPr>
        <w:t>Статья 23. Конфиденциальная информация</w:t>
      </w:r>
      <w:r>
        <w:rPr>
          <w:rFonts w:ascii="Times New Roman"/>
          <w:b w:val="false"/>
          <w:i w:val="false"/>
          <w:color w:val="000000"/>
          <w:sz w:val="28"/>
        </w:rPr>
        <w:t xml:space="preserve">  </w:t>
      </w:r>
      <w:r>
        <w:br/>
      </w:r>
      <w:r>
        <w:rPr>
          <w:rFonts w:ascii="Times New Roman"/>
          <w:b w:val="false"/>
          <w:i w:val="false"/>
          <w:color w:val="000000"/>
          <w:sz w:val="28"/>
        </w:rPr>
        <w:t xml:space="preserve">
      1. Конфиденциальная информация, предоставляемая в ходе разбирательства уполномоченному органу, не должна разглашаться без письменного согласия заинтересованных лиц.  </w:t>
      </w:r>
    </w:p>
    <w:bookmarkStart w:name="z86" w:id="55"/>
    <w:p>
      <w:pPr>
        <w:spacing w:after="0"/>
        <w:ind w:left="0"/>
        <w:jc w:val="both"/>
      </w:pPr>
      <w:r>
        <w:rPr>
          <w:rFonts w:ascii="Times New Roman"/>
          <w:b w:val="false"/>
          <w:i w:val="false"/>
          <w:color w:val="000000"/>
          <w:sz w:val="28"/>
        </w:rPr>
        <w:t xml:space="preserve">
      2. Заинтересованные лица, предоставляющие конфиденциальную информацию, должны предоставить по этой информации письменные разъяснения неконфиденциального характера.  </w:t>
      </w:r>
      <w:r>
        <w:br/>
      </w:r>
      <w:r>
        <w:rPr>
          <w:rFonts w:ascii="Times New Roman"/>
          <w:b w:val="false"/>
          <w:i w:val="false"/>
          <w:color w:val="000000"/>
          <w:sz w:val="28"/>
        </w:rPr>
        <w:t>
      Разъяснения должны быть достаточно подробными для понимания существа информации.</w:t>
      </w:r>
    </w:p>
    <w:bookmarkEnd w:id="55"/>
    <w:bookmarkStart w:name="z87" w:id="56"/>
    <w:p>
      <w:pPr>
        <w:spacing w:after="0"/>
        <w:ind w:left="0"/>
        <w:jc w:val="both"/>
      </w:pPr>
      <w:r>
        <w:rPr>
          <w:rFonts w:ascii="Times New Roman"/>
          <w:b w:val="false"/>
          <w:i w:val="false"/>
          <w:color w:val="000000"/>
          <w:sz w:val="28"/>
        </w:rPr>
        <w:t>
      3. Конфиденциальная информация не может разглашаться, использоваться должностными лицами уполномоченного органа в личных целях, передаваться третьим лицам, а также иным государственным органам, за исключением случаев, предусмотренных </w:t>
      </w:r>
      <w:r>
        <w:rPr>
          <w:rFonts w:ascii="Times New Roman"/>
          <w:b w:val="false"/>
          <w:i w:val="false"/>
          <w:color w:val="000000"/>
          <w:sz w:val="28"/>
        </w:rPr>
        <w:t>законодательными</w:t>
      </w:r>
      <w:r>
        <w:rPr>
          <w:rFonts w:ascii="Times New Roman"/>
          <w:b w:val="false"/>
          <w:i w:val="false"/>
          <w:color w:val="000000"/>
          <w:sz w:val="28"/>
        </w:rPr>
        <w:t>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w:t>
      </w:r>
    </w:p>
    <w:bookmarkEnd w:id="56"/>
    <w:bookmarkStart w:name="z29" w:id="57"/>
    <w:p>
      <w:pPr>
        <w:spacing w:after="0"/>
        <w:ind w:left="0"/>
        <w:jc w:val="both"/>
      </w:pPr>
      <w:r>
        <w:rPr>
          <w:rFonts w:ascii="Times New Roman"/>
          <w:b w:val="false"/>
          <w:i w:val="false"/>
          <w:color w:val="000000"/>
          <w:sz w:val="28"/>
        </w:rPr>
        <w:t>                            </w:t>
      </w:r>
      <w:r>
        <w:rPr>
          <w:rFonts w:ascii="Times New Roman"/>
          <w:b/>
          <w:i w:val="false"/>
          <w:color w:val="000000"/>
          <w:sz w:val="28"/>
        </w:rPr>
        <w:t>Глава 5. ВРЕМЕННЫЕ МЕРЫ</w:t>
      </w:r>
      <w:r>
        <w:rPr>
          <w:rFonts w:ascii="Times New Roman"/>
          <w:b w:val="false"/>
          <w:i w:val="false"/>
          <w:color w:val="000000"/>
          <w:sz w:val="28"/>
        </w:rPr>
        <w:t xml:space="preserve">  </w:t>
      </w:r>
      <w:r>
        <w:br/>
      </w:r>
      <w:r>
        <w:rPr>
          <w:rFonts w:ascii="Times New Roman"/>
          <w:b w:val="false"/>
          <w:i w:val="false"/>
          <w:color w:val="000000"/>
          <w:sz w:val="28"/>
        </w:rPr>
        <w:t>
 </w:t>
      </w:r>
    </w:p>
    <w:bookmarkEnd w:id="57"/>
    <w:p>
      <w:pPr>
        <w:spacing w:after="0"/>
        <w:ind w:left="0"/>
        <w:jc w:val="both"/>
      </w:pPr>
      <w:r>
        <w:rPr>
          <w:rFonts w:ascii="Times New Roman"/>
          <w:b w:val="false"/>
          <w:i w:val="false"/>
          <w:color w:val="000000"/>
          <w:sz w:val="28"/>
        </w:rPr>
        <w:t>        </w:t>
      </w:r>
      <w:r>
        <w:rPr>
          <w:rFonts w:ascii="Times New Roman"/>
          <w:b/>
          <w:i w:val="false"/>
          <w:color w:val="000000"/>
          <w:sz w:val="28"/>
        </w:rPr>
        <w:t>Статья 24. Предварительное определение наличия субсидии</w:t>
      </w:r>
      <w:r>
        <w:br/>
      </w:r>
      <w:r>
        <w:rPr>
          <w:rFonts w:ascii="Times New Roman"/>
          <w:b w:val="false"/>
          <w:i w:val="false"/>
          <w:color w:val="000000"/>
          <w:sz w:val="28"/>
        </w:rPr>
        <w:t>
</w:t>
      </w:r>
      <w:r>
        <w:rPr>
          <w:rFonts w:ascii="Times New Roman"/>
          <w:b/>
          <w:i w:val="false"/>
          <w:color w:val="000000"/>
          <w:sz w:val="28"/>
        </w:rPr>
        <w:t>                  и</w:t>
      </w:r>
      <w:r>
        <w:rPr>
          <w:rFonts w:ascii="Times New Roman"/>
          <w:b w:val="false"/>
          <w:i w:val="false"/>
          <w:color w:val="000000"/>
          <w:sz w:val="28"/>
        </w:rPr>
        <w:t> </w:t>
      </w:r>
      <w:r>
        <w:rPr>
          <w:rFonts w:ascii="Times New Roman"/>
          <w:b/>
          <w:i w:val="false"/>
          <w:color w:val="000000"/>
          <w:sz w:val="28"/>
        </w:rPr>
        <w:t>материального ущерба</w:t>
      </w:r>
      <w:r>
        <w:br/>
      </w:r>
      <w:r>
        <w:rPr>
          <w:rFonts w:ascii="Times New Roman"/>
          <w:b w:val="false"/>
          <w:i w:val="false"/>
          <w:color w:val="000000"/>
          <w:sz w:val="28"/>
        </w:rPr>
        <w:t xml:space="preserve">
      1. На основании фактических данных, полученных в ходе разбирательства, уполномоченный орган выносит предварительное заключение о наличии специфических субсидий и материального ущерба или угрозы его нанесения отечественным производителям или их отсутствия, а также необходимости продолжения или прекращения разбирательства.  </w:t>
      </w:r>
    </w:p>
    <w:bookmarkStart w:name="z88" w:id="58"/>
    <w:p>
      <w:pPr>
        <w:spacing w:after="0"/>
        <w:ind w:left="0"/>
        <w:jc w:val="both"/>
      </w:pPr>
      <w:r>
        <w:rPr>
          <w:rFonts w:ascii="Times New Roman"/>
          <w:b w:val="false"/>
          <w:i w:val="false"/>
          <w:color w:val="000000"/>
          <w:sz w:val="28"/>
        </w:rPr>
        <w:t>
      2. </w:t>
      </w:r>
      <w:r>
        <w:rPr>
          <w:rFonts w:ascii="Times New Roman"/>
          <w:b w:val="false"/>
          <w:i w:val="false"/>
          <w:color w:val="000000"/>
          <w:sz w:val="28"/>
        </w:rPr>
        <w:t>Уполномоченный орган</w:t>
      </w:r>
      <w:r>
        <w:rPr>
          <w:rFonts w:ascii="Times New Roman"/>
          <w:b w:val="false"/>
          <w:i w:val="false"/>
          <w:color w:val="000000"/>
          <w:sz w:val="28"/>
        </w:rPr>
        <w:t xml:space="preserve"> после вынесения предварительного заключения о наличии импорта товара, субсидируемого иностранным государством (союзом иностранных государств), и материального ущерба или угрозы его нанесения направляет уведомление о намерении введения временных компенсационных мер всем заинтересованным лицам и официальным органам их стран. В течение десяти дней после направления уведомления заинтересованные лица, вовлеченные в разбирательство, вправе предоставить письменные замечания в отношении основания наложения компенсационных временных мер, которые уполномоченный орган принимает во внимание или отклоняет при проведении разбирательства.  </w:t>
      </w:r>
    </w:p>
    <w:bookmarkEnd w:id="58"/>
    <w:bookmarkStart w:name="z89" w:id="59"/>
    <w:p>
      <w:pPr>
        <w:spacing w:after="0"/>
        <w:ind w:left="0"/>
        <w:jc w:val="both"/>
      </w:pPr>
      <w:r>
        <w:rPr>
          <w:rFonts w:ascii="Times New Roman"/>
          <w:b w:val="false"/>
          <w:i w:val="false"/>
          <w:color w:val="000000"/>
          <w:sz w:val="28"/>
        </w:rPr>
        <w:t xml:space="preserve">
      3. Уполномоченный орган обеспечивает потребителям товара, в отношении которого проводится разбирательство, в случаях, когда данный товар широко представлен в розничной торговле, возможность предоставлять информацию, относящуюся к разбирательству и касающуюся субсидирования, материального ущерба и причинно-следственной связи между ними.  </w:t>
      </w:r>
    </w:p>
    <w:bookmarkEnd w:id="59"/>
    <w:bookmarkStart w:name="z30" w:id="60"/>
    <w:p>
      <w:pPr>
        <w:spacing w:after="0"/>
        <w:ind w:left="0"/>
        <w:jc w:val="both"/>
      </w:pPr>
      <w:r>
        <w:rPr>
          <w:rFonts w:ascii="Times New Roman"/>
          <w:b w:val="false"/>
          <w:i w:val="false"/>
          <w:color w:val="000000"/>
          <w:sz w:val="28"/>
        </w:rPr>
        <w:t>
      </w:t>
      </w:r>
      <w:r>
        <w:rPr>
          <w:rFonts w:ascii="Times New Roman"/>
          <w:b/>
          <w:i w:val="false"/>
          <w:color w:val="000000"/>
          <w:sz w:val="28"/>
        </w:rPr>
        <w:t>Статья 25. Введение временных компенсационных мер</w:t>
      </w:r>
      <w:r>
        <w:rPr>
          <w:rFonts w:ascii="Times New Roman"/>
          <w:b w:val="false"/>
          <w:i w:val="false"/>
          <w:color w:val="000000"/>
          <w:sz w:val="28"/>
        </w:rPr>
        <w:t xml:space="preserve">  </w:t>
      </w:r>
    </w:p>
    <w:bookmarkEnd w:id="60"/>
    <w:p>
      <w:pPr>
        <w:spacing w:after="0"/>
        <w:ind w:left="0"/>
        <w:jc w:val="both"/>
      </w:pPr>
      <w:r>
        <w:rPr>
          <w:rFonts w:ascii="Times New Roman"/>
          <w:b w:val="false"/>
          <w:i w:val="false"/>
          <w:color w:val="000000"/>
          <w:sz w:val="28"/>
        </w:rPr>
        <w:t>      1. На основании </w:t>
      </w:r>
      <w:r>
        <w:rPr>
          <w:rFonts w:ascii="Times New Roman"/>
          <w:b w:val="false"/>
          <w:i w:val="false"/>
          <w:color w:val="000000"/>
          <w:sz w:val="28"/>
        </w:rPr>
        <w:t>предварительного заключения</w:t>
      </w:r>
      <w:r>
        <w:rPr>
          <w:rFonts w:ascii="Times New Roman"/>
          <w:b w:val="false"/>
          <w:i w:val="false"/>
          <w:color w:val="000000"/>
          <w:sz w:val="28"/>
        </w:rPr>
        <w:t xml:space="preserve"> о наличии импорта товара, субсидируемого иностранным государством (союзом иностранных государств), и нанесении им материального ущерба или угрозы его нанесения, вынесенного уполномоченным органом, Правительство Республики Казахстан принимает решение о введении временных компенсационных мер.  </w:t>
      </w:r>
    </w:p>
    <w:bookmarkStart w:name="z90" w:id="61"/>
    <w:p>
      <w:pPr>
        <w:spacing w:after="0"/>
        <w:ind w:left="0"/>
        <w:jc w:val="both"/>
      </w:pPr>
      <w:r>
        <w:rPr>
          <w:rFonts w:ascii="Times New Roman"/>
          <w:b w:val="false"/>
          <w:i w:val="false"/>
          <w:color w:val="000000"/>
          <w:sz w:val="28"/>
        </w:rPr>
        <w:t xml:space="preserve">
      2. Временные компенсационные меры в форме денежных депозитов и (или) гарантии банка Республики Казахстан применяются к поставщику не ранее чем через два месяца с момента начала разбирательства.  </w:t>
      </w:r>
    </w:p>
    <w:bookmarkEnd w:id="61"/>
    <w:bookmarkStart w:name="z91" w:id="62"/>
    <w:p>
      <w:pPr>
        <w:spacing w:after="0"/>
        <w:ind w:left="0"/>
        <w:jc w:val="both"/>
      </w:pPr>
      <w:r>
        <w:rPr>
          <w:rFonts w:ascii="Times New Roman"/>
          <w:b w:val="false"/>
          <w:i w:val="false"/>
          <w:color w:val="000000"/>
          <w:sz w:val="28"/>
        </w:rPr>
        <w:t xml:space="preserve">
      3. Применение временных компенсационных мер не должно превышать четырех месяцев.  </w:t>
      </w:r>
    </w:p>
    <w:bookmarkEnd w:id="62"/>
    <w:bookmarkStart w:name="z92" w:id="63"/>
    <w:p>
      <w:pPr>
        <w:spacing w:after="0"/>
        <w:ind w:left="0"/>
        <w:jc w:val="both"/>
      </w:pPr>
      <w:r>
        <w:rPr>
          <w:rFonts w:ascii="Times New Roman"/>
          <w:b w:val="false"/>
          <w:i w:val="false"/>
          <w:color w:val="000000"/>
          <w:sz w:val="28"/>
        </w:rPr>
        <w:t>
      4. Временные компенсационные меры применяются органами государственных доходов Республики Казахстан к поставщикам импортного товара, субсидируемого иностранным государством (союзом иностранных государств), выпущенного в свободное обращение на ее территорию по истечении десяти календарных дней после их официального опубликования. Порядок взимания в виде гарантированных денежных депозитов определяется органом государственных доходов.</w:t>
      </w:r>
      <w:r>
        <w:br/>
      </w: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07.11.2014 </w:t>
      </w:r>
      <w:r>
        <w:rPr>
          <w:rFonts w:ascii="Times New Roman"/>
          <w:b w:val="false"/>
          <w:i w:val="false"/>
          <w:color w:val="000000"/>
          <w:sz w:val="28"/>
        </w:rPr>
        <w:t>№ 248-V</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63"/>
    <w:bookmarkStart w:name="z31" w:id="6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26. Размер временной компенсационной меры</w:t>
      </w:r>
      <w:r>
        <w:rPr>
          <w:rFonts w:ascii="Times New Roman"/>
          <w:b w:val="false"/>
          <w:i w:val="false"/>
          <w:color w:val="000000"/>
          <w:sz w:val="28"/>
        </w:rPr>
        <w:t xml:space="preserve">  </w:t>
      </w:r>
    </w:p>
    <w:bookmarkEnd w:id="64"/>
    <w:bookmarkStart w:name="z32" w:id="65"/>
    <w:p>
      <w:pPr>
        <w:spacing w:after="0"/>
        <w:ind w:left="0"/>
        <w:jc w:val="both"/>
      </w:pPr>
      <w:r>
        <w:rPr>
          <w:rFonts w:ascii="Times New Roman"/>
          <w:b w:val="false"/>
          <w:i w:val="false"/>
          <w:color w:val="000000"/>
          <w:sz w:val="28"/>
        </w:rPr>
        <w:t>      Размер временной компенсационной меры не должен превышать предварительно установленного размера специфических субсидий, но может быть меньше этого размера, если он окажется достаточным для возмещения материального ущерба, нанесенного отечественным производителям.</w:t>
      </w:r>
      <w:r>
        <w:br/>
      </w:r>
      <w:r>
        <w:rPr>
          <w:rFonts w:ascii="Times New Roman"/>
          <w:b w:val="false"/>
          <w:i w:val="false"/>
          <w:color w:val="000000"/>
          <w:sz w:val="28"/>
        </w:rPr>
        <w:t>
 </w:t>
      </w:r>
    </w:p>
    <w:bookmarkEnd w:id="65"/>
    <w:bookmarkStart w:name="z33" w:id="66"/>
    <w:p>
      <w:pPr>
        <w:spacing w:after="0"/>
        <w:ind w:left="0"/>
        <w:jc w:val="both"/>
      </w:pPr>
      <w:r>
        <w:rPr>
          <w:rFonts w:ascii="Times New Roman"/>
          <w:b w:val="false"/>
          <w:i w:val="false"/>
          <w:color w:val="000000"/>
          <w:sz w:val="28"/>
        </w:rPr>
        <w:t>        </w:t>
      </w:r>
      <w:r>
        <w:rPr>
          <w:rFonts w:ascii="Times New Roman"/>
          <w:b/>
          <w:i w:val="false"/>
          <w:color w:val="000000"/>
          <w:sz w:val="28"/>
        </w:rPr>
        <w:t>Статья 27. Опубликование решения о введении временных</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компенсационных мер</w:t>
      </w:r>
      <w:r>
        <w:rPr>
          <w:rFonts w:ascii="Times New Roman"/>
          <w:b w:val="false"/>
          <w:i w:val="false"/>
          <w:color w:val="000000"/>
          <w:sz w:val="28"/>
        </w:rPr>
        <w:t xml:space="preserve">  </w:t>
      </w:r>
      <w:r>
        <w:br/>
      </w:r>
      <w:r>
        <w:rPr>
          <w:rFonts w:ascii="Times New Roman"/>
          <w:b w:val="false"/>
          <w:i w:val="false"/>
          <w:color w:val="000000"/>
          <w:sz w:val="28"/>
        </w:rPr>
        <w:t xml:space="preserve">
      Решение Правительства Республики Казахстан о введении временных компенсационных мер должно быть опубликовано в официальных изданиях.  </w:t>
      </w:r>
      <w:r>
        <w:br/>
      </w:r>
      <w:r>
        <w:rPr>
          <w:rFonts w:ascii="Times New Roman"/>
          <w:b w:val="false"/>
          <w:i w:val="false"/>
          <w:color w:val="000000"/>
          <w:sz w:val="28"/>
        </w:rPr>
        <w:t xml:space="preserve">
      Публикация должна содержать следующие данные:  </w:t>
      </w:r>
      <w:r>
        <w:br/>
      </w:r>
      <w:r>
        <w:rPr>
          <w:rFonts w:ascii="Times New Roman"/>
          <w:b w:val="false"/>
          <w:i w:val="false"/>
          <w:color w:val="000000"/>
          <w:sz w:val="28"/>
        </w:rPr>
        <w:t xml:space="preserve">
      наименование поставщиков или стран, откуда поставляется товар;  </w:t>
      </w:r>
      <w:r>
        <w:br/>
      </w:r>
      <w:r>
        <w:rPr>
          <w:rFonts w:ascii="Times New Roman"/>
          <w:b w:val="false"/>
          <w:i w:val="false"/>
          <w:color w:val="000000"/>
          <w:sz w:val="28"/>
        </w:rPr>
        <w:t xml:space="preserve">
      подробное описание товара (достаточное для таможенных целей);  </w:t>
      </w:r>
      <w:r>
        <w:br/>
      </w:r>
      <w:r>
        <w:rPr>
          <w:rFonts w:ascii="Times New Roman"/>
          <w:b w:val="false"/>
          <w:i w:val="false"/>
          <w:color w:val="000000"/>
          <w:sz w:val="28"/>
        </w:rPr>
        <w:t xml:space="preserve">
      установленную величину субсидии;  </w:t>
      </w:r>
      <w:r>
        <w:br/>
      </w:r>
      <w:r>
        <w:rPr>
          <w:rFonts w:ascii="Times New Roman"/>
          <w:b w:val="false"/>
          <w:i w:val="false"/>
          <w:color w:val="000000"/>
          <w:sz w:val="28"/>
        </w:rPr>
        <w:t xml:space="preserve">
      критерии оценки материального ущерба;  </w:t>
      </w:r>
      <w:r>
        <w:br/>
      </w:r>
      <w:r>
        <w:rPr>
          <w:rFonts w:ascii="Times New Roman"/>
          <w:b w:val="false"/>
          <w:i w:val="false"/>
          <w:color w:val="000000"/>
          <w:sz w:val="28"/>
        </w:rPr>
        <w:t xml:space="preserve">
      основные доводы введения временных мер;  </w:t>
      </w:r>
      <w:r>
        <w:br/>
      </w:r>
      <w:r>
        <w:rPr>
          <w:rFonts w:ascii="Times New Roman"/>
          <w:b w:val="false"/>
          <w:i w:val="false"/>
          <w:color w:val="000000"/>
          <w:sz w:val="28"/>
        </w:rPr>
        <w:t xml:space="preserve">
      ставку временной компенсационной меры и сроки ее применения.  </w:t>
      </w:r>
      <w:r>
        <w:br/>
      </w:r>
      <w:r>
        <w:rPr>
          <w:rFonts w:ascii="Times New Roman"/>
          <w:b w:val="false"/>
          <w:i w:val="false"/>
          <w:color w:val="000000"/>
          <w:sz w:val="28"/>
        </w:rPr>
        <w:t xml:space="preserve">
      В публикации не должно содержаться конфиденциальной информации.  </w:t>
      </w:r>
      <w:r>
        <w:br/>
      </w:r>
      <w:r>
        <w:rPr>
          <w:rFonts w:ascii="Times New Roman"/>
          <w:b w:val="false"/>
          <w:i w:val="false"/>
          <w:color w:val="000000"/>
          <w:sz w:val="28"/>
        </w:rPr>
        <w:t>
 </w:t>
      </w:r>
    </w:p>
    <w:bookmarkEnd w:id="66"/>
    <w:bookmarkStart w:name="z34" w:id="67"/>
    <w:p>
      <w:pPr>
        <w:spacing w:after="0"/>
        <w:ind w:left="0"/>
        <w:jc w:val="both"/>
      </w:pPr>
      <w:r>
        <w:rPr>
          <w:rFonts w:ascii="Times New Roman"/>
          <w:b w:val="false"/>
          <w:i w:val="false"/>
          <w:color w:val="000000"/>
          <w:sz w:val="28"/>
        </w:rPr>
        <w:t>                         </w:t>
      </w:r>
      <w:r>
        <w:rPr>
          <w:rFonts w:ascii="Times New Roman"/>
          <w:b/>
          <w:i w:val="false"/>
          <w:color w:val="000000"/>
          <w:sz w:val="28"/>
        </w:rPr>
        <w:t>Глава 6. ОБЯЗАТЕЛЬСТВА ПО ЦЕНАМ</w:t>
      </w:r>
      <w:r>
        <w:rPr>
          <w:rFonts w:ascii="Times New Roman"/>
          <w:b w:val="false"/>
          <w:i w:val="false"/>
          <w:color w:val="000000"/>
          <w:sz w:val="28"/>
        </w:rPr>
        <w:t xml:space="preserve">  </w:t>
      </w:r>
      <w:r>
        <w:br/>
      </w:r>
      <w:r>
        <w:rPr>
          <w:rFonts w:ascii="Times New Roman"/>
          <w:b w:val="false"/>
          <w:i w:val="false"/>
          <w:color w:val="000000"/>
          <w:sz w:val="28"/>
        </w:rPr>
        <w:t>
 </w:t>
      </w:r>
    </w:p>
    <w:bookmarkEnd w:id="67"/>
    <w:p>
      <w:pPr>
        <w:spacing w:after="0"/>
        <w:ind w:left="0"/>
        <w:jc w:val="both"/>
      </w:pPr>
      <w:r>
        <w:rPr>
          <w:rFonts w:ascii="Times New Roman"/>
          <w:b w:val="false"/>
          <w:i w:val="false"/>
          <w:color w:val="000000"/>
          <w:sz w:val="28"/>
        </w:rPr>
        <w:t>        </w:t>
      </w:r>
      <w:r>
        <w:rPr>
          <w:rFonts w:ascii="Times New Roman"/>
          <w:b/>
          <w:i w:val="false"/>
          <w:color w:val="000000"/>
          <w:sz w:val="28"/>
        </w:rPr>
        <w:t>Статья 28. Условия принятия обязательств по ценам</w:t>
      </w:r>
      <w:r>
        <w:rPr>
          <w:rFonts w:ascii="Times New Roman"/>
          <w:b w:val="false"/>
          <w:i w:val="false"/>
          <w:color w:val="000000"/>
          <w:sz w:val="28"/>
        </w:rPr>
        <w:t xml:space="preserve">  </w:t>
      </w:r>
    </w:p>
    <w:bookmarkStart w:name="z93" w:id="68"/>
    <w:p>
      <w:pPr>
        <w:spacing w:after="0"/>
        <w:ind w:left="0"/>
        <w:jc w:val="both"/>
      </w:pPr>
      <w:r>
        <w:rPr>
          <w:rFonts w:ascii="Times New Roman"/>
          <w:b w:val="false"/>
          <w:i w:val="false"/>
          <w:color w:val="000000"/>
          <w:sz w:val="28"/>
        </w:rPr>
        <w:t xml:space="preserve">
      1. Процедура разбирательства может быть завершена без введения временных или окончательных компенсационных мер после получения обязательства по ценам, согласно которому:  </w:t>
      </w:r>
      <w:r>
        <w:br/>
      </w:r>
      <w:r>
        <w:rPr>
          <w:rFonts w:ascii="Times New Roman"/>
          <w:b w:val="false"/>
          <w:i w:val="false"/>
          <w:color w:val="000000"/>
          <w:sz w:val="28"/>
        </w:rPr>
        <w:t xml:space="preserve">
      1) правительство страны происхождения или экспорта соглашается ликвидировать или ограничить субсидию;  </w:t>
      </w:r>
      <w:r>
        <w:br/>
      </w:r>
      <w:r>
        <w:rPr>
          <w:rFonts w:ascii="Times New Roman"/>
          <w:b w:val="false"/>
          <w:i w:val="false"/>
          <w:color w:val="000000"/>
          <w:sz w:val="28"/>
        </w:rPr>
        <w:t xml:space="preserve">
      2) поставщик обязуется пересмотреть свои цены или прекратить экспорт товара, субсидируемого иностранным государством (союзом иностранных государств).  </w:t>
      </w:r>
    </w:p>
    <w:bookmarkEnd w:id="68"/>
    <w:bookmarkStart w:name="z94" w:id="69"/>
    <w:p>
      <w:pPr>
        <w:spacing w:after="0"/>
        <w:ind w:left="0"/>
        <w:jc w:val="both"/>
      </w:pPr>
      <w:r>
        <w:rPr>
          <w:rFonts w:ascii="Times New Roman"/>
          <w:b w:val="false"/>
          <w:i w:val="false"/>
          <w:color w:val="000000"/>
          <w:sz w:val="28"/>
        </w:rPr>
        <w:t xml:space="preserve">
      2. Повышение цен по таким обязательствам не должно быть больше, чем это необходимо для возмещения размера специфических субсидий. Повышение цен может быть меньше размера специфических субсидий, если поставки импортного товара, субсидируемого иностранным государством (союзом иностранных государств), по этим ценам не будут наносить материального ущерба отечественным производителям.  </w:t>
      </w:r>
    </w:p>
    <w:bookmarkEnd w:id="69"/>
    <w:bookmarkStart w:name="z95" w:id="70"/>
    <w:p>
      <w:pPr>
        <w:spacing w:after="0"/>
        <w:ind w:left="0"/>
        <w:jc w:val="both"/>
      </w:pPr>
      <w:r>
        <w:rPr>
          <w:rFonts w:ascii="Times New Roman"/>
          <w:b w:val="false"/>
          <w:i w:val="false"/>
          <w:color w:val="000000"/>
          <w:sz w:val="28"/>
        </w:rPr>
        <w:t xml:space="preserve">
      3. Обязательство по ценам может быть предложено уполномоченным органом, но поставщик не должен принуждаться принимать на себя подобное обязательство.  </w:t>
      </w:r>
    </w:p>
    <w:bookmarkEnd w:id="70"/>
    <w:bookmarkStart w:name="z96" w:id="71"/>
    <w:p>
      <w:pPr>
        <w:spacing w:after="0"/>
        <w:ind w:left="0"/>
        <w:jc w:val="both"/>
      </w:pPr>
      <w:r>
        <w:rPr>
          <w:rFonts w:ascii="Times New Roman"/>
          <w:b w:val="false"/>
          <w:i w:val="false"/>
          <w:color w:val="000000"/>
          <w:sz w:val="28"/>
        </w:rPr>
        <w:t>
      4. Обязательство по ценам может быть принято уполномоченным органом только после вынесения им предварительного заключения о наличии специфической субсидии и материального ущерба или угрозы его нанесения в соответствии со </w:t>
      </w:r>
      <w:r>
        <w:rPr>
          <w:rFonts w:ascii="Times New Roman"/>
          <w:b w:val="false"/>
          <w:i w:val="false"/>
          <w:color w:val="000000"/>
          <w:sz w:val="28"/>
        </w:rPr>
        <w:t>статьями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настоящего Закона в отношении наличия специфических субсидий и материального ущерба или угрозы его возникновения, нанесенного отечественным производителям.  </w:t>
      </w:r>
    </w:p>
    <w:bookmarkEnd w:id="71"/>
    <w:bookmarkStart w:name="z97" w:id="72"/>
    <w:p>
      <w:pPr>
        <w:spacing w:after="0"/>
        <w:ind w:left="0"/>
        <w:jc w:val="both"/>
      </w:pPr>
      <w:r>
        <w:rPr>
          <w:rFonts w:ascii="Times New Roman"/>
          <w:b w:val="false"/>
          <w:i w:val="false"/>
          <w:color w:val="000000"/>
          <w:sz w:val="28"/>
        </w:rPr>
        <w:t xml:space="preserve">
      5. Обязательство по ценам может быть не принято, если уполномоченный орган считает их принятие практически неосуществимым в силу большого количества поставщиков либо по другим причинам, о которых уполномоченный орган должен сообщить поставщику.  </w:t>
      </w:r>
      <w:r>
        <w:br/>
      </w:r>
      <w:r>
        <w:rPr>
          <w:rFonts w:ascii="Times New Roman"/>
          <w:b w:val="false"/>
          <w:i w:val="false"/>
          <w:color w:val="000000"/>
          <w:sz w:val="28"/>
        </w:rPr>
        <w:t>
</w:t>
      </w:r>
      <w:r>
        <w:rPr>
          <w:rFonts w:ascii="Times New Roman"/>
          <w:b w:val="false"/>
          <w:i w:val="false"/>
          <w:color w:val="000000"/>
          <w:sz w:val="28"/>
        </w:rPr>
        <w:t>
 </w:t>
      </w:r>
    </w:p>
    <w:bookmarkEnd w:id="72"/>
    <w:p>
      <w:pPr>
        <w:spacing w:after="0"/>
        <w:ind w:left="0"/>
        <w:jc w:val="both"/>
      </w:pPr>
      <w:r>
        <w:rPr>
          <w:rFonts w:ascii="Times New Roman"/>
          <w:b w:val="false"/>
          <w:i w:val="false"/>
          <w:color w:val="000000"/>
          <w:sz w:val="28"/>
        </w:rPr>
        <w:t>        </w:t>
      </w:r>
      <w:r>
        <w:rPr>
          <w:rFonts w:ascii="Times New Roman"/>
          <w:b/>
          <w:i w:val="false"/>
          <w:color w:val="000000"/>
          <w:sz w:val="28"/>
        </w:rPr>
        <w:t>Статья 29. Контроль над соблюдением обязательств</w:t>
      </w:r>
      <w:r>
        <w:br/>
      </w:r>
      <w:r>
        <w:rPr>
          <w:rFonts w:ascii="Times New Roman"/>
          <w:b w:val="false"/>
          <w:i w:val="false"/>
          <w:color w:val="000000"/>
          <w:sz w:val="28"/>
        </w:rPr>
        <w:t>
</w:t>
      </w:r>
      <w:r>
        <w:rPr>
          <w:rFonts w:ascii="Times New Roman"/>
          <w:b/>
          <w:i w:val="false"/>
          <w:color w:val="000000"/>
          <w:sz w:val="28"/>
        </w:rPr>
        <w:t>                  по ценам</w:t>
      </w:r>
      <w:r>
        <w:rPr>
          <w:rFonts w:ascii="Times New Roman"/>
          <w:b w:val="false"/>
          <w:i w:val="false"/>
          <w:color w:val="000000"/>
          <w:sz w:val="28"/>
        </w:rPr>
        <w:t xml:space="preserve">  </w:t>
      </w:r>
      <w:r>
        <w:br/>
      </w:r>
      <w:r>
        <w:rPr>
          <w:rFonts w:ascii="Times New Roman"/>
          <w:b w:val="false"/>
          <w:i w:val="false"/>
          <w:color w:val="000000"/>
          <w:sz w:val="28"/>
        </w:rPr>
        <w:t xml:space="preserve">
      1. Уполномоченный орган имеет право требовать от поставщика, чье обязательство по ценам было принято, представлять данные о выполнении принятого обязательства по ценам, а также проводить проверку достоверности представляемых данных.  </w:t>
      </w:r>
      <w:r>
        <w:br/>
      </w:r>
      <w:r>
        <w:rPr>
          <w:rFonts w:ascii="Times New Roman"/>
          <w:b w:val="false"/>
          <w:i w:val="false"/>
          <w:color w:val="000000"/>
          <w:sz w:val="28"/>
        </w:rPr>
        <w:t>
      2. В случае нарушения обязательств по ценам поставщиком, Правительство Республики Казахстан по предложению уполномоченного органа имеет право наложить временные меры немедленно, без предварительного уведомления.</w:t>
      </w:r>
    </w:p>
    <w:bookmarkStart w:name="z36" w:id="73"/>
    <w:p>
      <w:pPr>
        <w:spacing w:after="0"/>
        <w:ind w:left="0"/>
        <w:jc w:val="both"/>
      </w:pPr>
      <w:r>
        <w:rPr>
          <w:rFonts w:ascii="Times New Roman"/>
          <w:b w:val="false"/>
          <w:i w:val="false"/>
          <w:color w:val="000000"/>
          <w:sz w:val="28"/>
        </w:rPr>
        <w:t>
      </w:t>
      </w:r>
      <w:r>
        <w:rPr>
          <w:rFonts w:ascii="Times New Roman"/>
          <w:b/>
          <w:i w:val="false"/>
          <w:color w:val="000000"/>
          <w:sz w:val="28"/>
        </w:rPr>
        <w:t>Статья 30. Действие обязательств по ценам</w:t>
      </w:r>
    </w:p>
    <w:bookmarkEnd w:id="73"/>
    <w:p>
      <w:pPr>
        <w:spacing w:after="0"/>
        <w:ind w:left="0"/>
        <w:jc w:val="both"/>
      </w:pPr>
      <w:r>
        <w:rPr>
          <w:rFonts w:ascii="Times New Roman"/>
          <w:b w:val="false"/>
          <w:i w:val="false"/>
          <w:color w:val="000000"/>
          <w:sz w:val="28"/>
        </w:rPr>
        <w:t xml:space="preserve">      1. Уполномоченный орган имеет право прекратить разбирательство в случае добросовестного выполнения поставщиком принятых обязательств по ценам.  </w:t>
      </w:r>
    </w:p>
    <w:bookmarkStart w:name="z98" w:id="74"/>
    <w:p>
      <w:pPr>
        <w:spacing w:after="0"/>
        <w:ind w:left="0"/>
        <w:jc w:val="both"/>
      </w:pPr>
      <w:r>
        <w:rPr>
          <w:rFonts w:ascii="Times New Roman"/>
          <w:b w:val="false"/>
          <w:i w:val="false"/>
          <w:color w:val="000000"/>
          <w:sz w:val="28"/>
        </w:rPr>
        <w:t xml:space="preserve">
      2. Уполномоченный орган продолжает разбирательство в связи с импортом товара, субсидируемого иностранным государством (союзом иностранных государств), после принятия обязательств по ценам для определения наличия специфической субсидии и материального ущерба или угрозы его нанесения в случаях, когда на этом настаивает поставщик, принявший на себя обязательство по ценам, или по собственной инициативе.  </w:t>
      </w:r>
    </w:p>
    <w:bookmarkEnd w:id="74"/>
    <w:bookmarkStart w:name="z99" w:id="75"/>
    <w:p>
      <w:pPr>
        <w:spacing w:after="0"/>
        <w:ind w:left="0"/>
        <w:jc w:val="both"/>
      </w:pPr>
      <w:r>
        <w:rPr>
          <w:rFonts w:ascii="Times New Roman"/>
          <w:b w:val="false"/>
          <w:i w:val="false"/>
          <w:color w:val="000000"/>
          <w:sz w:val="28"/>
        </w:rPr>
        <w:t xml:space="preserve">
      3. Обязательство по ценам отменяется уполномоченным органом, если будет установлен факт отсутствия специфической субсидии или материального ущерба, за исключением случаев, когда отсутствие материального ущерба или его угрозы будет следствием принятого обязательства по ценам.  </w:t>
      </w:r>
    </w:p>
    <w:bookmarkEnd w:id="75"/>
    <w:bookmarkStart w:name="z100" w:id="76"/>
    <w:p>
      <w:pPr>
        <w:spacing w:after="0"/>
        <w:ind w:left="0"/>
        <w:jc w:val="both"/>
      </w:pPr>
      <w:r>
        <w:rPr>
          <w:rFonts w:ascii="Times New Roman"/>
          <w:b w:val="false"/>
          <w:i w:val="false"/>
          <w:color w:val="000000"/>
          <w:sz w:val="28"/>
        </w:rPr>
        <w:t xml:space="preserve">
      4. Обязательство по ценам должно оставаться в силе в течение времени и в размере, необходимых для противодействия причиняющему материальный ущерб от специфической субсидии.  </w:t>
      </w:r>
      <w:r>
        <w:br/>
      </w:r>
      <w:r>
        <w:rPr>
          <w:rFonts w:ascii="Times New Roman"/>
          <w:b w:val="false"/>
          <w:i w:val="false"/>
          <w:color w:val="000000"/>
          <w:sz w:val="28"/>
        </w:rPr>
        <w:t>
</w:t>
      </w:r>
      <w:r>
        <w:rPr>
          <w:rFonts w:ascii="Times New Roman"/>
          <w:b w:val="false"/>
          <w:i w:val="false"/>
          <w:color w:val="000000"/>
          <w:sz w:val="28"/>
        </w:rPr>
        <w:t>
 </w:t>
      </w:r>
    </w:p>
    <w:bookmarkEnd w:id="76"/>
    <w:bookmarkStart w:name="z38" w:id="77"/>
    <w:p>
      <w:pPr>
        <w:spacing w:after="0"/>
        <w:ind w:left="0"/>
        <w:jc w:val="both"/>
      </w:pPr>
      <w:r>
        <w:rPr>
          <w:rFonts w:ascii="Times New Roman"/>
          <w:b w:val="false"/>
          <w:i w:val="false"/>
          <w:color w:val="000000"/>
          <w:sz w:val="28"/>
        </w:rPr>
        <w:t>             </w:t>
      </w:r>
      <w:r>
        <w:rPr>
          <w:rFonts w:ascii="Times New Roman"/>
          <w:b/>
          <w:i w:val="false"/>
          <w:color w:val="000000"/>
          <w:sz w:val="28"/>
        </w:rPr>
        <w:t>Глава 7. ОБЛОЖЕНИЕ КОМПЕНСАЦИОННОЙ ПОШЛИНОЙ И ЕЕ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ВЗЫСКАНИЕ</w:t>
      </w:r>
      <w:r>
        <w:rPr>
          <w:rFonts w:ascii="Times New Roman"/>
          <w:b w:val="false"/>
          <w:i w:val="false"/>
          <w:color w:val="000000"/>
          <w:sz w:val="28"/>
        </w:rPr>
        <w:t xml:space="preserve">  </w:t>
      </w:r>
      <w:r>
        <w:br/>
      </w:r>
      <w:r>
        <w:rPr>
          <w:rFonts w:ascii="Times New Roman"/>
          <w:b w:val="false"/>
          <w:i w:val="false"/>
          <w:color w:val="000000"/>
          <w:sz w:val="28"/>
        </w:rPr>
        <w:t>
 </w:t>
      </w:r>
    </w:p>
    <w:bookmarkEnd w:id="77"/>
    <w:p>
      <w:pPr>
        <w:spacing w:after="0"/>
        <w:ind w:left="0"/>
        <w:jc w:val="both"/>
      </w:pPr>
      <w:r>
        <w:rPr>
          <w:rFonts w:ascii="Times New Roman"/>
          <w:b w:val="false"/>
          <w:i w:val="false"/>
          <w:color w:val="000000"/>
          <w:sz w:val="28"/>
        </w:rPr>
        <w:t>        </w:t>
      </w:r>
      <w:r>
        <w:rPr>
          <w:rFonts w:ascii="Times New Roman"/>
          <w:b/>
          <w:i w:val="false"/>
          <w:color w:val="000000"/>
          <w:sz w:val="28"/>
        </w:rPr>
        <w:t>Статья 31. Установление компенсационной пошлины и</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определение ее размера</w:t>
      </w:r>
      <w:r>
        <w:rPr>
          <w:rFonts w:ascii="Times New Roman"/>
          <w:b w:val="false"/>
          <w:i w:val="false"/>
          <w:color w:val="000000"/>
          <w:sz w:val="28"/>
        </w:rPr>
        <w:t xml:space="preserve">  </w:t>
      </w:r>
      <w:r>
        <w:br/>
      </w:r>
      <w:r>
        <w:rPr>
          <w:rFonts w:ascii="Times New Roman"/>
          <w:b w:val="false"/>
          <w:i w:val="false"/>
          <w:color w:val="000000"/>
          <w:sz w:val="28"/>
        </w:rPr>
        <w:t xml:space="preserve">
      1. Если уполномоченный орган устанавливает факт существования специфических субсидий и связанного с ними материального ущерба или угрозы его нанесения отечественным производителям и при этом субсидии не отозваны, то рассматривается вопрос о введении компенсационной пошлины.  </w:t>
      </w:r>
    </w:p>
    <w:bookmarkStart w:name="z101" w:id="78"/>
    <w:p>
      <w:pPr>
        <w:spacing w:after="0"/>
        <w:ind w:left="0"/>
        <w:jc w:val="both"/>
      </w:pPr>
      <w:r>
        <w:rPr>
          <w:rFonts w:ascii="Times New Roman"/>
          <w:b w:val="false"/>
          <w:i w:val="false"/>
          <w:color w:val="000000"/>
          <w:sz w:val="28"/>
        </w:rPr>
        <w:t xml:space="preserve">
      2. Решение о целесообразности введения компенсационной пошлины в случаях, когда все требования для ее введения выполнены, должно приниматься уполномоченным органом с учетом мнения местных заинтересованных лиц, использующих импортные товары, субсидируемые иностранным государством (союзом иностранных государств), чьи интересы могли бы быть неблагоприятно затронуты введением компенсационной пошлины.  </w:t>
      </w:r>
    </w:p>
    <w:bookmarkEnd w:id="78"/>
    <w:bookmarkStart w:name="z102" w:id="79"/>
    <w:p>
      <w:pPr>
        <w:spacing w:after="0"/>
        <w:ind w:left="0"/>
        <w:jc w:val="both"/>
      </w:pPr>
      <w:r>
        <w:rPr>
          <w:rFonts w:ascii="Times New Roman"/>
          <w:b w:val="false"/>
          <w:i w:val="false"/>
          <w:color w:val="000000"/>
          <w:sz w:val="28"/>
        </w:rPr>
        <w:t xml:space="preserve">
      3. Размер компенсационной пошлины не должен превышать определяемого в соответствии с настоящим Законом размера специфических субсидий, но может быть меньше общего размера этих субсидий, если она окажется достаточной для устранения материального ущерба или угрозы его нанесения отечественным производителям. </w:t>
      </w:r>
    </w:p>
    <w:bookmarkEnd w:id="79"/>
    <w:bookmarkStart w:name="z39" w:id="8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32. Введение компенсационной пошлины</w:t>
      </w:r>
      <w:r>
        <w:rPr>
          <w:rFonts w:ascii="Times New Roman"/>
          <w:b w:val="false"/>
          <w:i w:val="false"/>
          <w:color w:val="000000"/>
          <w:sz w:val="28"/>
        </w:rPr>
        <w:t xml:space="preserve">  </w:t>
      </w:r>
    </w:p>
    <w:bookmarkEnd w:id="80"/>
    <w:bookmarkStart w:name="z103" w:id="81"/>
    <w:p>
      <w:pPr>
        <w:spacing w:after="0"/>
        <w:ind w:left="0"/>
        <w:jc w:val="both"/>
      </w:pPr>
      <w:r>
        <w:rPr>
          <w:rFonts w:ascii="Times New Roman"/>
          <w:b w:val="false"/>
          <w:i w:val="false"/>
          <w:color w:val="000000"/>
          <w:sz w:val="28"/>
        </w:rPr>
        <w:t>      1. Решение о введении компенсационной пошлины и размере ее ставки принимается Правительством Республики Казахстан по заключению уполномоченного органа и вступает в силу со дня опубликования постановления в официальных изданиях. Публикация должна содержать сведения, предусмотренные в </w:t>
      </w:r>
      <w:r>
        <w:rPr>
          <w:rFonts w:ascii="Times New Roman"/>
          <w:b w:val="false"/>
          <w:i w:val="false"/>
          <w:color w:val="000000"/>
          <w:sz w:val="28"/>
        </w:rPr>
        <w:t>статье 27</w:t>
      </w:r>
      <w:r>
        <w:rPr>
          <w:rFonts w:ascii="Times New Roman"/>
          <w:b w:val="false"/>
          <w:i w:val="false"/>
          <w:color w:val="000000"/>
          <w:sz w:val="28"/>
        </w:rPr>
        <w:t xml:space="preserve"> настоящего Закона, а также причины принятия или отклонения доводов или требований поставщиков. </w:t>
      </w:r>
      <w:r>
        <w:br/>
      </w:r>
      <w:r>
        <w:rPr>
          <w:rFonts w:ascii="Times New Roman"/>
          <w:b w:val="false"/>
          <w:i w:val="false"/>
          <w:color w:val="000000"/>
          <w:sz w:val="28"/>
        </w:rPr>
        <w:t>
</w:t>
      </w:r>
      <w:r>
        <w:rPr>
          <w:rFonts w:ascii="Times New Roman"/>
          <w:b w:val="false"/>
          <w:i w:val="false"/>
          <w:color w:val="000000"/>
          <w:sz w:val="28"/>
        </w:rPr>
        <w:t xml:space="preserve">
      2. В решении Правительства Республики Казахстан о введении компенсационной пошлины должны быть указаны поставщик или поставщики импортного товара, субсидируемого иностранным государством (союзом иностранных государств).  </w:t>
      </w:r>
      <w:r>
        <w:br/>
      </w:r>
      <w:r>
        <w:rPr>
          <w:rFonts w:ascii="Times New Roman"/>
          <w:b w:val="false"/>
          <w:i w:val="false"/>
          <w:color w:val="000000"/>
          <w:sz w:val="28"/>
        </w:rPr>
        <w:t xml:space="preserve">
      В случае, если в дело вовлечено несколько поставщиков из одной страны и назвать всех поставщиков не представляется возможным, называется только страна.  </w:t>
      </w:r>
      <w:r>
        <w:br/>
      </w:r>
      <w:r>
        <w:rPr>
          <w:rFonts w:ascii="Times New Roman"/>
          <w:b w:val="false"/>
          <w:i w:val="false"/>
          <w:color w:val="000000"/>
          <w:sz w:val="28"/>
        </w:rPr>
        <w:t xml:space="preserve">
      Если в дело вовлечены несколько поставщиков более чем из одной страны, называются либо все вовлеченные поставщики, либо, если это практически невозможно, каждая из вовлеченных стран - поставщиков.  </w:t>
      </w:r>
      <w:r>
        <w:br/>
      </w:r>
      <w:r>
        <w:rPr>
          <w:rFonts w:ascii="Times New Roman"/>
          <w:b w:val="false"/>
          <w:i w:val="false"/>
          <w:color w:val="000000"/>
          <w:sz w:val="28"/>
        </w:rPr>
        <w:t>
</w:t>
      </w:r>
      <w:r>
        <w:rPr>
          <w:rFonts w:ascii="Times New Roman"/>
          <w:b w:val="false"/>
          <w:i w:val="false"/>
          <w:color w:val="000000"/>
          <w:sz w:val="28"/>
        </w:rPr>
        <w:t>
      3. На основании решения Правительства Республики Казахстан о введении компенсационной пошлины органы государственных доходов взимают ее со всего ввозимого товара, в отношении которого проводилось разбирательство, за исключением товара тех поставщиков, от которых были приняты обязательства по ценам.</w:t>
      </w:r>
      <w:r>
        <w:br/>
      </w:r>
      <w:r>
        <w:rPr>
          <w:rFonts w:ascii="Times New Roman"/>
          <w:b w:val="false"/>
          <w:i w:val="false"/>
          <w:color w:val="000000"/>
          <w:sz w:val="28"/>
        </w:rPr>
        <w:t>
</w:t>
      </w:r>
      <w:r>
        <w:rPr>
          <w:rFonts w:ascii="Times New Roman"/>
          <w:b w:val="false"/>
          <w:i w:val="false"/>
          <w:color w:val="ff0000"/>
          <w:sz w:val="28"/>
        </w:rPr>
        <w:t xml:space="preserve">      Сноска. Статья 32 с изменением, внесенным Законом РК от 07.11.2014 </w:t>
      </w:r>
      <w:r>
        <w:rPr>
          <w:rFonts w:ascii="Times New Roman"/>
          <w:b w:val="false"/>
          <w:i w:val="false"/>
          <w:color w:val="000000"/>
          <w:sz w:val="28"/>
        </w:rPr>
        <w:t>№ 248-V</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81"/>
    <w:bookmarkStart w:name="z40" w:id="8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33. Срок применения компенсационной пошлины</w:t>
      </w:r>
      <w:r>
        <w:rPr>
          <w:rFonts w:ascii="Times New Roman"/>
          <w:b w:val="false"/>
          <w:i w:val="false"/>
          <w:color w:val="000000"/>
          <w:sz w:val="28"/>
        </w:rPr>
        <w:t xml:space="preserve">  </w:t>
      </w:r>
    </w:p>
    <w:bookmarkEnd w:id="82"/>
    <w:p>
      <w:pPr>
        <w:spacing w:after="0"/>
        <w:ind w:left="0"/>
        <w:jc w:val="both"/>
      </w:pPr>
      <w:r>
        <w:rPr>
          <w:rFonts w:ascii="Times New Roman"/>
          <w:b w:val="false"/>
          <w:i w:val="false"/>
          <w:color w:val="000000"/>
          <w:sz w:val="28"/>
        </w:rPr>
        <w:t>      1. Компенсационная пошлина должна применяться к товарам, которые выпускаются для свободного обращения на территорию Республики Казахстан после вступления в силу решений Правительства Республики Казахстан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настоящего Закона, кроме случаев, предусмотренных пунктами 2 и 5 настоящей статьи.  </w:t>
      </w:r>
    </w:p>
    <w:bookmarkStart w:name="z105" w:id="83"/>
    <w:p>
      <w:pPr>
        <w:spacing w:after="0"/>
        <w:ind w:left="0"/>
        <w:jc w:val="both"/>
      </w:pPr>
      <w:r>
        <w:rPr>
          <w:rFonts w:ascii="Times New Roman"/>
          <w:b w:val="false"/>
          <w:i w:val="false"/>
          <w:color w:val="000000"/>
          <w:sz w:val="28"/>
        </w:rPr>
        <w:t xml:space="preserve">
      2. Компенсационная пошлина применяется со дня введения временных компенсационных мер в случае их введения.  </w:t>
      </w:r>
    </w:p>
    <w:bookmarkEnd w:id="83"/>
    <w:bookmarkStart w:name="z106" w:id="84"/>
    <w:p>
      <w:pPr>
        <w:spacing w:after="0"/>
        <w:ind w:left="0"/>
        <w:jc w:val="both"/>
      </w:pPr>
      <w:r>
        <w:rPr>
          <w:rFonts w:ascii="Times New Roman"/>
          <w:b w:val="false"/>
          <w:i w:val="false"/>
          <w:color w:val="000000"/>
          <w:sz w:val="28"/>
        </w:rPr>
        <w:t>
      3. Если величина компенсационной пошлины больше размера временной компенсационной меры, разница между ними не должна взыскиваться, а если меньше, то разница должна быть возвращена поставщику в </w:t>
      </w:r>
      <w:r>
        <w:rPr>
          <w:rFonts w:ascii="Times New Roman"/>
          <w:b w:val="false"/>
          <w:i w:val="false"/>
          <w:color w:val="000000"/>
          <w:sz w:val="28"/>
        </w:rPr>
        <w:t>установленном</w:t>
      </w:r>
      <w:r>
        <w:rPr>
          <w:rFonts w:ascii="Times New Roman"/>
          <w:b w:val="false"/>
          <w:i w:val="false"/>
          <w:color w:val="000000"/>
          <w:sz w:val="28"/>
        </w:rPr>
        <w:t xml:space="preserve"> законодательством порядке.  </w:t>
      </w:r>
    </w:p>
    <w:bookmarkEnd w:id="84"/>
    <w:bookmarkStart w:name="z107" w:id="85"/>
    <w:p>
      <w:pPr>
        <w:spacing w:after="0"/>
        <w:ind w:left="0"/>
        <w:jc w:val="both"/>
      </w:pPr>
      <w:r>
        <w:rPr>
          <w:rFonts w:ascii="Times New Roman"/>
          <w:b w:val="false"/>
          <w:i w:val="false"/>
          <w:color w:val="000000"/>
          <w:sz w:val="28"/>
        </w:rPr>
        <w:t>
      4. Если уполномоченный орган выносит окончательное заключение, отрицающее предоставление специфической субсидии и наличие материального ущерба или угрозы его нанесения отечественным производителям, то любой денежный депозит или гарантия банка, внесенные в период применения временных компенсационных мер должны быть возвращены поставщику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p>
    <w:bookmarkEnd w:id="85"/>
    <w:bookmarkStart w:name="z108" w:id="86"/>
    <w:p>
      <w:pPr>
        <w:spacing w:after="0"/>
        <w:ind w:left="0"/>
        <w:jc w:val="both"/>
      </w:pPr>
      <w:r>
        <w:rPr>
          <w:rFonts w:ascii="Times New Roman"/>
          <w:b w:val="false"/>
          <w:i w:val="false"/>
          <w:color w:val="000000"/>
          <w:sz w:val="28"/>
        </w:rPr>
        <w:t xml:space="preserve">
      5. В случаях, когда уполномоченный орган установит, что материальный ущерб нанесен отечественным производителям импортом товара, субсидируемого иностранным государством (союзом иностранных государств), вследствие возросшего объема поставок субсидированного товара в короткий промежуток времени, то компенсационная пошлина может взиматься с импорта товара, поступившего в обращение за три месяца до даты введения временных компенсационных мер.  </w:t>
      </w:r>
      <w:r>
        <w:br/>
      </w:r>
      <w:r>
        <w:rPr>
          <w:rFonts w:ascii="Times New Roman"/>
          <w:b w:val="false"/>
          <w:i w:val="false"/>
          <w:color w:val="000000"/>
          <w:sz w:val="28"/>
        </w:rPr>
        <w:t>
</w:t>
      </w:r>
      <w:r>
        <w:rPr>
          <w:rFonts w:ascii="Times New Roman"/>
          <w:b w:val="false"/>
          <w:i w:val="false"/>
          <w:color w:val="000000"/>
          <w:sz w:val="28"/>
        </w:rPr>
        <w:t>
 </w:t>
      </w:r>
    </w:p>
    <w:bookmarkEnd w:id="86"/>
    <w:bookmarkStart w:name="z42" w:id="87"/>
    <w:p>
      <w:pPr>
        <w:spacing w:after="0"/>
        <w:ind w:left="0"/>
        <w:jc w:val="both"/>
      </w:pPr>
      <w:r>
        <w:rPr>
          <w:rFonts w:ascii="Times New Roman"/>
          <w:b w:val="false"/>
          <w:i w:val="false"/>
          <w:color w:val="000000"/>
          <w:sz w:val="28"/>
        </w:rPr>
        <w:t>             </w:t>
      </w:r>
      <w:r>
        <w:rPr>
          <w:rFonts w:ascii="Times New Roman"/>
          <w:b/>
          <w:i w:val="false"/>
          <w:color w:val="000000"/>
          <w:sz w:val="28"/>
        </w:rPr>
        <w:t>Глава 8. СРОК ДЕЙСТВИЯ, ПЕРЕСМОТР И ВОЗМЕЩЕНИЕ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КОМПЕНСАЦИОННОЙ ПОШЛИНЫ</w:t>
      </w:r>
      <w:r>
        <w:rPr>
          <w:rFonts w:ascii="Times New Roman"/>
          <w:b w:val="false"/>
          <w:i w:val="false"/>
          <w:color w:val="000000"/>
          <w:sz w:val="28"/>
        </w:rPr>
        <w:t xml:space="preserve">  </w:t>
      </w:r>
      <w:r>
        <w:br/>
      </w:r>
      <w:r>
        <w:rPr>
          <w:rFonts w:ascii="Times New Roman"/>
          <w:b w:val="false"/>
          <w:i w:val="false"/>
          <w:color w:val="000000"/>
          <w:sz w:val="28"/>
        </w:rPr>
        <w:t>
 </w:t>
      </w:r>
    </w:p>
    <w:bookmarkEnd w:id="87"/>
    <w:p>
      <w:pPr>
        <w:spacing w:after="0"/>
        <w:ind w:left="0"/>
        <w:jc w:val="both"/>
      </w:pPr>
      <w:r>
        <w:rPr>
          <w:rFonts w:ascii="Times New Roman"/>
          <w:b w:val="false"/>
          <w:i w:val="false"/>
          <w:color w:val="000000"/>
          <w:sz w:val="28"/>
        </w:rPr>
        <w:t>        </w:t>
      </w:r>
      <w:r>
        <w:rPr>
          <w:rFonts w:ascii="Times New Roman"/>
          <w:b/>
          <w:i w:val="false"/>
          <w:color w:val="000000"/>
          <w:sz w:val="28"/>
        </w:rPr>
        <w:t>Статья 34. Срок действия компенсационной пошлины</w:t>
      </w:r>
      <w:r>
        <w:rPr>
          <w:rFonts w:ascii="Times New Roman"/>
          <w:b w:val="false"/>
          <w:i w:val="false"/>
          <w:color w:val="000000"/>
          <w:sz w:val="28"/>
        </w:rPr>
        <w:t xml:space="preserve">  </w:t>
      </w:r>
      <w:r>
        <w:br/>
      </w:r>
      <w:r>
        <w:rPr>
          <w:rFonts w:ascii="Times New Roman"/>
          <w:b w:val="false"/>
          <w:i w:val="false"/>
          <w:color w:val="000000"/>
          <w:sz w:val="28"/>
        </w:rPr>
        <w:t xml:space="preserve">
      1. Компенсационные меры действуют в течение времени и в размерах, которые необходимы для устранения материального ущерба или угрозы его нанесения импортом товара, субсидируемого иностранным государством (союзом иностранных государств), подлежащим компенсации.  </w:t>
      </w:r>
    </w:p>
    <w:bookmarkStart w:name="z109" w:id="88"/>
    <w:p>
      <w:pPr>
        <w:spacing w:after="0"/>
        <w:ind w:left="0"/>
        <w:jc w:val="both"/>
      </w:pPr>
      <w:r>
        <w:rPr>
          <w:rFonts w:ascii="Times New Roman"/>
          <w:b w:val="false"/>
          <w:i w:val="false"/>
          <w:color w:val="000000"/>
          <w:sz w:val="28"/>
        </w:rPr>
        <w:t xml:space="preserve">
      2. Срок действия компенсационной пошлины не должен превышать 5 лет с даты ее введения или последнего пересмотра. Такой пересмотр начинается по инициативе уполномоченного органа или по просьбе заинтересованных лиц.  </w:t>
      </w:r>
    </w:p>
    <w:bookmarkEnd w:id="88"/>
    <w:bookmarkStart w:name="z110" w:id="89"/>
    <w:p>
      <w:pPr>
        <w:spacing w:after="0"/>
        <w:ind w:left="0"/>
        <w:jc w:val="both"/>
      </w:pPr>
      <w:r>
        <w:rPr>
          <w:rFonts w:ascii="Times New Roman"/>
          <w:b w:val="false"/>
          <w:i w:val="false"/>
          <w:color w:val="000000"/>
          <w:sz w:val="28"/>
        </w:rPr>
        <w:t xml:space="preserve">
      3. Уполномоченный орган публикует в официальных изданиях уведомление о сроке прекращения применения компенсационных мер за шесть месяцев до его истечения.  </w:t>
      </w:r>
      <w:r>
        <w:br/>
      </w:r>
      <w:r>
        <w:rPr>
          <w:rFonts w:ascii="Times New Roman"/>
          <w:b w:val="false"/>
          <w:i w:val="false"/>
          <w:color w:val="000000"/>
          <w:sz w:val="28"/>
        </w:rPr>
        <w:t>
</w:t>
      </w:r>
      <w:r>
        <w:rPr>
          <w:rFonts w:ascii="Times New Roman"/>
          <w:b w:val="false"/>
          <w:i w:val="false"/>
          <w:color w:val="000000"/>
          <w:sz w:val="28"/>
        </w:rPr>
        <w:t>
 </w:t>
      </w:r>
    </w:p>
    <w:bookmarkEnd w:id="89"/>
    <w:p>
      <w:pPr>
        <w:spacing w:after="0"/>
        <w:ind w:left="0"/>
        <w:jc w:val="both"/>
      </w:pPr>
      <w:r>
        <w:rPr>
          <w:rFonts w:ascii="Times New Roman"/>
          <w:b w:val="false"/>
          <w:i w:val="false"/>
          <w:color w:val="000000"/>
          <w:sz w:val="28"/>
        </w:rPr>
        <w:t>        </w:t>
      </w:r>
      <w:r>
        <w:rPr>
          <w:rFonts w:ascii="Times New Roman"/>
          <w:b/>
          <w:i w:val="false"/>
          <w:color w:val="000000"/>
          <w:sz w:val="28"/>
        </w:rPr>
        <w:t>Статья 35. Пересмотр компенсационной пошлины</w:t>
      </w:r>
      <w:r>
        <w:rPr>
          <w:rFonts w:ascii="Times New Roman"/>
          <w:b w:val="false"/>
          <w:i w:val="false"/>
          <w:color w:val="000000"/>
          <w:sz w:val="28"/>
        </w:rPr>
        <w:t xml:space="preserve">  </w:t>
      </w:r>
      <w:r>
        <w:br/>
      </w:r>
      <w:r>
        <w:rPr>
          <w:rFonts w:ascii="Times New Roman"/>
          <w:b w:val="false"/>
          <w:i w:val="false"/>
          <w:color w:val="000000"/>
          <w:sz w:val="28"/>
        </w:rPr>
        <w:t xml:space="preserve">
      1. Пересмотр компенсационной пошлины осуществляется уполномоченным органом по собственной инициативе или на основании обоснованного ходатайства заинтересованных лиц, поданного не позднее, чем за три месяца до окончания срока действия компенсационной пошлины.  </w:t>
      </w:r>
    </w:p>
    <w:bookmarkStart w:name="z111" w:id="90"/>
    <w:p>
      <w:pPr>
        <w:spacing w:after="0"/>
        <w:ind w:left="0"/>
        <w:jc w:val="both"/>
      </w:pPr>
      <w:r>
        <w:rPr>
          <w:rFonts w:ascii="Times New Roman"/>
          <w:b w:val="false"/>
          <w:i w:val="false"/>
          <w:color w:val="000000"/>
          <w:sz w:val="28"/>
        </w:rPr>
        <w:t xml:space="preserve">
      2. В случае, если будет установлено, что прекращение действия компенсационной пошлины повлечет за собой материальный ущерб отечественному производителю, уполномоченный орган ходатайствует перед Правительством Республики Казахстан о продлении срока действия введенной ранее компенсационной пошлины.  </w:t>
      </w:r>
      <w:r>
        <w:br/>
      </w:r>
      <w:r>
        <w:rPr>
          <w:rFonts w:ascii="Times New Roman"/>
          <w:b w:val="false"/>
          <w:i w:val="false"/>
          <w:color w:val="000000"/>
          <w:sz w:val="28"/>
        </w:rPr>
        <w:t>
</w:t>
      </w:r>
      <w:r>
        <w:rPr>
          <w:rFonts w:ascii="Times New Roman"/>
          <w:b w:val="false"/>
          <w:i w:val="false"/>
          <w:color w:val="000000"/>
          <w:sz w:val="28"/>
        </w:rPr>
        <w:t>
 </w:t>
      </w:r>
    </w:p>
    <w:bookmarkEnd w:id="90"/>
    <w:bookmarkStart w:name="z45" w:id="91"/>
    <w:p>
      <w:pPr>
        <w:spacing w:after="0"/>
        <w:ind w:left="0"/>
        <w:jc w:val="both"/>
      </w:pPr>
      <w:r>
        <w:rPr>
          <w:rFonts w:ascii="Times New Roman"/>
          <w:b w:val="false"/>
          <w:i w:val="false"/>
          <w:color w:val="000000"/>
          <w:sz w:val="28"/>
        </w:rPr>
        <w:t>        </w:t>
      </w:r>
      <w:r>
        <w:rPr>
          <w:rFonts w:ascii="Times New Roman"/>
          <w:b/>
          <w:i w:val="false"/>
          <w:color w:val="000000"/>
          <w:sz w:val="28"/>
        </w:rPr>
        <w:t>Статья 36. Отмена компенсационной пошлины</w:t>
      </w:r>
      <w:r>
        <w:rPr>
          <w:rFonts w:ascii="Times New Roman"/>
          <w:b w:val="false"/>
          <w:i w:val="false"/>
          <w:color w:val="000000"/>
          <w:sz w:val="28"/>
        </w:rPr>
        <w:t xml:space="preserve">  </w:t>
      </w:r>
      <w:r>
        <w:br/>
      </w:r>
      <w:r>
        <w:rPr>
          <w:rFonts w:ascii="Times New Roman"/>
          <w:b w:val="false"/>
          <w:i w:val="false"/>
          <w:color w:val="000000"/>
          <w:sz w:val="28"/>
        </w:rPr>
        <w:t>
      Если в результате пересмотра, проведенного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настоящего Закона, уполномоченный орган определит, что применение компенсационной пошлины не является оправданным, то компенсационная пошлина должна быть отменена.  </w:t>
      </w:r>
      <w:r>
        <w:br/>
      </w:r>
      <w:r>
        <w:rPr>
          <w:rFonts w:ascii="Times New Roman"/>
          <w:b w:val="false"/>
          <w:i w:val="false"/>
          <w:color w:val="000000"/>
          <w:sz w:val="28"/>
        </w:rPr>
        <w:t>
</w:t>
      </w:r>
      <w:r>
        <w:rPr>
          <w:rFonts w:ascii="Times New Roman"/>
          <w:b w:val="false"/>
          <w:i w:val="false"/>
          <w:color w:val="000000"/>
          <w:sz w:val="28"/>
        </w:rPr>
        <w:t>
 </w:t>
      </w:r>
    </w:p>
    <w:bookmarkEnd w:id="91"/>
    <w:bookmarkStart w:name="z46" w:id="92"/>
    <w:p>
      <w:pPr>
        <w:spacing w:after="0"/>
        <w:ind w:left="0"/>
        <w:jc w:val="both"/>
      </w:pPr>
      <w:r>
        <w:rPr>
          <w:rFonts w:ascii="Times New Roman"/>
          <w:b w:val="false"/>
          <w:i w:val="false"/>
          <w:color w:val="000000"/>
          <w:sz w:val="28"/>
        </w:rPr>
        <w:t>        </w:t>
      </w:r>
      <w:r>
        <w:rPr>
          <w:rFonts w:ascii="Times New Roman"/>
          <w:b/>
          <w:i w:val="false"/>
          <w:color w:val="000000"/>
          <w:sz w:val="28"/>
        </w:rPr>
        <w:t>Статья 37. Разбирательство при пересмотре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компенсационной пошлины</w:t>
      </w:r>
      <w:r>
        <w:rPr>
          <w:rFonts w:ascii="Times New Roman"/>
          <w:b w:val="false"/>
          <w:i w:val="false"/>
          <w:color w:val="000000"/>
          <w:sz w:val="28"/>
        </w:rPr>
        <w:t xml:space="preserve">  </w:t>
      </w:r>
      <w:r>
        <w:br/>
      </w:r>
      <w:r>
        <w:rPr>
          <w:rFonts w:ascii="Times New Roman"/>
          <w:b w:val="false"/>
          <w:i w:val="false"/>
          <w:color w:val="000000"/>
          <w:sz w:val="28"/>
        </w:rPr>
        <w:t>
      Уполномоченный орган при пересмотре компенсационной пошлины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настоящего Закона использует подходы, которые применялись при разбирательстве и введении действующих пошлин.  </w:t>
      </w:r>
      <w:r>
        <w:br/>
      </w:r>
      <w:r>
        <w:rPr>
          <w:rFonts w:ascii="Times New Roman"/>
          <w:b w:val="false"/>
          <w:i w:val="false"/>
          <w:color w:val="000000"/>
          <w:sz w:val="28"/>
        </w:rPr>
        <w:t>
</w:t>
      </w:r>
      <w:r>
        <w:rPr>
          <w:rFonts w:ascii="Times New Roman"/>
          <w:b w:val="false"/>
          <w:i w:val="false"/>
          <w:color w:val="000000"/>
          <w:sz w:val="28"/>
        </w:rPr>
        <w:t>
 </w:t>
      </w:r>
    </w:p>
    <w:bookmarkEnd w:id="92"/>
    <w:p>
      <w:pPr>
        <w:spacing w:after="0"/>
        <w:ind w:left="0"/>
        <w:jc w:val="both"/>
      </w:pPr>
      <w:r>
        <w:rPr>
          <w:rFonts w:ascii="Times New Roman"/>
          <w:b w:val="false"/>
          <w:i w:val="false"/>
          <w:color w:val="000000"/>
          <w:sz w:val="28"/>
        </w:rPr>
        <w:t>        </w:t>
      </w:r>
      <w:r>
        <w:rPr>
          <w:rFonts w:ascii="Times New Roman"/>
          <w:b/>
          <w:i w:val="false"/>
          <w:color w:val="000000"/>
          <w:sz w:val="28"/>
        </w:rPr>
        <w:t>Статья 38. Определение индивидуального размера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компенсационной пошлины к поставщикам,</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не вовлеченным в разбирательство</w:t>
      </w:r>
      <w:r>
        <w:rPr>
          <w:rFonts w:ascii="Times New Roman"/>
          <w:b w:val="false"/>
          <w:i w:val="false"/>
          <w:color w:val="000000"/>
          <w:sz w:val="28"/>
        </w:rPr>
        <w:t xml:space="preserve">  </w:t>
      </w:r>
      <w:r>
        <w:br/>
      </w:r>
      <w:r>
        <w:rPr>
          <w:rFonts w:ascii="Times New Roman"/>
          <w:b w:val="false"/>
          <w:i w:val="false"/>
          <w:color w:val="000000"/>
          <w:sz w:val="28"/>
        </w:rPr>
        <w:t xml:space="preserve">
      1. При введении компенсационной пошлины в отношении импортного товара, субсидируемого иностранным государством (союзом иностранных государств), компенсационная пошлина взимается в каждом случае в соответствующем размере на недискриминационной основе с импорта подобного товара из всех источников, в отношении которых было установлено наличие субсидий и материального ущерба и (или) угрозы его нанесения.  </w:t>
      </w:r>
    </w:p>
    <w:bookmarkStart w:name="z114" w:id="93"/>
    <w:p>
      <w:pPr>
        <w:spacing w:after="0"/>
        <w:ind w:left="0"/>
        <w:jc w:val="both"/>
      </w:pPr>
      <w:r>
        <w:rPr>
          <w:rFonts w:ascii="Times New Roman"/>
          <w:b w:val="false"/>
          <w:i w:val="false"/>
          <w:color w:val="000000"/>
          <w:sz w:val="28"/>
        </w:rPr>
        <w:t xml:space="preserve">
      2. По заявлению поставщиков товара, на который наложена окончательная компенсационная пошлина, но в отношении которых не проводилось индивидуальное разбирательство по иным причинам, чем отказ в содействии разбирательству, уполномоченный орган определяет индивидуальный размер компенсационной пошлины.  </w:t>
      </w:r>
    </w:p>
    <w:bookmarkEnd w:id="93"/>
    <w:bookmarkStart w:name="z47" w:id="9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39. Таможенное декларирование товара, в отношении</w:t>
      </w:r>
      <w:r>
        <w:br/>
      </w:r>
      <w:r>
        <w:rPr>
          <w:rFonts w:ascii="Times New Roman"/>
          <w:b w:val="false"/>
          <w:i w:val="false"/>
          <w:color w:val="000000"/>
          <w:sz w:val="28"/>
        </w:rPr>
        <w:t>
</w:t>
      </w:r>
      <w:r>
        <w:rPr>
          <w:rFonts w:ascii="Times New Roman"/>
          <w:b/>
          <w:i w:val="false"/>
          <w:color w:val="000000"/>
          <w:sz w:val="28"/>
        </w:rPr>
        <w:t>                 которого</w:t>
      </w:r>
      <w:r>
        <w:rPr>
          <w:rFonts w:ascii="Times New Roman"/>
          <w:b w:val="false"/>
          <w:i w:val="false"/>
          <w:color w:val="000000"/>
          <w:sz w:val="28"/>
        </w:rPr>
        <w:t> </w:t>
      </w:r>
      <w:r>
        <w:rPr>
          <w:rFonts w:ascii="Times New Roman"/>
          <w:b/>
          <w:i w:val="false"/>
          <w:color w:val="000000"/>
          <w:sz w:val="28"/>
        </w:rPr>
        <w:t>проводится разбирательство</w:t>
      </w: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Сноска. Заголовок статьи с изменениями, внесенными Законом РК</w:t>
      </w:r>
      <w:r>
        <w:rPr>
          <w:rFonts w:ascii="Times New Roman"/>
          <w:b w:val="false"/>
          <w:i w:val="false"/>
          <w:color w:val="000000"/>
          <w:sz w:val="28"/>
        </w:rPr>
        <w:t> </w:t>
      </w:r>
      <w:r>
        <w:rPr>
          <w:rFonts w:ascii="Times New Roman"/>
          <w:b w:val="false"/>
          <w:i w:val="false"/>
          <w:color w:val="ff0000"/>
          <w:sz w:val="28"/>
        </w:rPr>
        <w:t>от 30.06.2010</w:t>
      </w:r>
      <w:r>
        <w:rPr>
          <w:rFonts w:ascii="Times New Roman"/>
          <w:b w:val="false"/>
          <w:i w:val="false"/>
          <w:color w:val="000000"/>
          <w:sz w:val="28"/>
        </w:rPr>
        <w:t> </w:t>
      </w:r>
      <w:r>
        <w:rPr>
          <w:rFonts w:ascii="Times New Roman"/>
          <w:b w:val="false"/>
          <w:i w:val="false"/>
          <w:color w:val="000000"/>
          <w:sz w:val="28"/>
        </w:rPr>
        <w:t>№ 297-IV</w:t>
      </w:r>
      <w:r>
        <w:rPr>
          <w:rFonts w:ascii="Times New Roman"/>
          <w:b w:val="false"/>
          <w:i w:val="false"/>
          <w:color w:val="000000"/>
          <w:sz w:val="28"/>
        </w:rPr>
        <w:t> </w:t>
      </w:r>
      <w:r>
        <w:rPr>
          <w:rFonts w:ascii="Times New Roman"/>
          <w:b w:val="false"/>
          <w:i w:val="false"/>
          <w:color w:val="ff0000"/>
          <w:sz w:val="28"/>
        </w:rPr>
        <w:t xml:space="preserve">(вводится в действие с 01.07.2010).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xml:space="preserve">
      Разбирательство не является основанием для препятствия в проведении его таможенного декларирования.  </w:t>
      </w:r>
      <w:r>
        <w:br/>
      </w:r>
      <w:r>
        <w:rPr>
          <w:rFonts w:ascii="Times New Roman"/>
          <w:b w:val="false"/>
          <w:i w:val="false"/>
          <w:color w:val="000000"/>
          <w:sz w:val="28"/>
        </w:rPr>
        <w:t>
      </w:t>
      </w:r>
      <w:r>
        <w:rPr>
          <w:rFonts w:ascii="Times New Roman"/>
          <w:b w:val="false"/>
          <w:i w:val="false"/>
          <w:color w:val="ff0000"/>
          <w:sz w:val="28"/>
        </w:rPr>
        <w:t>Сноска. Статья 39 с изменениями, внесенными Законом РК</w:t>
      </w:r>
      <w:r>
        <w:rPr>
          <w:rFonts w:ascii="Times New Roman"/>
          <w:b w:val="false"/>
          <w:i w:val="false"/>
          <w:color w:val="000000"/>
          <w:sz w:val="28"/>
        </w:rPr>
        <w:t> </w:t>
      </w:r>
      <w:r>
        <w:rPr>
          <w:rFonts w:ascii="Times New Roman"/>
          <w:b w:val="false"/>
          <w:i w:val="false"/>
          <w:color w:val="ff0000"/>
          <w:sz w:val="28"/>
        </w:rPr>
        <w:t>от 30.06.2010</w:t>
      </w:r>
      <w:r>
        <w:rPr>
          <w:rFonts w:ascii="Times New Roman"/>
          <w:b w:val="false"/>
          <w:i w:val="false"/>
          <w:color w:val="000000"/>
          <w:sz w:val="28"/>
        </w:rPr>
        <w:t> </w:t>
      </w:r>
      <w:r>
        <w:rPr>
          <w:rFonts w:ascii="Times New Roman"/>
          <w:b w:val="false"/>
          <w:i w:val="false"/>
          <w:color w:val="000000"/>
          <w:sz w:val="28"/>
        </w:rPr>
        <w:t>№ 297-IV</w:t>
      </w:r>
      <w:r>
        <w:rPr>
          <w:rFonts w:ascii="Times New Roman"/>
          <w:b w:val="false"/>
          <w:i w:val="false"/>
          <w:color w:val="000000"/>
          <w:sz w:val="28"/>
        </w:rPr>
        <w:t> </w:t>
      </w:r>
      <w:r>
        <w:rPr>
          <w:rFonts w:ascii="Times New Roman"/>
          <w:b w:val="false"/>
          <w:i w:val="false"/>
          <w:color w:val="ff0000"/>
          <w:sz w:val="28"/>
        </w:rPr>
        <w:t xml:space="preserve">(вводится в действие с 01.07.2010). </w:t>
      </w:r>
    </w:p>
    <w:bookmarkEnd w:id="94"/>
    <w:bookmarkStart w:name="z48" w:id="9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40. Учет импорта товара, субсидируемого иностранным</w:t>
      </w:r>
      <w:r>
        <w:br/>
      </w:r>
      <w:r>
        <w:rPr>
          <w:rFonts w:ascii="Times New Roman"/>
          <w:b w:val="false"/>
          <w:i w:val="false"/>
          <w:color w:val="000000"/>
          <w:sz w:val="28"/>
        </w:rPr>
        <w:t>
                  </w:t>
      </w:r>
      <w:r>
        <w:rPr>
          <w:rFonts w:ascii="Times New Roman"/>
          <w:b/>
          <w:i w:val="false"/>
          <w:color w:val="000000"/>
          <w:sz w:val="28"/>
        </w:rPr>
        <w:t>государством (союзом иностранных государств),</w:t>
      </w:r>
      <w:r>
        <w:br/>
      </w:r>
      <w:r>
        <w:rPr>
          <w:rFonts w:ascii="Times New Roman"/>
          <w:b w:val="false"/>
          <w:i w:val="false"/>
          <w:color w:val="000000"/>
          <w:sz w:val="28"/>
        </w:rPr>
        <w:t>
                  </w:t>
      </w:r>
      <w:r>
        <w:rPr>
          <w:rFonts w:ascii="Times New Roman"/>
          <w:b/>
          <w:i w:val="false"/>
          <w:color w:val="000000"/>
          <w:sz w:val="28"/>
        </w:rPr>
        <w:t>органами государственных доходов</w:t>
      </w:r>
    </w:p>
    <w:bookmarkEnd w:id="95"/>
    <w:p>
      <w:pPr>
        <w:spacing w:after="0"/>
        <w:ind w:left="0"/>
        <w:jc w:val="both"/>
      </w:pPr>
      <w:r>
        <w:rPr>
          <w:rFonts w:ascii="Times New Roman"/>
          <w:b w:val="false"/>
          <w:i w:val="false"/>
          <w:color w:val="000000"/>
          <w:sz w:val="28"/>
        </w:rPr>
        <w:t xml:space="preserve">      1. После начала разбирательства по обращению уполномоченного органа органы государственных доходов проводят учет импорта товара, субсидируемого иностранным государством (союзом иностранных государств), с тем, чтобы компенсационные меры могли быть в дальнейшем применены к данному импорту. </w:t>
      </w:r>
      <w:r>
        <w:br/>
      </w:r>
      <w:r>
        <w:rPr>
          <w:rFonts w:ascii="Times New Roman"/>
          <w:b w:val="false"/>
          <w:i w:val="false"/>
          <w:color w:val="000000"/>
          <w:sz w:val="28"/>
        </w:rPr>
        <w:t>
      2. Органы государственных доходов должны ежемесячно сообщать уполномоченному органу информацию об объемах импорта товаров, субсидируемых иностранным государством (союзом иностранных государств), в отношении которых проводится разбирательство.</w:t>
      </w:r>
      <w:r>
        <w:br/>
      </w:r>
      <w:r>
        <w:rPr>
          <w:rFonts w:ascii="Times New Roman"/>
          <w:b w:val="false"/>
          <w:i w:val="false"/>
          <w:color w:val="000000"/>
          <w:sz w:val="28"/>
        </w:rPr>
        <w:t>
</w:t>
      </w:r>
      <w:r>
        <w:rPr>
          <w:rFonts w:ascii="Times New Roman"/>
          <w:b w:val="false"/>
          <w:i w:val="false"/>
          <w:color w:val="ff0000"/>
          <w:sz w:val="28"/>
        </w:rPr>
        <w:t xml:space="preserve">      Сноска. Статья 40 в редакции Закона РК от 07.11.2014 </w:t>
      </w:r>
      <w:r>
        <w:rPr>
          <w:rFonts w:ascii="Times New Roman"/>
          <w:b w:val="false"/>
          <w:i w:val="false"/>
          <w:color w:val="000000"/>
          <w:sz w:val="28"/>
        </w:rPr>
        <w:t>№ 248-V</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112" w:id="96"/>
    <w:p>
      <w:pPr>
        <w:spacing w:after="0"/>
        <w:ind w:left="0"/>
        <w:jc w:val="both"/>
      </w:pPr>
      <w:r>
        <w:rPr>
          <w:rFonts w:ascii="Times New Roman"/>
          <w:b w:val="false"/>
          <w:i w:val="false"/>
          <w:color w:val="000000"/>
          <w:sz w:val="28"/>
        </w:rPr>
        <w:t>
      </w:t>
      </w:r>
      <w:r>
        <w:rPr>
          <w:rFonts w:ascii="Times New Roman"/>
          <w:b/>
          <w:i w:val="false"/>
          <w:color w:val="000000"/>
          <w:sz w:val="28"/>
        </w:rPr>
        <w:t>Статья 41. Порядок обжалования решений</w:t>
      </w:r>
      <w:r>
        <w:rPr>
          <w:rFonts w:ascii="Times New Roman"/>
          <w:b w:val="false"/>
          <w:i w:val="false"/>
          <w:color w:val="000000"/>
          <w:sz w:val="28"/>
        </w:rPr>
        <w:t> </w:t>
      </w:r>
    </w:p>
    <w:bookmarkEnd w:id="96"/>
    <w:p>
      <w:pPr>
        <w:spacing w:after="0"/>
        <w:ind w:left="0"/>
        <w:jc w:val="both"/>
      </w:pPr>
      <w:r>
        <w:rPr>
          <w:rFonts w:ascii="Times New Roman"/>
          <w:b w:val="false"/>
          <w:i w:val="false"/>
          <w:color w:val="000000"/>
          <w:sz w:val="28"/>
        </w:rPr>
        <w:t>      Решения и действия уполномоченного органа, принятые в период разбирательства, могут быть обжалованы заинтересованными лицами в </w:t>
      </w:r>
      <w:r>
        <w:rPr>
          <w:rFonts w:ascii="Times New Roman"/>
          <w:b w:val="false"/>
          <w:i w:val="false"/>
          <w:color w:val="000000"/>
          <w:sz w:val="28"/>
        </w:rPr>
        <w:t>судебном порядке</w:t>
      </w:r>
      <w:r>
        <w:rPr>
          <w:rFonts w:ascii="Times New Roman"/>
          <w:b w:val="false"/>
          <w:i w:val="false"/>
          <w:color w:val="000000"/>
          <w:sz w:val="28"/>
        </w:rPr>
        <w:t xml:space="preserve">.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