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b900f" w14:textId="9ab90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деятельности казенных предприятий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4 ноября 1999 г. N 472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Статья 1. Внести изменения и дополнения в следующие законодательные акты Республики Казахстан: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</w:t>
      </w:r>
      <w:r>
        <w:rPr>
          <w:rFonts w:ascii="Times New Roman"/>
          <w:b w:val="false"/>
          <w:i w:val="false"/>
          <w:color w:val="000000"/>
          <w:sz w:val="28"/>
        </w:rPr>
        <w:t>
 Казахской ССР об административных правонарушениях, принятый Верховным Советом Казахской ССР 22 марта 1984 г. (Ведомости Верховного Совета Казахской ССР, 1984 г., N 14 (приложение); N 41, ст. 534; 1985 г., N 19, ст. 190, 191; N 32, ст. 325; N 45, ст. 457; N 49, ст. 513; 1986 г., N 13, ст. 122; N 25, ст. 242; N 31, ст. 320; N 49, ст. 506; 1987 г., N 2, ст. 19; N 16, ст. 201; N 29, ст. 356; N 32, ст. 421; N 41, ст. 503; N 46, ст. 560; 1988 г., N 35, ст. 324; 1989 г., N 16, ст. 129; N 27, ст. 208; N 45, ст. 364; N 49, ст. 444; N 50-51, ст. 458; 1990 г., N 12-13, ст. 114; N 44, ст. 410; N 48, ст. 445; N 49, ст. 461; 1991 г., N 25, ст. 318; N 26, ст. 348; N 28, ст. 373; Ведомости Верховного Совета Республики Казахстан, 1992 г., N 4, ст. 96, 98, 100; N 13-14, ст. 323; N 15, ст. 380; N 16, ст. 400; 1993 г., N 3, ст. 42; N 4, ст. 70; N 8, ст. 159, 161; N 9, ст. 220, 222; N 20, ст. 468, 469; 1994 г., N 4-5, ст. 60; N 8, ст. 134; N 15, ст. 207; N 21-22, ст. 272; 1995 г., N 1-2, ст. 17; N 5, ст. 41; N 8, ст. 55;N  9-10, ст. 64; N 15-16, ст. 105; N 17-18, ст. 110; Ведомости Парламента Республики Казахстан, 1996 г., N 1, ст. 177; N 14, ст. 274, 277; N 15, ст. 281; 1997 г., N 6, ст. 66; N 11, ст. 146, 152; N 12, ст. 184; N 13-14, ст. 208; N 22, ст. 333; 1998 г., N 11-12, ст. 176; N 13, ст. 194; N 14, ст. 201; N 22, ст. 310;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28 июня 1999 г. "О внесении изменений в Кодекс Казахской ССР "Об административных правонарушениях", опубликованный в газетах "Егемен Казакстан" и "Казахстанская правда" 29 июня 1999 г.;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16 июля 1999 г. "О внесении изменений и дополнений в некоторые законодательные акты Республики Казахстан", опубликованный в газетах "Егемен Казакстан" 3 и 7 августа 1999 г. и "Казахстанская правда" 3 и 5 августа 1999 г.):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статьей 167-2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167-2. Незаконные действия должностных лиц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государственного учреждения и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предприятия на праве оперативного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(казенного предприятия) по принятию договорных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обязательств за счет средств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бюджета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Незаконные действия должностных лиц государственного учреждения или государственного предприятия на праве оперативного управления (казенного предприятия) по принятию договорных обязательств за счет средств государственного бюджета без установленной законодательством регистрации гражданско-правовых сделок и (или) сверх сумм смет, утвержденных уполномоченным органом, повлекшие ответственность Правительства Республики Казахстан или соответствующего местного исполнительного органа по обязательствам государственного учреждения или государственного предприятия на праве оперативного управления (казенного предприятия), -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влекут штраф от ста до трехсот размеров месячного расчетного показателя.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Действия, предусмотренные частью первой настоящей статьи, совершенные повторно в течение года после наложения административного взыскания, -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влекут штраф от трехсот до пятисот размеров месячного расчетного показателя.";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первой статьи 237-8 слова "статьей 167-1" заменить словами "статьями 167-1, 167-2";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двадцать восьмом подпункта 1) части первой статьи 248-1 слова "(статья 167-1)" заменить словами "(статьи 167-1, 167-2)".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Гражданский кодекс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(общая часть), принятый Верховным Советом Республики Казахстан 27 декабря 1994 г. Ведомости (Ведомости Верховного Совета Республики Казахстан, 1994 г., N 23-24 (приложение); 1995 г., N 15-16, ст. 109; N 20, ст. 121; Ведомости Парламента Республики Казахстан, 1996 г., N 2, ст. 187; N 14, ст. 274; N 19, ст. 370; 1997 г., N 1-2, ст. 8; N 5, ст. 55; N 12, ст. 183, 184; N 13-14, ст. 195, 205; 1998 г.,N  2-3, ст. 23; N 5-6, ст. 50; N 11-12, ст. 178; N 17-18, ст. 224, 225; 1998 г., N 23, ст. 429;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16 июля 1999 г.  "О внесении изменений и дополнений в некоторые законодательные акты Республики Казахстан", опубликованный в газетах "Егемен Казакстан" 3 и 7 августа 1999 г. и "Казахстанская правда" 3 и 5 августа 1999 г.;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16 июля 1999 г. "О внесении изменений и дополнений в некоторые законодательные акты Республики Казахстан по вопросам налогооблажения", опубликованный в газетах "Егемен Казакстан" 29 июля 1999 г. и "Казахстанская правда" 30 июля и 3 августа 1999 г.):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 статьи 44: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пятую исключить;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восьмой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"Гражданско-правовые сделки, заключаемые казенными предприятиями в рамках выполнения государственного заказа и государственными учреждениями, подлежат регистрации в порядке, определяемом Правительством Республики Казахстан.";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первой пункта 2 статьи 192 слово "республиканской" заменить словом "государственной".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Казахстан, имеющий силу закона, от 19 июня 1995 г. N 2335  "О государственном предприятии" (Ведомости Верховного Совета Республики Казахстан, 1995 г., N 9-10, ст. 66; N 24, ст. 164; Ведомости Парламента Республики Казахстан, 1997 г., N 12, ст. 183; N 13-14, ст. 205; 1998 г., N 23, ст. 429):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статью 18 дополнить подпунктами 7), 8), 9), 10), 11)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"7) содержание и развитие сети государственных автомобильных дорог и других объектов инфраструктуры, для которых законодательством установлен специальный порядок финансирования;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почтовая связь и телекоммуникации, эксплуатация общереспубликанских и международных линий связи;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осуществление производственно-хозяйственной деятельности в области здравоохранения, охраны природы, образования, социальной защиты, науки, культуры и спорта;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осуществление производственно-хозяйственной деятельности в области средств массовой информации, издательской и полиграфической деятельности;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осуществление производственной деятельности в области уголовно-исполнительной системы.";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статье 32: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исключить;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3) изложить в следующей редакции: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"3) осуществления производственной деятельности в области уголовно-исполнительной системы;";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 слова "и культуры" заменить словами ", культуры и спорта.";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 статьи 41: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"по смете" дополнить словами "с выделением государственного заказа";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второе предложение исключить;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3 статьи 44: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"за исключением договорных обязательств казенного предприятия" исключить;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вторым следующего содержания: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 договорным обязательствам казенного предприятия Республика Казахстан или административно-территориальная единица несут субсидиарную ответственность только в рамках выполнения государственного заказа.".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Казахстан, имеющий силу закона, от 23 декабря 1995 г. N 2721 "О приватизации" (Ведомости Верховного Совета Республики Казахстан, 1995 г., N 24, ст. 163; Ведомости Парламента Республики Казахстан, 1997 г., N 12, ст. 189;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 августа 1999 г. "О внесении изменений и дополнений в некоторые законодательные акты Республики Казахстан по вопросам инвестиций", опубликованный в газетах "Егемен Казакстан" 4 августа 1999 г. и "Казахстанская правда" 5 августа 1999 г.):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статью 20 изложить в следующей редакции: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20. Средства, полученные от приватизации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Средства, полученные от продажи объектов приватизации, направляются в доход государственного бюджета.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Подготовка и проведение торгов по приватизации объектов государственной собственности осуществляются за счет государственного бюджета в порядке, определяемом Правительством Республики Казахстан.".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12 ноября 1997 г. "О дипломатической службе" (Ведомости Парламента Республики Казахстан, 1997 г., N 21, ст. 275):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 статьи 23 слова "а также консульских сборов, порядок использования которых устанавливается Правительством Республики Казахстан" исключить.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 апреля 1999 г. "О бюджетной системе" (Ведомости Парламента Республики Казахстан, 1999 г., N 7, ст. 225;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16 июля 1999 г. "О внесении изменений и дополнений в некоторые законодательные акты Республики Казахстан по вопросам налогообложения", опубликованный в газетах "Егемен Казакстан" 29 июля 1999 г. и "Казахстанская правда" 30 июля и 3 августа 1999 г.;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26 июля 1999 г. "О внесении изменений и дополнений в Закон Республики Казахстан "О бюджетной системе", опубликованный в газетах "Егемен Казакстан" 21 августа 1999 г. и "Казахстанская правда" 24 августа 1999 г.):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статьи 5 после слов "из бюджетов областей" дополнить словами ", городов Астаны и Алматы";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четвертый подпункта в) подпункта 1) статьи 7 изложить в следующей редакции: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"поступления от продажи земельных участков;";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в) подпункта 1) пункта 1 статьи 11 дополнить абзацем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"поступления от продажи права постоянного землепользования;";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статье 12: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семнадцатый пункта 1 изложить в следующей редакции: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"официальных трансфертов, передаваемых в вышестоящий бюджет из нижестоящих бюджетов и в нижестоящие бюджеты из вышестоящего бюджета;";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3 после слов "по другим направлениям деятельности," дополнить словами "не противоречащим законодательству и";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первую пункта 1 статьи 13 изложить в следующей редакции: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Резервы Правительства Республики Казахстан и местных исполнительных органов образуются в составе республиканского и местных бюджетов для финансирования непредвиденных расходов. В составе резервов Правительства Республики Казахстан и местных исполнительных органов предусматриваются средства для погашения соответственно обязательств Правительства Республики Казахстан, центральных и местных исполнительных органов по решениям судов. В случае использования в полном объеме средств, предусмотренных в составе резервов Правительства Республики Казахстан или местных исполнительных органов для погашения обязательств Правительства Республики Казахстан, центральных и местных исполнительных органов по решениям судов, при наличии непогашенных обязательств по решениям судов, Правительство Республики Казахстан или местный исполнительный орган вносят в Парламент Республики Казахстан или соответствующий местный представительный орган предложения об увеличении размеров резервов Правительства Республики Казахстан или местного исполнительного органа путем внесения изменений в закон о республиканском бюджете или в соответствующие решения маслихатов о местном бюджете.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средств из резервов Правительства Республики Казахстан и местных исполнительных органов в пределах размеров, утвержденных в составе расходов бюджетов на соответствующий год, и открытие финансирования производятся в зависимости от уровня бюджета по решениям Правительства Республики Казахстан и местных исполнительных органов соответственно, которые утрачивают силу в конце текущего финансового года.";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статье 14: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первую дополнить подпунктами 5) и 6)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"5) совокупный лимит долга местных исполнительных органов;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минимальный размер расходов по особо важным бюджетным программам областей и городов Астаны и Алматы.";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статье 15: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четвертый изложить в следующей редакции: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"размер резервов Правительства Республики Казахстан, в том числе специальный резерв для кредитования местных исполнительных органов;";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пятый исключить;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"погашение кредиторской задолженности республиканского бюджета, образовавшейся по итогам предыдущих финансовых лет, в том числе по: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заработной плате, пенсиям и другим социальным выплатам;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зарегистрированным в установленном порядке договорным обязательствам государственных учреждений, финансируемых из республиканского бюджета.";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статье 18: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пункта 3 после слов "лимитов заимствования" дополнить словами ", а также минимальных размеров расходов по особо важным местным бюджетным программам";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4: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девятый дополнить словами ", в том числе особо важные местные бюджетные программы в объемах, не ниже утвержденных законом о республиканском бюджете на соответствующий финансовый год.";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"погашение кредиторской задолженности местного бюджета, образовавшийся по итогам предыдущих финансовых лет, в том числе по: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заработной плате и социальным выплатам;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зарегистрированным в установленном порядке договорным обязательствам государственных учреждений, финансируемых из местного бюджета;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объем погашения долга местного исполнительного органа на соответствующий финансовый год";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первую статьи 22 изложить в следующей редакции: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"Местные исполнительные органы имеют право заимствовать в соответствии с законодательством, регулирующим государственное заимствование: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 юридических и физических лиц для финансирования региональных инвестиционных программ, согласованных с Правительством Республики Казахстан;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 республиканского бюджета за счет специального резерва, предусмотренного в составе резерва Правительства Республики Казахстан на соответствующий финансовый год;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 республиканского бюджета на финансирование инвестиционных программ, утвержденных в законе о республиканском бюджете на соответствующий финансовый год.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Специальный резерв для кредитования нижестоящих бюджетов и инвестиционные программы, предусмотренные в республиканском бюджете на соответствующий финансовый год, включаются в совокупный лимит заимствования местных исполнительных органов.".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Настоящий Закон вводится в действие с 1 января 2000 года.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