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ccf2" w14:textId="8b9c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ноября 1999 года № 473-I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Утвердить республиканский бюджет на 2000 год по доходам в сумме 291 529 747 тыс. тенге, полученным официальным трансфертам - 52 037 336 тыс. тенге, по погашению - 3 947 607 тыс. тенге, по расходам - 380 870 318 тыс. тенге, по кредитованию - 29 034 146 тыс. тенге, с предельным размером дефицита республиканского бюджета - 62 389 774 тыс. тенге, или 2,7 процента к валовому внутреннему продукту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обеспечить покрытие дефицита республиканского бюджета за счет заимствования на внешних и внутренних рынках капитала с учетом погашения правительственного долга.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1 внесены изменения - Законом РК от 8 ноября 2000 г. N 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Установить, что доходы республиканского бюджета формируются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"О бюджетной системе", а также за счет следующих поступлений: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таможенных пошлин на вывозимые товары;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конфискованного, бесхозяйного имущества, кладов и находок в виде драгоценных металлов и иностранной валюты, а также имущества, перешедшего по праву наследования к государству, за исключением случаев, предусмотренных Гражданским кодексом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выдачу паспортов и удостоверений личности граждан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сумм от добровольной сдачи или взыскания незаконно полученного имущества, или стоимости незаконно предоставленных услуг лицам, уполномоченным на выполнение государственных функций, или лицам, приравненным к ним;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сумм штрафов за вывоз продукции без лицензии;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изъятых доходов, полученных от безлицензионной деятельности, в отношении которой установлен лицензионный порядок, за исключением доходов от деятельности казино, тотализаторов и игорного бизнеса, в отношении которой установлен лицензионный порядок;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исполнительской санкции;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санкций и штрафов;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2 внесены изменения - Законом РК от 8 ноября 2000 г. N 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3. Установить, что доходы местных бюджетов формируются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"О бюджетной системе", а также за счет следующих поступлений: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акциза от проведения лотерей;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имущества, перешедшего в случаях,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Гражданским кодексом Республики Казахстан, в коммунальную собственность;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организаций за работы и услуги, выполняемые лицами, подвергшимися административному аресту;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платы от лиц, помещенных в медицинские вытрезвители;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доходов, получаемых от деятельности уголовно-исполнительной инспекции;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регистрацию оружия;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платежей и доходов от некоммерческих и сопутствующих продаж;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суммы дохода, полученного от реализации продукции, работ и услуг, не соответствующих требованиям стандартов и правилам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санкций и штрафов;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3 внесены изменения - Законом РК от 8 ноября 2000 г. N 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4. Установить, что в 2000 году доля Республики Казахстан по разделу продукции, получаемая по контрактам "О разделе продукции", зачисляется в республиканский бюджет в размере 100%, кроме Западно-Казахстанской области, в которой в республиканский бюджет зачисляется 90%, в местный бюджет - 10%.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4 - в редакции Закона РК от 8 ноября 2000 г. N 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5. Установить, что недропользователи, ранее вносившие платежи в Республиканский фонд охраны недр и воспроизводства минерально-сырьевой базы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февраля 1998 года № 135 "О мерах по ускорению перевода работы недропользователей на контрактную основу", а также предприятия, вносившие фиксированные (рентные) платежи на основании постановления Кабинета Министров Республики Казахстан от 1 июня 1995 года № 764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P950764_ </w:t>
      </w:r>
      <w:r>
        <w:rPr>
          <w:rFonts w:ascii="Times New Roman"/>
          <w:b w:val="false"/>
          <w:i w:val="false"/>
          <w:color w:val="000000"/>
          <w:sz w:val="28"/>
        </w:rPr>
        <w:t>
 "О фиксированных (рентных) платежах на нефть, газ и уголь" до заключения контрактов на недропользование, производят вышеуказанные отчисления в доход республиканского бюджета на код "Роялти" согласно бюджетной классификации в размерах и на условиях, определяемых вышеуказанными постановлениями.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в пользование или владение месторождений, с которых ранее выплачивались фиксированные (рентные) платежи, юридические и физические лица до заключения контракта на недропользование продолжают выплачивать их в порядке, установленном в части первой настоящей статьи.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занижение размера фиксированных (рентных) платежей и платежей в Республиканский фонд охраны недр и воспроизводства минерально-сырьевой базы, указанных в настоящей статье, налагается штраф в размере 50 % от заниженной суммы платежей.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неуплаченные суммы платежей, указанные в настоящей статье, взыскиваются в доход республиканского бюджета с начислением пени в размере, установленном налоговым законодательством при несвоевременной уплате налогов, за каждый день просрочки (включая день оплаты).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6. Установить, что недропользователи должны перечислять в доход бюджета на код "Роялти" согласно бюджетной классификации задолженность по Фонду охраны недр и воспроизводства минерально-сырьевой базы, а также суммы исторических затрат, понесенных государством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7. Установить, что плательщики должны перечислять в доход бюджета на код "Социальный налог" согласно бюджетной классификации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 (ранее поступавших в Дорожный фонд) за прошлые периоды.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сбору с бензина и дизельного топлива, ранее поступавшая в Дорожный фонд, зачисляется как поступление акцизов на бензин и дизельное топливо.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8. Установить, что отрицательное сальдо, образовавшееся по состоянию на 31 декабря 1998 года,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выплачивавшихся из Фонда государственного социального страхования, над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начисленной суммой отчислений в указанный фонд, ежемесячно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засчитывается в счет уплаты социального налога в пределах 1,5 % от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оплаты труда.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9. Установить объемы бюджетных изъятий в республиканский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 на 2000 год в сумме 50 467 336 тыс.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Актюбинской - 1 829 846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Атырауской - 13 227 269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Восточно-Казахстанской - 1 278 802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Карагандинской - 5 819 902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Костанайской - 592 786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Мангистауской - 4 262 126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Павлодарской - 1 590 000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г. Алматы - 21 866 605 тыс. тенге.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статью 9 внесены изменения - Законом РК от 8 ноября 2000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95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10. Установить, что поступления от реализации товаров и услуг, предоставляемых государственными учреждениями образования, санитарно-эпидемиологическими учреждениями, органами судебной экспертизы, туберкулезными учреждениями, психоневрологическими учреждениями, Казахским республиканским лепрозорием, домами-интернатами для престарелых и инвалидов общего типа, домами-интернатами для умственно-отсталых детей и психоневрологическими интернатами, государственными природными заповедниками, государственными национальными природными парками, учреждениями уголовно-исполнительной системы, используются ими в порядке, определяемом Правительством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11. Установить с 1 января 2000 года: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минимальные размеры: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месячной заработной платы - 2 680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пенсии - 3 500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пенсий, пособий и иных социальных выплат, а также для применения штрафных санкций, налоговых и других платежей в соответствии с законодательством в размере 725 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12. Установить с 1 января 2000 года месячный размер денежной компенсации военнослужащим внутренних войск и военнослужащим (кроме военнослужащих срочной службы), а также сотрудникам оперативно-розыскных,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следственных, строевых подразделений органов внутренних дел по перечню,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определяемому Правительством Республики Казахстан, на содержание жилища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оплату коммунальных услуг в сумме 3 430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13. Установить объемы субвенций бюджетам областей на 2000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сумме 27 117 628 тыс.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Акмолинской - 4 153 028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Алматинской - 6 055 257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Жамбылской - 3 158 324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Западно-Казахстанской - 254 410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Кызылординской - 2 402 675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Северо-Казахстанской - 3 192 003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Южно-Казахстанской - 7 901 931 тыс. тенге.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статью 13 внесены изменения - Законом РК от 8 ноября 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N 95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14. Учесть, что размеры средств по местной бюджетной программе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"Общеобразовательное обучение на местном уровне" должны быть по областям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ниже следующих сумм: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Акмолинской - 3 111 433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Актюбинской - 2 237 520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Алматинской - 5 195 423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Атырауской  - 1 601 271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Восточно-Казахстанской - 5 072 192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Жамбылской - 2 793 646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Западно-Казахстанской - 2 240 626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Карагандинской - 4 072 071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Кызылординской - 2 265 616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Костанайской - 3 039 462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Мангистауской - 1 161 190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Павлодарской - 3 006 299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Северо-Казахстанской - 2 588 093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Южно-Казахстанской - 5 330 418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г. Алматы - 3 404 348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г. Астана - 746 824 тыс. 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15. Учесть, что размеры средств по местной бюджетной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программе "Оказание первичной медико-санитарной помощи населению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амбулаторных организациях сельской местности" должны быть по областям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ниже следующих сумм: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Акмолинской - 197 215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Актюбинской - 135 460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Алматинской - 432 297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Атырауской  -  80 635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Восточно-Казахстанской - 290 616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Жамбылской - 204 491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Западно-Казахстанской - 163 179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Карагандинской - 116 625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Кызылординской - 123 192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Костанайской -  208 766 тыс. тенге;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Мангистауской - 32 954 тыс. тенге;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Павлодарской - 132 617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Северо-Казахстанской - 209 472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Южно-Казахстанской - 509 466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16. Предусмотреть в республиканском бюджете 1 750 599 тыс. тенге на погашение кредиторской задолженности государственных учреждений, финансировавшихся в 1999 году из республиканского бюджета, по выплате заработной платы и другим социальным выплатам, осуществлявшимся из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погашения указанной кредиторской задолженности устанавливается Правительством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17. Предусмотреть в республиканском бюджете погашение кредиторской задолженности, образовавшейся за предыдущие годы по обязательствам организаций, выполняемым за счет средств республиканского бюджета, путем погашения задолженности хозяйствующих субъектов по платежам в республиканский бюджет в размере 2 339 305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расчетов по погашению указанных задолженностей, а также субъекты, участвующие в данных расчетах, определяются Правительством Республики Казахстан.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17 внесены изменения - Законом РК от 8 ноября 2000 г. N 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17-1. Предусмотреть в республиканском бюджете на 2000 год для выполнения обязательств прошлых лет 989600 тыс.тенге, из них: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обороны Республики Казахстан - 46100 тыс.тенге для выплаты компенсации за санаторно-курортное лечение пенсионерам Министерства обороны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внутренних дел Республики Казахстан - 575000 тыс.тенге для выплаты компенсации за санаторно-курортное лечение пенсионерам органов внутренних дел и внутренних войск;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- 368500 тыс.тенге для выплаты надбавок к пенсиям граждан, пострадавших вследствие ядерных испытаний на Семипалатинском испытательном полигоне.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 статьей 17-1 внесены изменения - Законом РК от 8 ноября 2000 г. N 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18. Утвердить резерв Правительства Республики Казахстан в размере 5 757 403 тыс. тенге,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ликвидацию чрезвычайных ситуаций природного и техногенного характера и иные непредвиденные расходы - 4 957 403 тыс.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погашение обязательств Правительства Республики Казахстан и центральных исполнительных органов по решениям судов - 200 000 тыс.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резерв для кредитования нижестоящих бюджетов - 600 000 тыс. тенге.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18 внесены изменения - Законом РК от 8 ноября 2000 г. N 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19. Установить на 31 декабря 2000 года лимит правительственного долга в размере 592 000 000 тыс. тенге.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19 внесены изменения - Законом РК от 8 ноября 2000 г. N 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20. Предусмотреть 19 592 303 тыс. тенге на выполнение Правительством Республики Казахстан обязательств гаранта по негосударственным внешним займам, привлеченным под государственные гарантии Республики Казахстан.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20 внесены изменения - Законом РК от 8 ноября 2000 г. N 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21. Установить лимит предоставления государственных гарантий Республики Казахстан в 2000 году в размере 37 295 000 тыс. 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22. Установить совокупный лимит заимствования местных исполнительных органов на 2000 год в размере 6 892 000 тыс. 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23. Установить на 31 декабря 2000 года совокупный лимит долга местных исполнительных органов в размере 27 156 000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24. Установить, что в процессе исполнения республиканского бюджета на 2000 год не подлежат секвестрированию республиканские бюджетные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связанные с обслуживанием правительственного и гарантированного Правительством Республики Казахстан долга;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выплату пенсий;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выплату общих государственных социальных 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выплату специальных государственных пособий;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выплату государственных специальных 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централизованный закуп противодиабетических препаратов.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25. Настоящий Закон вводится в действие с 1 января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Закону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"О республиканском бюджете на 2000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11 ноября 1999 года № 473-I ЗРК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- в редакции Закона РК от 8 ноября 2000 г. N 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Республиканский бюджет Республики Казахстан на 2000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Класс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Подкласс           Наименование                       Сумма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Специфика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           2 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І. Доходы                                    291 529 747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Налоговые поступления                         237 726 174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Подоходный налог на доходы                     61 266 777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Подоходный налог с юридических лиц             60 111 391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Подоходный налог с юридических лиц-резидентов  46 392 054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Подоходный налог с юридических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лиц-нерезидентов                                2 034 359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Подоходный налог с юридических лиц-резидентов,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       2 487 435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Подоходный налог с юридических лиц-нерезидентов,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       9 197 540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Подоходный налог с физических лиц               1 155 386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Подоходный налог с физических лиц, удерживаемый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 источника выплаты                             1 133 807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Подоходный налог с физических лиц, занимающихся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предпринимательской деятельностью                  21 579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           Социальный налог                               19 844 886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Социальный налог                               19 844 886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Социальный налог, уплачиваемый юридическими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лицами по ставке 26 и 25,5 процента,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физическими лицами, занимающимися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предпринимательской деятельностью без патента,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 крестьянских (фермерских) хозяйств       19 844 886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           Налоги на собственность                           742 797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Налоги на имущество                               411 905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Налог на имущество юридических лиц                383 150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Налог на имущество физических лиц                  28 755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Сбор за регистрацию эмиссии ценных бумаг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присвоение национального идентификационного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номера эмиссии акций, не подлежащей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регистрации                       141 531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Сбор за регистрацию эмиссии ценных бумаг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присвоение национального идентификационного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номера эмиссии акций, не подлежащей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регистрации                       141 531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Земельный налог                                   115 300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Земельный налог на земли сельскохозяйственного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значения                                         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Земельный налог на земли населенных пунктов         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Земельный налог на земли промышленности, связи,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иного несельскохозяйственного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назначения                                        110 550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    Налог на транспортные средства                     74 061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Налог на транспортные средства с юридических лиц   36 739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Налог на транспортные средства с физических лиц    37 322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           Внутренние налоги на товары, работы и услуги  136 731 477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Налог на добавленную стоимость                102 290 988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Налог на добавленную стоимость на товары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внутреннего производства, работы и услуги      65 597 488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Налог на добавленную стоимость на товары,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ввозимые на территорию Республики Казахстан    36 693 500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Акцизы                                         17 186 642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Все виды спирта                                 1 156 005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Водка                                           2 584 995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Ликеро-водочные изделия                           785 950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Вина                                              112 065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Коньяки                                             8 535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Шампанские вина                                     7 410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Пиво                                              289 172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Крепленые напитки, крепленые соки и бальзамы      107 400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Осетровая и лососевая рыбы, икра осетровых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лососевых рыб, деликатесы, приготовленные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осетровых и лососевых рыб и икры                   76 600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Табачные изделия                                2 302 526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16  Импортируемые товары                            1 066 598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Виноматериалы                                      27 300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19  Бензин (за исключением авиационного)     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  Дизельное топливо                                 170 000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23  Игорный бизнес                                      7 500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28  Электроэнергия                                  1 493 235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29  Сырая нефть, включая газовый конденсат            925 691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Бензин, реализуемый нефтеперерабатывающими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заводами                                        3 500 000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Бензин, реализуемый в розничной торговле          429 610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Дизельное топливо, реализуемое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нефтеперерабатывающими заводами                 1 050 996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Дизельное топливо, реализуемое в розничной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торговле                                           85 054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Поступления за использование природных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других ресурсов                              16 115 432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Плата за воду                                       1 285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Бонусы                                            692 890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Роялти                                         12 613 135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Доля Республики Казахстан по разделу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             1 981 000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Плата за использование радиочастотного ресурса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включая платежи, связанные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 вводом в эксплуатацию радиоэлектронных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высокочастотных устройств на территории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729 190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  Плата за пользование животным миром                97 932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    Сборы за ведение предпринимательской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профессиональной деятельности                   1 138 415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Сбор за регистрацию физических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занимающихся предпринимательской деятельностью      3 887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Лицензионный сбор за право занятия отдельными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видами деятельности                                53 276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Сбор за государственную регистрацию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                                     9 519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Сбор с аукционных продаж                              113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Сбор за право реализации товаров на рынках         70 570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Сбор за проезд автотранспортных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территории Республики Казахстан              1 001 050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           Налоги на международную торговлю и внешние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операции                                       16 800 932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Таможенные платежи                             12 684 932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Импортные таможенные пошлины                   12 599 932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Таможенные пошлины на вывозимые товары             85 000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Прочие налоги на международную торговлю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операции                                        4 116 000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осуществления таможенного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 и таможенных процедур                  4 066 000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Пошлины, взимаемые в качестве защитных 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отечественных товаропроизводителей             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           Прочие налоги                                   2 339 305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Прочие налоги                                   2 339 305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Поступление задолженности в республиканский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                                          2 339 305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Неналоговые поступления                        30 594 979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Доходы от предпринимательской деятельности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собственности                                 8 937 099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Фактическая прибыль ведомственных предприятий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 реализации товаров и услуг с прибылью           55 700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Доля прибыли государственных предприятий           55 700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Неналоговые поступления от юридических лиц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финансовых учреждений                           8 851 399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дохода Национального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 3 201 905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Вознаграждения (интересы), полученные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депозитам Правительства Республики Казахстан    1 275 000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Поступление дивидендов на пакеты акций,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государственной собственностью       1 142 200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Вознаграждения (интересы) за размещение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государственных внешних займов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счетах в банках второго уровня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Поступления от реализации конфискованного,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бесхозяйного имущества, кладов и находок в виде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драгметаллов и инвалюты, а также имущества,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перешедшего по праву наследования к государству,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 исключением случаев, предусмотренных Гражданским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кодексом                                          235 316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Вознаграждения (интересы), полученные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предоставление кредитов внутри республики         616 691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Вознаграждения (интересы), полученные за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предоставление государственных кредитов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правительствам иностранных государств             261 661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Поступления от аренды земельных участков           64 150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  Плата за предоставление в пользование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о недрах                                64 252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Поступления от продажи имущества, принадлежащего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учреждениям                     1 806 050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13  Поступления доходов от проведения лотерей          40 170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19  Прочие поступления                                 14 004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  Вознаграждения (интересы), полученные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предоставление кредитов из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нижестоящим бюджетам                  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21  Вознаграждения (интересы), полученные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предоставление кредитов из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юридическим и физическим лицам        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Прочие доходы от собственности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  Поступления от возмещения потерь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и лесохозяйственного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 при изъятии сельскохозяйственных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лесных угодий для использования их в целях,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 связанных с ведением сельского и лесного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                     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Административные сборы и платежи, доходы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некоммерческих и сопутствующих продаж           3 405 265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сборы                          2 178 213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Поступления от организаций за работы, услуги,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выполняемые лицами, подвергшимися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административному аресту                                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Плата за государственную регистрацию прав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недвижимое имущество и сделок с ним                11 100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Плата за выдачу паспортов и удостоверений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 граждан Республики Казахстан             661 950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Поступления от реализации услуг, предоставляемых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                 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Доходы, получаемые от деятельности уголовно-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исполнительной инспекции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  Плата за регистрацию оружия                           115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Платежи за загрязнение окружающей среды         1 489 880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19  Прочие административные сборы 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Пошлины                                            45 747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Государственная пошлина                            25 747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Международная пошлина                  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Прочие платежи и доходы от некоммерческих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сопутствующих продаж                            1 181 305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аренды имущества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         7 340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Поступления от консульских сборов               1 162 909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Поступление денег от проведения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                      11 050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Прочие платежи и доходы от некоммерческих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сопутствующих продаж                           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           Поступления по штрафам и санкциям                 179 615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Поступления по штрафам и санкциям                 179 615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штрафы и санкции, взимаемые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                      33 074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Поступления платы от лиц, помещенных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медицинские вытрезвители                            4 600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Поступление суммы дохода, полученного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продукции, работ и услуг,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соответствующих требованиям стандартов и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             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Поступление изъятых доходов, полученных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безлицензионной деятельности, в отношении которой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установлен лицензионный порядок                     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Поступление сумм штрафов за вывоз продукции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без лицензии                                          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Исполнительская санкция                            47 024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Поступление сумм санкций, применяемых к банкам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второго уровня за нарушение экономических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нормативов и сроков предоставления статистической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отчетности, установленных Национальным Банком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2 305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Прочие санкции и штрафы                            74 496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Штрафы за нарушения законодательства об охране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         8 523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           Прочие неналоговые поступления                 18 073 000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Прочие неналоговые поступления                 18 073 000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Средства, полученные от природопользователей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искам о возмещении вреда, средства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конфискованных орудий охоты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рыболовства, незаконно добытой продукции            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Прочие неналоговые поступления                 18 071 000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Доходы от операций с капиталом                 23 208 594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основного капитала                     22 183 594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Продажа основного капитала                     22 183 594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Поступления от приватизации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    22 183 594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Продажа товаров из государственных запасов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Продажа товаров из государственных запасов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погашения задолженности за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полученные товары из государственных резервов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реализации зерна из государственных запасов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           Продажа земли и нематериальных активов   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Продажа земли и нематериальных активов   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продажи земельных участков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ІІ. Полученные официальные трансферты (гранты)  52 037 336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  Полученные официальные трансферты (гранты)    52 037 336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 Трансферты из нижестоящих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управления                   50 467 336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  Бюджетные изъятия                             50 467 336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  Бюджетное изъятие из бюджета Актюбинской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 1 829 846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  Бюджетное изъятие из бюджета Атырауской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 13 227 269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  Бюджетное изъятие из бюджета Восточно-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    1 278 802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  Бюджетное изъятие из бюджета Карагандинской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 5 819 902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  Бюджетное изъятие из бюджета Костанайской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   592 786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13   Бюджетное изъятие из бюджета Мангистауской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 4 262 126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14   Бюджетное изъятие из бюджета Павлодарской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 1 590 000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17   Бюджетное изъятие из бюджета города Алматы    21 866 605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            Из прочих источников                           1 570 000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  Прочие трансферты                              1 570 000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Текущие                                        1 570 000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ІІІ. Погашение                       3 947 607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  Погашение кредитов, выданных из бюджета        3 947 607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 Погашение ранее выданных кредитов              2 420 307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  Погашение другими уровнями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управления                                       643 177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Погашение другими уровнями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управления                                       643 177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     Погашение банками и организациями,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осуществляющими отдельные виды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банковских операций                            1 777 130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Погашение банками и организациями,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осуществляющими отдельные виды банковских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операций                                       1 489 670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  Погашение по программе софинансирования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сельскохозяйственных проектов                    230 000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  Погашение по программе жилищного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 приобретения жилья                              57 460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  Погашение требований по оплаченным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правительственным гарантиям                    1 527 300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  Погашение организациями, исключая банки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организации, осуществляющие отдельные виды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банковских операций                            1 527 300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Погашение по займам, имеющим государственные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гарантии Правительства Республики Казахстан    1 527 300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 Наименование                  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Программа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          2                           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IV. Расходы                      380 870 318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Государственные услуги общего характера       26 355 065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        Администрация Президента Республики Казахстан    391 554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322 272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Прогнозно-аналитическое обеспечение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 аспектов внутренней и внешней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государства                              20 622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Изготовление государственных наград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документов к ним                      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77  Техническая поддержка государственных органов     28 660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102       Хозяйственное управление Парламента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 1 125 555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 1 075 555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Обеспечение деятельности Комитета по работе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 Европарламентом                             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104       Канцелярия Премьер-Министра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193 894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193 894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 Казахстан   9 735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Обеспечение политических интересов страны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общественного порядка                      9 735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204       Министерство иностранных дел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 4 416 527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 3 128 285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Обеспечение политических, торгово-экономических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интересов страны                                 201 086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Участие в международных организациях             488 184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Межгосударственная комплексная медико-социальная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программа воинов-интернационалистов                1 280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Межгосударственная радионавигационная программа    1 452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Мемориальный комплекс "Брестская крепость-герой"   3 690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Консульские услуги по оформлению документов        8 000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Строительство дипломатического городка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г. Астане                                      501 550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Делимитация государственной границы               28 000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Демаркация государственной границы       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44  Поддержание связи с загранучреждениями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208       Министерство обороны Республики Казахстан         20 115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Обеспечение политических интересов страны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обороны                                   20 115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216       Министерство экономики Республики Казахстан      120 991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48 608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Прикладные научные исследования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экономики                             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77  Техническая поддержка государственных органов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888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217       Министерство финансов Республики Казахстан     4 784 464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 1 419 384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Информационно-вычислительное обслуживание        377 416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Оплата за пользование клиринговой связью,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электронной почтой, внутризоновыми каналами      744 227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Приватизация, управление государственным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имуществом и постприватизационная деятельность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        359 890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Обеспечение финансовых органов нормативными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правовыми актами                                  14 558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Модернизация Казначейства                      1 089 080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47  Оплата услуг банков-агентов, обеспечивающих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прием в доход бюджета и выдачу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 наличных денег                       599 316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48  Развитие финансового сектора и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         50 155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77  Техническая поддержка государственных органов    127 537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  2 901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219       Министерство государственных доходов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9 958 981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 4 788 867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Информационно-вычислительное обслуживание        279 000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процедур реорганизации и банкротства   39 000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Печатание акцизных марок                         200 000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Модернизация налогового администрирования        905 852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Обеспечение фискальных органов нормативными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правовыми актами             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"Мониторинг крупных предприятий"                 139 826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"Контроль за оборотом и производством акцизной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продукции"                                        13 500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"Таможенная служба"                              897 167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Организация и проведение лотереи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государственных, национальных) на всей территории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14 810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Учет, оценка, хранение и реализация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конфискованного имущества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Информационно-телекоммуникационная система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"Ведение реестров налогоплательщиков"          1 000 000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Строительство таможенных постов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и объектов Таможенного комитета   519 997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Материально-техническое обеспечение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государственных доходов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824 954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Развитие финансового сектора и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         42 990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 63 018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225       Министерство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1 646 189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83 888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Фундаментальные и прикладные научные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исследования                                   1 376 776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Обеспечение доступности научно-технической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                                        95 000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Хранение научно-исторических ценностей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 1 900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Аттестация научных кадров                         34 000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Анализ состояния и прогнозирование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науки                                     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Государственные премии и стипендии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науки, техники и образования              29 000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 11 810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  4 815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311       Агентство Республики Казахстан по инвестициям     63 275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25 480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рекламно-информационной работы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привлечению инвестиций                            14 000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77  Техническая поддержка государственных органов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 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406       Счетный комитет по контролю за исполнением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  35 666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35 666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604       Агентство по стратегическому планированию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34 028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12 152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 и государственного управления              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Создание национальной геоинформационной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органов государственной власти            13 500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77  Техническая поддержка государственных органов      7 882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204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606       Агентство Республики Казахстан по статистике   1 144 182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145 152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Информационно-вычислительное обслуживание         20 000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переписи                               59 361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Создание информационно-статистических баз данных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 социально-экономическом положении республики   850 062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Прикладные научные исследования в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системы                             9 010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77  Техническая поддержка государственных органов     42 990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 17 607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608       Агентство Республики Казахстан по делам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      210 182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72 200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Оснащение в связи с созданием Агентства           31 056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Функционирование системы информатизации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тестирования кадров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службы республики                                 42 441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77  Техническая поддержка государственных органов     64 485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610       Агентство Республики Казахстан по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закупкам                                          19 560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  9 016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Мероприятия по проведению конкурсов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закупкам                   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544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637       Конституционный Совет Республики Казахстан        31 071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31 071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660       Национальная комиссия Республики Казахстан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ценным бумагам                                    41 603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19 608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Развитие финансового сектора и сектора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    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 500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690       Центральная избирательная комиссия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100 829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31 451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выборов                                69 378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694       Управление Делами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 2 006 664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58 408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Обеспечение литерных рейсов                      845 217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Обеспечение функционирования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резиденций                                       593 200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Содержание правительственных зданий              400 159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Обслуживание официальных делегаций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 9 680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Оборона                                       16 747 425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104       Канцелярия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235 137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Оплата государственного заказа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излишнего вооружения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военной техники                                  235 137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208       Министерство обороны Республики Казахстан     15 017 976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и опытно-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конструкторские работы оборонного характера       21 600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76  Обеспечение обороноспособности страны         14 996 376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308       Агентство Республики Казахстан по чрезвычайным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                                      1 040 900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335 943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Информационно-вычислительное обслуживание         13 172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чрезвычайных ситуаций природного и техногенного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           4 056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Ликвидация чрезвычайных ситуаций природного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техногенного характера                         213 315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Эксплуатация и развитие объектов селезащиты      268 479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Строительство объектов специального назначения   150 000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Эксплуатация вертолетов                           41 000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 13 435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  1 500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678       Республиканская гвардия Республики Казахстан     453 412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Содержание воинских частей                       420 412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76  Участие в обеспечении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лиц и выполнении церемониальных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ритуалов                                          33 000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Общественный порядок и безопасность           36 433 722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 17 440 857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 5 168 225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Оплата труда адвокатов на следствии               16 402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21  Охрана общественного порядка и обеспечение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общественной безопасности на 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 2 643 810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Содержание осужденных и следственно-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арестованных лиц                               6 391 882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Программа по борьбе с наркотизмом                  4 600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Государственный проект 3                         429 900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Изготовление паспортов и удостоверений личности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 Республики Казахстан                     295 075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Укрепление материально-технической базы          822 000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Оперативно-розыскная деятельность                668 963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Государственная программа борьбы с наркоманией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наркобизнесом                                  130 000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Строительство, реконструкция и капитальный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 следственных изоляторов                   870 000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      Министерство юстиции Республики Казахстан      2 763 720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502 104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Отправление правосудия                         1 696 346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Проведение судебных экспертиз                    150 150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Оказание юридических услуг населению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актов гражданского состояния         131 735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Обеспечение правовой информацией                   9 827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Защита интересов государства в судах               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Оплата труда адвокатов за участие в суде         110 000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Пилотный проект по регистрации прав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недвижимость и сделок с ней                       17 306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Правовая реформа                                 101 743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Сводная программа по реализации законодательства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 авторском праве, международных договоров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конвенций по интеллектуальной собственности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77  Техническая поддержка государственных органов     20 062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  2 447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410       Комитет национальной безопасности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 12 683 713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Государственный проект 2                         874 130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Государственный проект 5                       1 489 815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  Обеспечение национальной безопасности         10 319 768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501       Верховный суд Республики Казахстан               415 521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290 521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Завершение строительства административного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здания                                           125 000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502       Генеральная Прокуратура Республики Казахстан   2 576 571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 1 592 459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Ведение криминального и оперативного учетов      234 112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Строительство административного здания           750 000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609       Государственная комиссия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борьбе с коррупцией                            43 000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29 667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Мероприятия по борьбе с коррупцией                 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 10 333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611       Агентство Республики Казахстан по защите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секретов                          34 768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12 544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Организация технической защиты информации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органах                            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Оснащение в связи с созданием Агентства           16 224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680       Служба охраны Президента Республики Казахстан    475 572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76  Обеспечение безопасности глав государств 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отдельных должностных лиц                        475 572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 Образование                                   14 187 560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104       Канцелярия Премьер-Министра Республики Казахстан     276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 276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201      Министерство внутренних дел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880 269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Подготовка кадров в средних специальных учебных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 278 550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 581 781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 19 938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20 848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 20 848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 Казахстан        729 483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Подготовка кадров в средних специальных учебных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 129 215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 516 668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 в рамках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заказа                           83 600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 Республики          387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 387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213         Министерство труда и социальной защиты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                     1 829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 1 829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210 999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Субсидирование общеобразовательного обучения на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210 999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 Казахстан            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  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219         Министерство государственных доходов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25 380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 25 380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 Казахстан            796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 796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10 872 484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Подготовка кадров в средних специальных учебных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 235 702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 5 804 867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Государственная поддержка одаренных детей        319 304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Проведение республиканских школьных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экспериментов и олимпиад                          43 425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Методологическая работа на 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 25 530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44  Реализация специальных образовательных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                                          20 846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49  Обеспечение непрерывного обучения в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музыкального искусства                           297 000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  Подготовка кадров в высших учебных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внутри страны по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грантам                          934 469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51  Подготовка кадров в высших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за рубежом                            384 392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61  Обеспечение учебниками учащихся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общеобразовательных учреждений                 1 016 899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62  Информатизация системы среднего образования на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 1 745 050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308         Агентство Республики Казахстан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чрезвычайным ситуациям                            78 561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 на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 74 491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 4 070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 по статистике       5 160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 5 160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 делам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       32 258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 32 258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612         Агентство Республики Казахстан по делам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 1 086 802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Подготовка кадров в средних специальных учебных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 64 760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 862 749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 72 924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49  Методологическая работа 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1 004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  Подготовка кадров в высших учебных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по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грантам                           85 365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613         Агентство Республики Казахстан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туризму и спорту                                 241 929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Подготовка кадров в средних специальных учебных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 41 636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Государственная поддержка одаренных детей        142 210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Субсидирование школ олимпийского резерва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высшего спортивного мастерства                  58 083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Здравоохранение                                8 156 516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 97 215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Лечение военнослужащих, сотрудников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 их семей      97 215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 Казахстан        261 466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Лечение военнослужащих, сотрудников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 их семей     261 466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612         Агентство Республики Казахстан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здравоохранения                          7 368 524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25 480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    150 000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Централизованный закуп медицинского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 и санитарного транспорта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Анализ и оценка качества предоставляемых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услуг                                 78 000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Централизованный закуп вакцин против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вирусного гепатита "В"                           162 000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Информационное обеспечение здравоохранения        12 000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Лечение больных за рубежом   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Оказание специализированной медицинской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помощи                                           610 267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Судебно-медицинская экспертиза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Программа "Туберкулез", выполняемая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988 824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Централизованный закуп противодиабетических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препаратов                                       350 000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Централизованный закуп вакцин для проведения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иммунопрофилактики                               183 847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Пропаганда здорового образа жизни населения        9 200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Борьба с эпидемиями на республиканском уровне     15 622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45  Оказание медицинской консультативной помощи       11 000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46  Реабилитация детей                               277 719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47  Производство крови (заменителей)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145 790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48  Хранение специального медицинского резерва         3 900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51  Профилактика и борьба с опасными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инфекциями на республиканском уровне             524 213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63  Развитие медицинских учреждений в г. Астане    1 908 756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65  Специализированная медицинская помощь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клиниках и НИИ                   837 979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71  Реформа в секторе здравоохранения                692 139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 2 963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 18 825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 Казахстан       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Лечение военнослужащих, сотрудников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 их семей       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 Республики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421 311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Оказание медицинской помощи отдельным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категориям граждан                               378 300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Техническое и информационное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организаций                           16 767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Санитарно-эпидемиологический надзор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 26 244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       Социальное обеспечение и социальная помощь   151 339 841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1 712 385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6  Выполнение обязательство прошлых лет             575 000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44  Выплата денежной компенсации расходов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 жилища и коммунальные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сотрудникам территориальных органов внутренних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дел, финансирующихся из республиканского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   1 137 385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 Казахстан         46 100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6  Выполнение обязательств прошлых лет               46 100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        Министерство труда и 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               149 046 665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87 816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Выполнение обязательств прошлых лет              368 500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Пенсионные программы                         101 113 885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Государственные социальные пособия            27 663 203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Специальные государственные пособия           16 122 600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Единовременные государственные денежные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компенсации                 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Возмещение ущерба реабилитированным гражданам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жертвам массовых политических репрессий           14 645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Реабилитация инвалидов и ветеранов                31 000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Предоставление медицинских услуг по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протезированию и обеспечение протезно-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ортопедическими изделиями, средствами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коррекции слуха                                  135 861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Приобретение средств сурдо-тифлотехники для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общественных организаций инвалидов                46 000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Создание и поддержание информационной базы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занятости                                         35 786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Оплата услуг по выплате пенсий и пособий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центра по выплате пенсий      1 167 757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45  Пособие на погребение                          1 357 941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46  Погашение долгов по гарантиям по обязательному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социальному обеспечению      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47  Государственные специальные пособия лицам,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работавшим на подземных открытых горных работах,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работах с особо вредными и особо тяжелыми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условиями труда             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48  Техническая поддержка реформирования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пенсионной системы                               170 957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51  Оснащение областных представительств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назначению пенсий и пособий                       23 550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 6 664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605         Агентство по миграции и демографии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534 691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34 192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Переселение на историческую родину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социальная защита репатриантов (оралман)         463 338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Оснащение в связи с созданием Агентства           37 161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              Культура, спорт и информационное пространство  4 655 391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 Республики Казахстан     27 947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15  Обеспечение сохранности архивного фонда,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 27 947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32 868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24  Обеспечение общедоступности информации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8 619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Субсидирование на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по хранению историко-культурных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       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Проведение культурных мероприятий с детьми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 22 149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230         Министерство культуры, информации и общественного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согласия Республики Казахстан                  3 773 875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120 248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15  Обеспечение сохранности архивного фонда,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 29 800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24  Обеспечение общедоступности информации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100 400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Проведение государственной информационной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газеты и журналы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Проведение государственной информационной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телерадиовещание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 2 070 081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Формирование издательских программ по социально-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важным видам литературы      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Проведение молодежной политики                    51 000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Организация конференций, семинаров и совещаний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пропаганде стратегии "Казахстан-2030"   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Развитие государственного и других языков         99 500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Субсидирование на республиканском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театрально-концертных организаций                291 000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                                           2 500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Хранение историко-культурных ценностей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450 000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Выплата гарантированного пособия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несчастному случаю                                 4 392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  Содержание историко-культурных заповедников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музеев                                            30 205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52  Производство национальных фильмов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53  Государственные премии                             9 749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56  Увековечение памяти деятелей государства           5 000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      Агентство Республики Казахстан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здравоохранения                              4 257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24  Обеспечение общедоступности информации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1 357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Субсидирование на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по хранению историко-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культурных ценностей                               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613       Агентство Республики Казахстан по туризму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спорту                                           816 444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20 384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Государственные премии                               192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Спорт высших достижений                          790 641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 1 139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  4 088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 рыбное хозяйство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охрана окружающей среды                     10 012 173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212       Министерство сельского хозяйства Республики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 6 049 620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852 904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       26 800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Ветеринарное обслуживание на республиканском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9 200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Оценка мелиоративного состояния орошаемых земель  21 355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Защита растений                                1 861 190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Диагностика заболеваний животных                 105 480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Противоэпизоотия                                 280 237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Определение сортовых и посевных качеств семенного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посадочного материала                           36 307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Субсидирование сельскохозяйственных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товаропроизводителей     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47  Хранение зерна государственных резервов          740 000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48  Сортоиспытание сельскохозяйственных культур       45 911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49  Лабораторный фитосанитарный анализ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подкарантинной продукции                           2 066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  Интродукционно-карантинные наблюдения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импортного подкарантинного материала               1 380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54  Усовершенствование ирригационных и дренажных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                                         1 244 561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55  Совершенствование управления водными ресурсами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восстановление земель                          286 600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57  Пилотный проект по постприватизационной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поддержке сельского хозяйства                    181 991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66  Борьба с туберкулезом и бруцеллезом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сельскохозяйственных животных и птиц              44 300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67  Ликвидация очагов острых инфекционных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заболеваний животных и птиц           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69  Ликвидация очагов распространения особо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опасных массовых вредителей и болезней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растений                                          53 700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 20 763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 14 875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 Министерство природных ресурсов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охраны окружающей среды Республики Казахстан 3 603 912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490 072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среды, водного, лесного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 и геологии использования недр          142 023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Создание информационной автоматизированной базы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данных "Государственные кадастры природных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ресурсов"                    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Эксплуатация водохозяйственных объектов,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несвязанных с подачей воды на хозяйственные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нужды                                             53 575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Эксплуатация межгосударственных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водохозяйственных объектов                       160 500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Разработка схем комплексного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вод, водохозяйственных балансов             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44  Реконструкция и строительство водоводов          201 000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45  Содержание особо охраняемых природных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                                       109 108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46  Программа "Леса Казахстана"                      802 136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49  Обеспечение безопасности мореплавания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рыбной промышленности                              2 200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  Охрана рыбных запасов и регулирование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рыболовства                                       59 174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51  Воспроизводство рыбных запасов (молоди рыб)      100 466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52  Улучшение водоснабжения в Кызылординской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                                          151 182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54  Сдерживание экологической угрозы на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Миргалимсайском водоотливе                       722 000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56  Организация охраны окружающей среды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124 491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57  Участие в строительстве и реконструкции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природоохранных объектов на республиканском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70  Проект АО "Химпром" по устранению очага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ртутного загрязнения                             229 280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77  Техническая поддержка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       21 495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 4 210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614         Агентство Республики Казахстан по управлению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земельными ресурсами                             331 641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84 176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земельными ресурсами                    2 010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Мероприятия по землеустройству                   189 767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Обеспечение топографо-геодезической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картографической продукцией и ее хранение         53 423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 2 265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 27 000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Охрана, защита, воспроизводство лесов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животного мира                                    27 000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              Промышленность, энергетика, строительство и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недропользование                               5 220 165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 Министерство финансов Республики Казахстан        83 000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59  Исполнение обязательств АОЗТ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"Карагандашахтауголь" по возмещению ущерба,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нанесенного здоровью работников ликвидируемых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шахт                                              83 000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 Министерство природных ресурсов и охраны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 2 205 665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Формирование геологической информации             69 065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Ведение мониторинга за состоянием недр 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недропользования                                  35 000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Ведение мониторинга подземных вод и опасных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экзогенных процессов                             224 000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Государственное геологическое изучение         1 838 500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Создание и автоматизация информационной базы о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недрах и недропользователях                       39 100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88 457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Мониторинг сейсмологической информации            88 457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232         Министерство энергетики, индустрии и торговли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2 843 043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236 696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энергетики, индустрии и строительства             32 060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сертификации, метрологии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качества                                   12 680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Закрытие шахт Карагандинского угольного бассейна 807 000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Проектно-изыскательские, конструкторские 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технологические работы на республиканском уровне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Разработка и приобретение международных,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региональных и национальных стандартов            27 511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Поддержка и создание национальной эталонной базы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единиц физических величин республики             111 669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Формирование и хранение государственного резерва 500 000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Мобилизационная подготовка                   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Научные исследования в области микрографии        47 211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Прикладные научные исследования технологического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         890 781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44  Государственная программа развития и конверсии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оборонной промышленности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долгосрочный период       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77  Техническая поддержка государственных органов      2 150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 4 605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 10 680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связь                             16 523 035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    Министерство транспорта и коммуникаций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16 419 765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 306 624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Обеспечение водных путей в судоходном состоянии 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 шлюзов                                211 547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Эксплуатация дорожной системы на республиканском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 5 163 895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Подготовка документов по ведению государственных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регистров воздушных судов, трасс и аэродромов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для гражданской авиации                            8 047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Строительство и реконструкция автомобильных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 республиканского значения                1 853 809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Строительство международного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аэропорта в г.Астане                             879 862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Создание единого учетно-информационного центра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Реабилитация автодороги Алматы-Боровое на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участке Гульшад-Акчатау                        4 499 620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Реконструкция автодороги Алматы-Караганда-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Астана-Боровое на участках Алматы-Гульшад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Акчатау-Караганда                              3 125 373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Прикладные научные исследования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                         26 357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  Оснащение территориальных органов контрольно-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измерительным оборудованием                      160 163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79  Выполнение функций лицензиаров                    84 468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611         Агентство Республики Казахстан по защите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секретов                         103 270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Обеспечение специальной связью                   103 270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     10 179 845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 4 957 403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45  Резерв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ликвидации чрезвычайных ситуаций природного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техногенного характера и иных непредвиденных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расходов                                       4 957 403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315 487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Заграничные командировки                         206 576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Представительские расходы                        108 911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 Казахстан     4 290 899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Обслуживание внешних грантов                         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45  Резерв Правительства Республики Казахстан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выполнению обязательств Правительства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центральных исполнительных органов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решениям судов           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57  Погашение кредиторской 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учреждений, финансировавшихся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1999 году из республиканского бюджета,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выплате заработной платы и другим социальным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выплатам, осуществлявшимся из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    1 750 599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58  Погашение кредиторской задолженности,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образовавшейся за предыдущие годы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обязательствам организаций, выполняемым за счет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республиканского бюджета                2 339 305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218         Министерство природных ресурсов и охраны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 381 954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Ведение гидрометеорологического мониторинга       371 954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Техническое перевооружение служб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гидрометеорологического наблюдения          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615         Агентство Республики Казахстан по регулированию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естественных монополий, защите конкуренции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поддержке малого бизнеса                          234 102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                          183 436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Государственная программа развития и поддержки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малого бизнеса                                 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78  Реализация программы по информатизации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  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              Обслуживание долга                             37 830 531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 Казахстан     37 830 531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Обслуживание правительственного долга          37 830 531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              Официальные трансферты                         43 229 049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111         Аким Акмолинской области                        4 353 028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 4 353 028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113         Аким Алматинской области                        6 055 257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 6 055 257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115         Аким Восточно-Казахстанской области            12 213 889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 12 213 889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116         Аким Жамбылской области                         3 158 324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 3 158 324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118         Аким Западно-Казахстанской области                254 410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   254 410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119         Аким Карагандинской области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120         Аким Кызылординской области                     2 402 675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 2 402 675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124         Аким Павлодарской области                         135 766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   135 766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125         Аким Северо-Казахстанской области               3 192 003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 3 192 003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129         Аким Южно-Казахстанской области                 8 213 697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 8 213 697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130         Аким г. Алматы                                  1 050 000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 1 050 000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131         Аким г. Астаны                                  2 000 000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Трансферты из республиканского бюджета          2 000 000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V. Кредитование                               29 034 146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 Государственные услуги общего характера              124 000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217       Министерство финансов Республики Казахстан           124 000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84 Приобретение акций в международных организациях      124 000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 Образование                                          747 020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225       Министерство образования и науки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               731 210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91  Государственное образовательное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кредитование подготовки кадров в высших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учебных заведениях страны                            731 210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612      Агентство Республики Казахстан по делам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                                       15 810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91  Государственное образовательное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кредитование подготовки кадров в высших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учебных заведениях страны                             15 810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          Жилищно-коммунальное хозяйство                       644 850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132      Аким г. Атырау                                       644 850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80  Обеспечение условий для экономического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города, водоснабжения и канализационных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г. Атырау                                            644 850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           Сельское, водное, лесное, рыбное хозяйство 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охрана окружающей среды                            3 185 364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   Министерство сельского хозяйства Республики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                                          3 185 364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82  Усовершенствование ирригационных и дренажных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систем                                             2 212 552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83  Совершенствование управления водными ресурсами и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восстановление земель                                399 612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86  Пилотный проект по постприватизационной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поддержке сельского хозяйства                        573 200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           Промышленность, энергетика, строительство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недропользование                                     170 850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 Министерство энергетики, индустрии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               170 850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80  Поддержка развития нефтяной отрасли                  170 850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           Транспорт и связь                                  3 468 209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 Министерство транспорта и коммуникаций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             3 468 209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80  Реконструкция торгового порта Актау                  868 747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82  Развитие мощностей железнодорожного транспорта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(станция Дружба - фаза 1)                          2 393 110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84  Строительство международного аэропорта в г. Астане   206 352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           Прочие                                            20 693 853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 Министерство финансов Республики Казахстан        20 192 303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81  Кредитование, связанное с выполнением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обязательств по правительственным гарантиям       19 592 303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86  Резерв Правительства Республики Казахстан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для кредитования нижестоящих бюджетов                600 000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 Министерство энергетики, индустрии и торговли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               501 550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81  Содействие предприятиям производственного 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промышленно-перерабатывающего секторов малого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 среднего бизнеса                                   501 550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                              - 62 389 774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                        62 389 774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