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7e31" w14:textId="8747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1999 года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г. "О занятости населения" (Ведомости Парламента Республики Казахстан, 1998 г., № 24, ст. 450; 1999 г., № 8, ст. 234)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статье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безработные - граждане в трудоспособном возрасте, не имеющие работу, готовые трудиться;";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подпункте 7) пункта 2 статьи 4 слова "на основе государственного заказа"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Статью 6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6. Порядок регистрации и учета безработных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вопросам занятости, физические и юридические лица любой формы собственности, занимающиеся трудовым посредничеством, регистрируют и ставят на учет безработных.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любой формы собственности, занимающиеся трудовым посредничеством, обязаны представлять статистическую отчетность в порядке и сроки, установленные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вопросам занятости представляет государственную статистическую отчетность в центральный исполнительный орган в порядке и сроки, установленные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Центральный исполнительный орган представляет в государственный статистический орган статистическую отчетность в порядке и сроки в соответствии с законодательством Республики Казахстан.".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статье 14 после слов "оказание материальной помощи безработным" дополнить словами "из числа малообеспеченных граждан".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Статью 15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4) слово "бизнеса" заменить словом "предпринимательства".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4 статьи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 слова "оказание материальной помощи безработным" дополнить словами "из числа малообеспеченных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направлять безработных на оплачиваемые общественные работы в порядке, определяемом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7) пункта 3 после слов "переподготовки и повышения квалификации безработных" дополнить словами ", а также предоставлять на период обучения безработным из числа малообеспеченных граждан материальную помощь.";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5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2 статьи 21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Статью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Профессиональная подготовка,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переподготовка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подготовка, повышение квалификации и переподготовка безработных осуществляются по направлению уполномоченного органа по вопросам занятости в случае, если невозможно подобрать подходящую работу из-за отсутствия у безработного необходимой профессиональной квалификации.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Профессиональная подготовка, повышение квалификации и переподготовка безработных осуществляются в учебных заведениях системы образования, в учебных комбинатах, на курсах повышения квалификации, действующих в организациях, с учетом потребностей рынка труда за счет средств государственного бюджета в порядке, установленном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Обучение безработных осуществляется на основе четырехстороннего договора, участниками которого являются уполномоченный орган по вопросам занятости, организация образования, работодатель и безработный.".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Статью 24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"Статья 24. Организация общественных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по вопросам занятости направляет безработных граждан с их согласия на общественные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Общественные работы предоставляются местными исполнительными органами и финансируются из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работах, устанавливается не менее минимальной 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организации общественных работ определяется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первом абзаце слова "и так далее" заменить словами "и других отраслей экономики";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абзац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Статью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27. Социальная защита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 из числа малообеспеченных граждан оказывается следующая социальная защита: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материальной помощи в соответствии со статьей 29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безработным в трудоустройстве;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оплата стоимости обучения в период профессиональной подготовки, повышения квалификации и переподготовки безработных;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оплата труда безработных, занятых на общественных работах.".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Статью 28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Статью 29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29. Условия и порядок оказания материальной помощи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безработным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оказывается безработным из числа малообеспеченных граждан. Порядок оказания материальной помощи устанавливается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безработного из числа малообеспеченных граждан его семье либо лицу, осуществившему погребение, оказывается материальная помощь на погребение.".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Статью 31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2000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