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5cb3" w14:textId="2195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1999 г. № 485-I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дополнения в следующие 
законодательные акты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24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
налогах и других обязательных платежах в бюджет" (Ведомости Верховного 
Совета Республики Казахстан, 1995 г., № 6, ст. 43; № 12, ст. 88; № 23, 
ст. 152; Ведомости Парламента Республики Казахстан, 1996 г., № 1, ст. 180, 
181; № 11-12, ст. 257; № 15, ст. 281; № 23-24, ст. 416; 1997 г., № 4, 
ст. 51; № 7, ст. 82; № 10, ст. 112; № 11, ст. 144; № 12, ст. 184, 188; 
№ 13-14, ст. 195, 205; № 20, ст. 263; № 22, ст. 333; 1998 г., № 4, ст. 45; 
№ 14, ст. 197, 201, 202; № 23, ст. 425; № 24, ст. 436, 442, 445; 1999 г., 
№ 6, ст. 192, 193; Закон Республики Казахстан от 16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Z990440_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некоторые законодательные акты 
Республики Казахстан по вопросам налогообложения", опубликованный в 
газетах "Егемен Казакстан" 29 июля 1999 г. и "Казахстанская правда" от 30 
июля и 3 августа 1999 г.; Закон Республики Казахстан от 2 августа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 по вопросам инвестиций", опубликованный в 
газетах "Егемен Казакстан" 4 августа 1999 г. и "Казахстанская правда" 5 
августа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5 дополнить подпунктом 49)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"49) "грант" - имущество, предоставляемое на безвозмездной основе 
государствами, правительствами государств, государственными, 
международными и общественными организациями и физическими лицами 
Республике Казахстан, Правительству Республики Казахстан, юридическим 
лицам (в том числе нерезидентам), их филиалам, представительствам и иным 
обособленным структурным подразделениям, а также физическим лицам для 
достижения определенных целей (задач).";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третьей пункта 1 статьи 6 слова "в соответствующие бюджеты 
по месту их нахождения" заменить словами "по месту их нахождения в 
соответствующие бюджеты городов Астаны, Алматы или бюджеты областей";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части первой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дополнить словами "с учетом присужденных или признанных 
должником штрафов, пени и других видов санкций";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13) слово "требований" заменить словом "обязательств";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подпункте 9) статьи 13 слова "юридическими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"и дальнейшему налогообложению" не подлежат при наличии 
документов, подтверждающих удержание этого налога источником выплаты"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"Сумма удержанного налога при наличии документов, подтверждающих 
удержание этого налога источником выплаты, относится в зачет подоходного 
налога, начисленного налогоплательщику за налоговый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", кроме выигрышей по государственной (национальной) 
лотереи" заменить словами "и дальнейшему налогообложению не подлежат при 
наличии документов, подтверждающих удержание этого налога источником 
выплаты.";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Казахской республиканской организации ветеранов войны в 
Афганистане (без предприятий), кроме доходов от производства и реализации 
подакцизных товаров, а также от торгово-посреднической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"1-1) доходы (кроме доходов от производства и реализации подакцизных 
товаров, а также от торгово-посреднической деятельности) Добровольного 
общества инвалидов Республики Казахстан, Республиканского общества 
женщин-инвалидов, имеющих на иждивении детей, "Бибi-Ана", Казахского 
общества слепых, Казахского общества глухих, Центра социальной адаптации и 
трудовой реабилитации детей и подростков с нарушениями умственного и 
физического развития, Общества Красного Полумесяца и Красного Креста 
Республики Казахстан, Союза "Чернобыль" Республики Казахстан, а также их 
производственных организаций, если такие организации соответствуют 
следующим условиям: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инвалиды составляют не менее 30 процентов от общего числа работников 
таких производственных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оплаты труда инвалидов составляет не менее 30 процентов от 
общего фонда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являются собственностью обществ (Союза, Центра), указанных в 
настоящем подпункте, и полностью созданных за счет 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полученные доходы направляются для реализации уставных целей обществ 
(Союза, Центра) их создавших;";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"6-1) республиканское государственное предприятие, созданное на базе 
имущества объектов комплекса "Байконур" по доходам, связанным с основной 
деятельностью;";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слова ", пенсионные выплаты из накопительных пенсионных 
фондов, сформировавшиеся за счет инвестиционного дохода, полученного от 
размещения пенсионных активов в государственные ценные бумаги"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предложение первое пункта 1 статьи 39 изложить в следующей 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"Если резиденту принадлежит прямо или косвенно более 10 процентов 
уставного капитала иностранного юридического лица или он имеет более 10 
процентов голосующих акций этого юридического лица, которое в свою очередь 
получает доход в стране с льготным налогообложением, тогда эта часть 
дохода юридического лица, относящаяся к резиденту, включается в его 
облагаемый доход.";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подпункт 1) пункта 1 статьи 49 дополнить словами ", их филиалы, 
представительства и иные обособленные структурные подразделения, 
являющиеся в соответствии с пунктом 7 статьи 6 настоящего Закона 
самостоятельными налогоплательщиками";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 статье 61: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10) изложиь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"10) обороты по реализации товаров (работ, услуг) (кроме оборотов по 
реализации товаров (работ, услуг) от торгово-посреднической деятельности и 
оборотов по производству и реализации подакцизных товаров) Добровольного 
общества инвалидов Республики Казахстан, Казахского общества слепых, 
Казахского общества глухих, а также их производственных организаций, если 
такие организации соответствуют следующим условиям: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инвалиды составляют не менее 30 процентов от общего числа работников 
таких производственных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оплаты труда инвалидов составляет не менее 30 процентов от 
общего фонда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являются собственностью обществ (Союза, Центра), указанных в 
настоящем подпункте, и полностью созданных за счет 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полученные доходы направляются для реализации уставных целей обществ 
(Союза, Центра) их создавших;";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подпункты 14) и 16) после слов "производство и" дополнить словом 
"(или)";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"18-1) услуг, оказываемых республиканским государственным 
предприятием, созданным на базе имущества объектов комплекса "Байконур";";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"23) обороты по реализации товаров, работ и услуг, осуществляемые за 
счет средств грантов, предоставляемых по линии государств, правительств 
государств и международных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"7-1) импорт товаров, приобретаемых за счет средств грантов, 
предоставляемых по линии государств, правительств государств и 
международных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статью 62 дополнить словами ", а также в случае экспорта товаров 
в государства-участники Содружества Независимых Государств, которые при 
экспорте товаров в Республику Казахстан применяют цены с учетом налога на 
добавленную стоимость";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в статье 68: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части второй пункта 1 слова ", за исключением случаев, 
предусмотренных в пункте 1 статьи 73 настоящего Закона" исключить;
     пункт 2 дополнить предложением следующего содержания:
     "При осуществлении сделок по купле-продажи ценных бумаг юридическими 
и физическими лицами в общую сумму оборота по реализации включается 
прирост стоимости, полученный при реализации ценных бумаг.";
     12) пункт 2 статьи 69 дополнить подпунктом 3-1) следующего содержания:
     "3-1) сумма акциза (по подакцизным товарам);";
     13) часть вторую пункта 3 статьи 70 после слова "переработки" 
дополнить словами ", а также на импортируемые воду, газ и электроэнергию";
     14) в статье 72:
     слова "декадные", "декадных", "декадному", "декадного" исключить;
     в пункте 1:
     слова "минимальных месячных заработных плат" заменить словами 
"месячных расчетных показателей";
     слова "текущую декаду" заменить словами "истекшие дни отчетного 
периода";
     15) часть первую статьи 77 после слова "или" дополнить словами "в 
установленном размере";
     16) подпункт 2) пункта 1 статьи 94-1 после слова "роялти," дополнить 
словами "социального налога,";
     17) в пункте 2 статьи 101 слово "минимальных" исключить;
     18) подпункт 1) пункта 3 статьи 104-7 дополнить словами "и 
физическими лицами, занимающимися предпринимательской деятельностью без 
образования юридического лица";
     19) в части третьей статьи 104-8 слова "в соответствующие бюджеты по 
месту их нахождения" заменить словами "по месту их нахождения в 
соответствующие бюджеты городов Астаны, Алматы или бюджеты областей";
     20) в статье 104-9:
     в пункте 1 слова "21 процент" заменить словами "26 процентов";
     дополнить пунктом 1-1 следующего содержания:
     "1-1. Государственные учреждения уплачивают социальный налог по 
ставке 25,5 процента от фонда оплаты труда.";
     в пункте 2 слова "Государственные учреждения и" исключить;
     пункт 5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Физические лица, занимающиеся предпринимательской деятельностью 
без образования юридического лица, кроме крестьянских (фермерских) 
хозяйств, а также физических лиц, занимающихся предпринимательской 
деятельностью без образования юридического лица на основе патента, 
уплачивают социальный налог в размере 60 процентов от месячного расчетного 
показателя за каждого работника, а также дополнительно 10 процентов от 
месячного дохода за минусом расходов, связанных с его получением, кроме 
расходов, не подлежащих вычету в соответствии с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Физические лица, занимающиеся предпринимательской деятельностью без 
образования юридического лица на основе патента, уплачивают социальный 
налог в размере 49 процентов от месячного расчетного показателя за каждого 
работника, а также дополнительно 5 процентов от предполагаемого 
облагаемого месячного дохода, заявленного при определении стоимости 
патента.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Крестьянские (фермерские) хозяйства уплачивают социальный налог в 
размере 35 процентов от месячного расчетного показателя за каждого 
работника, главу крестьянского (фермерского) хозяйства и каждого члена 
крестьянского (фермерского) хозяйства.";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в статье 104-10: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"Плательщики единого земельного налога производят уплату социального 
налога за каждый месяц отчетного периода в сроки, установленные настоящим 
Законом для уплаты единого земельного налога.";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 этом отчетном периоде"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"Сумма назначенных в соответствии с законодательством Республики 
Казахстан пособий по временной нетрудоспособности, по беременности и 
родам, превышающая 1,5 процента от фонда оплаты труда отчетного периода, 
переносится на следующие отчетные периоды и уменьшает сумму начисленного 
государственными учреждениями налога в порядке, установленном настоящим 
пунктом.";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"Плательщики единого земельного налога представляют декларацию по 
социальному налогу в сроки, установленные настоящим Законом, для 
представления декларации по единому земельному налогу.";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после слова "налога" дополнить словами "в пределах 
начисленного";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пункт 3 статьи 123 дополнить подпунктом 6-1)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"6-1) республиканское государственное предприятие, созданное на базе 
имущества объектов комплекса "Байконур", по земельным участкам, 
включенным в комплекс "Байконур";";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статью 129 дополнить подпунктом 8-2)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"8-2) республиканское государственное предприятие, созданное на базе 
имущества объектов комплекса "Байконур", по транспортным средствам, 
являющимся объектами комплекса "Байконур";";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пункт 1 статьи 134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республиканское государственное предприятие, созданное на базе 
имущества объектов комплекса "Байконур", по имуществу, являющемуся 
объектом комплекса "Байконур";";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25) часть третью пункта 1 статьи 138 дополнить предложением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этом выдача патента осуществляется до 1 числа второго месяца 
календарного года в целом на налоговый год, за исключением юридических 
лиц, созданных в течение календарного года, выдача патента которым 
осуществляется в течение месяца с момента создания юридического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26) в части третьей подпункта 3) пункта 2 статьи 142 слова 
"подакцизную продукцию" заменить словами "подакцизные товары (за 
исключением табачных изделий)";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27) в подпункте 1) пункта 1 статьи 151 слово "превышение" заменить 
словами "излишне уплаченную сумму налога";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28) пункт 3 статьи 154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При согласии налогоплательщика с начисленными по акту 
проверки органами налоговой службы налогами, сборами, другими 
обязательными платежами, штрафами и пени, сроки уплаты указанных сумм 
налогоплательщиком продлеваются на 60 дней и подлежат уплате 
налогоплательщиком в течение этого периода равными долями через 
каждые 15 дней согласно графику, составленному налогоплательщиком в 
произвольной форме и согласованному с территориальным налоговым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Продление срока уплаты начисленных по акту проверки органами 
налоговой службы налогов, сборов, других обязательных платежей, штрафов и 
пени в соответствии с положениями настоящего пункта не освобождает 
налогоплательщика от уплаты пени за несвоевременный взнос налога в бюджет, 
за исключением случаев, предусмотренных в пункте 1-1 статьи 152 и в пункте 
3 статьи 70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пункта не применяются в отношении начисленных по 
акту проверки органами налоговой службы сумм акциза и подоходного налога с 
доходов юридических лиц, подлежащего удержанию у источника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нарушении налогоплательщиком сроков уплаты начисленных по акту 
проверки налогов, сборов, других обязательных платежей, штрафов и пени, 
установленных графиком погашения, действие графика погашения прекращается 
и территориальные налоговые органы производят взыскание с банковских 
счетов налогоплательщика сумм, начисленных и неуплаченных по акту 
проверки.".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 апреля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
бюджетной системе" (Ведомости Парламента Республики Казахстан, 1999 г., 
№ 7, ст. 225; Закон Республики Казахстан от 16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Z990440_ </w:t>
      </w:r>
      <w:r>
        <w:rPr>
          <w:rFonts w:ascii="Times New Roman"/>
          <w:b w:val="false"/>
          <w:i w:val="false"/>
          <w:color w:val="000000"/>
          <w:sz w:val="28"/>
        </w:rPr>
        <w:t>
  "О 
внесении изменений и дополнений в некоторые законодательные акты 
Республики Казахстан по вопросам налогообложения", опубликованный в 
газетах "Егемен Казакстан" 29 июля 1999 г. и "Казахстанская правда" 30 
июля и 3 августа 1999 г.; Закон Республики Казахстан от 26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 Казахстан 
"О бюджетной системе", опубликованный в газетах "Егемен Казакстан" 21 
августа 1999 г. и "Казахстанская правда" 24 августа 1999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а) подпункта 1) статьи 7 дополнить абзацем двадцать пятым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"социальный налог, кроме социального налога, уплаченного физическими 
лицами, занимающимися предпринимательской деятельностью без образования 
юридического лица на основе патента, крестьянскими (фермерскими) 
хозяйствами, Центром социальной адаптации и трудовой реабилитации детей и 
подростков с нарушениями умственного и физического развития, 
республиканским объединением предприятий пенсионеров "Ветеран", а также 
производственными, учебно-производственными организациями, являющимися 
собственностью данного объединения и созданными за счет его средств, в 
которых работают только пенсионеры, Детским благотворительным фондом 
"SOS - Детские деревни Казахстана", Обществом Красного Полумесяца и 
Красного Креста, Республиканским объединением предприятий Казахской 
республиканской организацией ветеранов войны в Афганистане (без 
производственных организаций), Добровольным обществом инвалидов войны в 
Афганистане (без производственных организаций), Добровольным обществом 
инвалидов Республики Казахстан, Казахским обществом глухих, Казахским 
обществом слепых, а также производственными, учебно-производственными 
организациями, являющимися собственностью этих обществ и созданными за 
счет их средств, в которых инвалиды составляют не менее 50 процентов от 
общего числа работающих, Республиканским обществом женщин-инвалидов, 
имеющих на иждивении детей, "Бибi-Ана", общественным объединением Лига 
"Ак-бота" по опеке инвалидов и детей с нарушениями в психофизическом 
развитии, а также социального налога, уплаченного в части оплаты труда 
иностранных граждан и лиц без гражданства, временно пребывающих в 
Республике Казахстан по разрешению на трудовую деятельность - 19,2 %;";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абзац пятнадцатый подпункта а) пункта 1) статьи 11 изложить в 
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"социальный налог, кроме социального налога, уплаченного физическими 
лицами, занимающимися предпринимательской деятельностью без образования 
юридического лица на основе патента, крестьянскими (фермерскими) 
хозяйствами, Центром социальной адаптации и трудовой реабилитации детей и 
подростков с нарушениями умственного и физического развития, 
республиканским объединением предприятий пенсионеров "Ветеран", а также 
производственными, учебно-производственными организациями, являющимися 
собственностью данного объединения и созданными за счет его средств, в 
которых работают только пенсионеры, Детским благотворительным фондом "SOS 
- Детские деревни Казахстана", Обществом Красного Полумесяца и Красного 
Креста, Республиканским объединением предприятий Казахской республиканской 
организацией ветеранов войны в Афганистане (без производственных 
организаций), Добровольным обществом инвалидов войны в Афганистане (без 
производственных организаций), Добровольным обществом инвалидов Республики 
Казахстан, Казахским обществом глухих, Казахским обществом слепых, а также 
производственными, учебно-производственными организациями, являющимися 
собственностью этих обществ и созданными за счет их средств, в которых 
инвалиды составляют не менее 50 процентов от общего числа работающих, 
Республиканским обществом женщин-инвалидов, имеющих на иждивении детей, 
"Бибi-Ана", общественным объединением Лига "Ак-бота" по опеке инвалидов и 
детей с нарушениями в психофизическом развитии, а также социального 
налога, уплаченного в части оплаты труда иностранных граждан и лиц без 
гражданства, временно пребывающих в Республике Казахстан по разрешению на 
трудовую деятельность, - 80,8 %;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социальный налог, уплаченный физическими лицами, занимающимися 
предпринимательской деятельностью без образования юридического лица на 
основе патента, крестьянскими (фермерскими) хозяйствами, Центром 
социальной адаптации и трудовой реабилитации детей и подростков с 
нарушениями умственного и физического развития, республиканским 
объединением предприятий пенсионеров "Ветеран", а также производственными, 
учебно-производственными организациями, являющимися собственностью данного 
объединения и созданными за счет его средств, в которых работают только 
пенсионеры, Детским благотворительным фондом "SOS - Детские деревни 
Казахстана", Обществом Красного Полумесяца и Красного Креста, 
Республиканским объединением предприятий Казахской республиканской 
организацией ветеранов войны в Афганистане (без производственных 
организаций), Добровольным обществом инвалидов войны в Афганистане (без 
производственных организаций), Добровольным обществом инвалидов Республики 
Казахстан, Казахским обществом глухих, Казахским обществом слепых, а также 
производственными, учебно-производственными организациями, являющимися 
собственностью этих обществ и созданными за счет их средств, в которых 
инвалиды составляют не менее 50 процентов от общего числа работающих, 
Республиканским обществом женщин-инвалидов, имеющих на иждивении детей, 
"Бибi-Ана", общественным объединением Лига "Ак-бота" по опеке инвалидов и 
детей с нарушениями в психофизическом развитии, а также социальный налог, 
уплаченный в части оплаты труда иностранных граждан и лиц без гражданства, 
временно пребывающих в Республике Казахстан по разрешению на трудовую 
деятельность, - 100 %;".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со дня опубликования, 
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абзацев четвертого - седьмого подпункта 21) пункта 1 статьи 1 
настоящего Закона, которые вводятся в действие с 1 апреля 1999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абзацев второго, третьего, восьмого и девятого подпункта 21)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подпункта 26) пункта 1 статьи 1 настоящего Закона, которые вводятся в 
действие с 29 июля 1999 года;
     подпункта 4), абзаца третьего подпункта 5), абзацев третьего - 
шестого подпункта 6), подпункта 7), абзацев третьего, четвертого подпункта 
9) пункта 1 статьи 1 настоящего Закона, которые вводятся в действие с 1 
января 2000 года.
     Подпункт 20) пункта 1 и пункт 2 статьи 1 настоящего Закона действуют 
до 31 декабря 2002 года.
        Президент 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