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67eb" w14:textId="bc06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вопросу защиты прав граждан и юридических лиц на свободу предпринимательской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ноября 1999 года № 488-I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и дополнения в следующие законодательные акты 
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 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  В Кодекс Казахской ССР об административных 
правонарушениях, принятый Верховным Советом Казахской ССР 22 марта 1984 г. 
(Ведомости Верховного Совета Казахской ССР, 1984 г., № 14 (приложение), № 
41, ст. 534; 1985 г., № 19, ст. 190, 191; № 32, ст. 325; № 45, ст. 457; № 
49, ст. 513; 1986 г., № 13, ст. 122; № 25, ст. 242; № 31, ст. 320; № 49, 
ст. 506; 1987 г., № 2, ст. 19; № 16, ст. 201; № 29, ст. 356; № 32, ст. 
421; № 41, ст. 503; № 46, ст. 560; 1988 г., № 35, ст. 324; 1989 г., № 16, 
ст. 129; № 27, ст. 208; № 45, ст. 364; № 49, ст. 444; № 50-51, ст. 458; 
1990 г., № 12-13, ст. 114; № 44, ст. 410; № 48, ст. 445; № 49, ст. 461; 
1991 г., № 25, ст. 318; № 26, ст. 348; № 28, ст. 373; Ведомости Верховного 
Совета Республики Казахстан, 1992 г., № 4, ст. 96, 98, 100; № 13-14, ст. 
323; № 15, ст. 380; № 16, ст. 400; 1993 г., № 3, ст. 42; № 4, ст. 70; № 8, 
ст. 159, 161; № 9, ст. 220, 222; № 20, ст. 468, 469; 1994 г., № 4-5, ст. 
60; № 8, ст. 134; № 15, ст. 207; № 21-22, ст. 272; 1995 г., № 1-2, ст. 17; 
№ 5, ст. 41; № 8, ст. 55; № 9-10, ст. 64; № 15-16, ст. 105; № 17-18, ст. 
110; Ведомости Парламента Республики Казахстан, 1996 г., № 1, ст. 177;    
№ 14, ст. 274, 277; № 15, ст. 281; 1997 г., № 6, ст. 66; № 11, ст. 146, 
152; № 12, ст. 184; № 13-14, ст. 208; № 22, ст. 333; 1998 г., № 11-12, ст. 
176; № 13, ст. 194; № 14, ст. 201; № 22, ст. 310; Закон Республики 
Казахстан от 28 июня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Z990408_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Кодекс 
Казахской ССР об административных правонарушениях", опубликованный в 
газетах "Егемен Казакстан" и "Казахстанская правда" 29 июня 1999 г.; Закон 
Республики Казахстан от 16 июля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Z990430_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
дополнений в некоторые законодательные акты Республики Казахстан по 
вопросам государственного регулирования производства и оборота этилового 
спирта и алкогольной продукции", опубликованный в газетах "Егемен 
Казакстан" и "Казахстанская правда" 31 июля 1999 г.; Закон Республики 
Казахстан от 16 июля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Z990436_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некоторые законодательные акты Республики Казахстан", опубликованный в 
газетах "Егемен Казакстан" 3 и 7 августа и "Казахстанская правда" 3 и 5 
августа 1999 г.; Закон Республики Казахстан от 4 ноября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Z990472_ 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изменении и дополнений в некоторые законодательные акты 
Республики Казахстан по вопросам деятельности казенных предприятий", 
опубликованный в газетах "Егемен Казакстан" и "Казахстанская правда" 
9 ноября 1999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статьей 185-7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185-7. Неисполнение должностными лицами субъекта малого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предпринимательства предписаний государственных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органов о приостановлении и запрещении хозяйственной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Неисполнение должностными лицами субъекта малого предпринимательства 
предписаний государственных органов по приостановлению и запрещению 
хозяйственной деятельности, вынесенных в пределах компетенции, 
предусмотренных законодательством,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влечет штраф на должностных лиц - от пятнадцати до двадцати размеров 
месячного расчетного показателя, а в случае, если по обстоятельствам дела, 
с учетом личности нарушителя, применение этих мер признано недостаточным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административный арест на срок до пятнадцати суток.".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Казахской Советской Социалистической Республики от 11 
декабря 1990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Z901600_ </w:t>
      </w:r>
      <w:r>
        <w:rPr>
          <w:rFonts w:ascii="Times New Roman"/>
          <w:b w:val="false"/>
          <w:i w:val="false"/>
          <w:color w:val="000000"/>
          <w:sz w:val="28"/>
        </w:rPr>
        <w:t>
  "О свободе хозяйственной деятельности и развитии 
предпринимательства в Казахской ССР" (Ведомости Верховного Совета 
Казахской ССР, 1990 г., № 51, ст. 483; Ведомости Верховного Совета 
Республики Казахстан, 1992 г., № 4, ст. 96; № 24, ст. 597; 1993 г., № 8, 
ст. 176; 1995 г., № 20, ст. 120, 121; № 21, ст. 130; Ведомости Парламента 
Республики Казахстан, 1997 г., № 13-14, ст. 205):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седьмой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"- приостановление и прекращение деятельности предпринимателя.";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частями третьей и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"Санкции, предусмотренные абзацем седьмым части первой настоящей 
статьи, применяются к субъекту малого предпринимательства по решениям суда 
на основании искового заявления государственных органов, осуществляющих 
контрольные и надзорные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Прекращение или приостановление деятельности субъекта малого 
предпринимательства без судебного решения может быть допущено в 
исключительных случаях, предусмотренных законодательством Республики 
Казахстан, на срок не более 3 дней, с обязательным предъявлением в 
указанный срок искового заявления в суд. При этом акт государственного 
органа, осуществляющего контрольные и надзорные функции, о прекращении или 
приостановлении деятельности субъекта малого предпринимательства действует 
до вынесения судебного решения.".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Закон Республики Казахстан от 4 июля 1992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Z922500_ </w:t>
      </w:r>
      <w:r>
        <w:rPr>
          <w:rFonts w:ascii="Times New Roman"/>
          <w:b w:val="false"/>
          <w:i w:val="false"/>
          <w:color w:val="000000"/>
          <w:sz w:val="28"/>
        </w:rPr>
        <w:t>
  "О защите 
и поддержке частного предпринимательства" (Ведомости Верховного Совета 
Республики Казахстан, 1992 г., № 16, ст. 424; 1995 г., № 20, ст. 120, 121; 
Ведомости Парламента Республики Казахстан, 1996 г., № 14, ст. 274; 1997 
г., № 13-14, ст. 195, 205):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части второй пункта 3 статьи 1 слова "настоящим Законом" 
заменить словами "законодательными актами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подпункте 5) пункта 2 статьи 5 слова "индивидуальной 
предпринимательской деятельности" заменить словами "или приостановлением 
деятельности частного предпринимателя, являющегося в соответствии с 
законодательством Республики Казахстан субъектом малого 
предпринимательства,";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статью 25 дополнить частями второй, третьей и четвертой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"Прекращение или приостановление предпринимательской деятельности 
субъекта малого предпринимательства производится судом по заявлению 
государственных органов, осуществляющих контрольные и надзорные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Исковое заявление о прекращении или приостановлении деятельности 
субъекта малого предпринимательства направляется уполномоченным 
государственным органом в суд в порядке и на основаниях, установленных 
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Прекращение или приостановление деятельности субъекта малого 
предпринимательства без судебного решения может быть допущено в 
исключительных случаях, предусмотренных законодательством Республики 
Казахстан, на срок не более 3 дней, с обязательным предъявлением в 
указанный срок искового заявления в суд. При этом акт государственного 
органа, осуществляющего контрольные и надзорные функции, о прекращении или 
приостановлении деятельности действует до вынесения судебного решения.".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Закон Республики Казахстан от 22 января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Z933000_ </w:t>
      </w:r>
      <w:r>
        <w:rPr>
          <w:rFonts w:ascii="Times New Roman"/>
          <w:b w:val="false"/>
          <w:i w:val="false"/>
          <w:color w:val="000000"/>
          <w:sz w:val="28"/>
        </w:rPr>
        <w:t>
  "Об 
охране труда" (Ведомости Верховного Совета Республики Казахстан, 1993 г., 
№ 3, ст. 40; 1995 г., № 20, ст. 120):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первой слова "Правительством Республики Казахстан" заменить 
словами "в порядке, установленном законодательными актами Республики 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частью пятой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"Запрещение или приостановление деятельности субъекта малого 
предпринимательства без судебного решения на срок не более 3 дней 
государственными органами, осуществляющими контрольные и надзорные 
функции, их уполномоченными должностными лицами допускается в 
исключительных случаях возникновения аварийной ситуации, непосредственно 
создающей явную угрозу жизни и здоровью работников, с обязательным 
предъявлением в указанный срок искового заявления в суд. При этом акт о 
запрещении или приостановлении деятельности действует до вынесения 
судебного решения.".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Закон Республики Казахстан от 8 июля 1994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Z942000_ </w:t>
      </w:r>
      <w:r>
        <w:rPr>
          <w:rFonts w:ascii="Times New Roman"/>
          <w:b w:val="false"/>
          <w:i w:val="false"/>
          <w:color w:val="000000"/>
          <w:sz w:val="28"/>
        </w:rPr>
        <w:t>
  "О 
санитарно-эпидемиологическом благополучии населения" (Ведомости 
Верховного Совета Республики Казахстан, 1994 г., № 8, ст. 131; Ведомости 
Парламента Республики Казахстан, 1998 г., № 17-18, ст. 225):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17 дополнить частями второй, третьей и четвертой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"Запрещение или приостановление деятельности субъекта малого 
предпринимательства производится в судебном порядке по заявлению 
должностных лиц, осуществляющих Государственный 
санитарно-эпидемиологический надзор.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Исковое заявление о запрещении или приостановлении деятельности 
субъекта малого предпринимательства направляется в суд в порядке и на 
основаниях, установленных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Запрещение или приостановление деятельности субъекта малого 
предпринимательства должностными лицами, осуществляющими государственный 
санитарно-эпидемиологический надзор, без судебного решения допускается в 
исключительных случаях при возникновении явной угрозы распространения 
карантинных, особо опасных, инфекционных, паразитарных и профессиональных 
заболеваний на срок не более 3 дней, с обязательным предъявлением в 
указанный срок искового заявления в суд. При этом акт о запрещении или 
приостановлении деятельности действует до вынесения судебного решения.".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Закон Республики Казахстан от 17 апреля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 
лицензировании" (Ведомости Верховного Совета Республики Казахстан, 1995 
г., № 3-4, ст. 37; № 12, ст. 88; № 14, ст. 93; № 15-16, ст. 109; № 24, ст. 
162; Ведомости Парламента Республики Казахстан, 1996 г., № 8-9, ст. 236; 
1997 г., № 1-2, ст. 8; № 7, ст. 80; № 11, ст. 144, 149; № 12, ст. 184; № 
13-14, ст. 195, ст. 205; № 22, ст. 333; 1998 г., № 14, ст. 201; № 16, ст. 
219; № 17-18, ст. 222, 224, 225; № 23, ст. 416; № 24, ст. 452; Закон 
Республики Казахстан от 16 июля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Z990430_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
дополнений в некоторые законодательные акты Республики Казахстан по 
вопросам государственного регулирования производства и оборота этилового 
спирта и алкогольной продукции", опубликованный в газетах "Егемен 
Казакстан" и "Казахстанская правда" 31 июля 1999 г.; Закон Республики 
Казахстан от 16 июля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Z990436_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
в некоторые законодательные акты Республики Казахстан", опубликованный в 
газетах "Егемен Казакстан" 3 и 7 августа и "Казахстанская правда" 3 и 5 
августа 1999 г.; Закон Республики Казахстан от 11 августа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Z990467_ 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некоторые законодательные акты 
Республики Казахстан по вопросам недропользования и проведения нефтяных 
операций в Республике Казахстан", опубликованный в газетах "Егемен 
Казакстан" 27 августа и "Казахстанская правда" 24 августа и 1 сентября 
1999 г.; Закон Республики Казахстан от 8 октября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Z990471_ </w:t>
      </w:r>
      <w:r>
        <w:rPr>
          <w:rFonts w:ascii="Times New Roman"/>
          <w:b w:val="false"/>
          <w:i w:val="false"/>
          <w:color w:val="000000"/>
          <w:sz w:val="28"/>
        </w:rPr>
        <w:t>
  "О 
внесении изменений и дополнений в Указ Президента Республики Казахстан, 
имеющий силу закона, "О лицензировании", опубликованный в газетах "Егемен 
Казакстан" и "Казахстанская правда" 13 октября 1999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3 статьи 22 дополнить частями второй, третьей и четвертой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"Приостановление действия лицензии субъекта малого 
предпринимательства производится судом по заявлению лицензиара, 
государственных органов, осуществляющих контрольные и надзорные функции.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Заявление о приостановлении действия лицензии субъекта малого 
предпринимательства направляется уполномоченным государственным органом в 
суд в порядке и на основаниях, установленных законодательными актами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Приостановление действия лицензии субъекта малого предпринимательства 
без судебного решения допускается в исключительных случаях, установленных 
законодательством Республики Казахстан, на срок не более 3 дней, с 
обязательным предъявлением в указанный срок искового заявления в суд. При 
этом акт о приостановлении действует до вынесения судебного решения.";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подпункт 1) пункта 2 статьи 24 после слов "при осуществлении" 
дополнить словами "субъектами малого предпринимательства".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Указ Президента Республики Казахстан, имеющий силу закона, от 25 
июля 1995 г. № 2376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U952376_ </w:t>
      </w:r>
      <w:r>
        <w:rPr>
          <w:rFonts w:ascii="Times New Roman"/>
          <w:b w:val="false"/>
          <w:i w:val="false"/>
          <w:color w:val="000000"/>
          <w:sz w:val="28"/>
        </w:rPr>
        <w:t>
  "О ветеринарии" (Ведомости Верховного Совета 
Республики Казахстан, 1995 г., № 14, ст. 94; Ведомости Парламента 
Республики Казахстан, 1998 г., № 17-18, ст. 225; № 24, ст. 443):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абзац четырнадцатый пункта 1 статьи 8 дополнить словами "в 
порядке, предусмотренном законодательными актами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восьмой после слова "приостанавливать" дополнить словами "и 
запрещать";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частями второй, третьей и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"Запрещение или приостановление хозяйственной деятельности субъекта 
малого предпринимательства до устранения нарушений ветеринарно-санитарных 
правил в производстве, хранении, перевозке и реализации животноводческой 
продукции осуществляется в судебном порядке по заявлению должностных лиц, 
осуществляющих государственный ветеринарный надзор.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Исковое заявление о запрещении или приостановлении деятельности 
субъекта малого предпринимательства направляется органами государственного 
ветеринарного надзора в суд в порядке и на основаниях, установленных 
законодательными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Запрещение или приостановление деятельности субъекта малого 
предпринимательства без судебного решения допускается в исключительных 
случаях выявления заразных болезней животных и птиц, при которых 
устанавливается карантин, на срок не более 3 дней, с обязательным 
предъявлением в указанный срок искового заявления в суд. При этом акт о 
запрещении или приостановлении действует до вынесения судебного решения.".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Закон Республики Казахстан от 22 ноября 1996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Z960048_ </w:t>
      </w:r>
      <w:r>
        <w:rPr>
          <w:rFonts w:ascii="Times New Roman"/>
          <w:b w:val="false"/>
          <w:i w:val="false"/>
          <w:color w:val="000000"/>
          <w:sz w:val="28"/>
        </w:rPr>
        <w:t>
  "О 
пожарной безопасности" (Ведомости Парламента Республики Казахстан, 1996 
г., № 18, ст. 368; 1998 г., № 23, ст. 416, Закон Республики Казахстан от 
16 июля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Z990437_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Закон 
Республики Казахстан "О пожарной безопасности", опубликованный в газетах 
"Егемен Казакстан" 13 августа и "Казахстанская правда" 28 августа 1999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10 дополнить частями шестой, седьмой и восьмой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"Приостановление частично или полностью работы организации, отдельных 
производств, производственных участков, агрегатов, запрещение эксплуатации 
зданий, сооружений, электрических сетей, приборов отопления и ведения 
пожароопасных работ, осуществляемых субъектами малого предпринимательства 
при нарушениях норм и правил пожарной безопасности, а также при 
невыполнении предусмотренных проектами требований пожарной безопасности 
при строительстве. реконструкции, расширении или техническом 
перевооружении организаций, объекта, сооружения, здания, производится 
судом по заявлению органов Государственной противопожарной службы. Исковое 
заявление о запрещении или приостановлении частично или полностью работы 
субъекта малого предпринимательства направляется органом Государственной 
противопожарной службы в суд в порядке и на основаниях, установленных 
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исключительных случаях, при нарушениях противопожарных норм и 
правил, представляющих явную угрозу жизни и здоровью людей, допускается 
запрещение или приостановление деятельности субъекта малого 
предпринимательства на срок не более 3 дней, с обязательным предъявлением 
в указанный срок искового заявления в суд. При этом акт органа 
Государственной противопожарной службы о запрещении или приостановлении 
деятельности действует до вынесения судебного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Уполномоченными должностными лицами по запрещению и приостановке 
деятельности субъекта малого предпринимательства являются: Главный 
государственный инспектор Республики Казахстан по пожарному надзору, его 
заместитель, старшие государственные инспектора Республики Казахстан по 
пожарному надзору, старшие государственные инспектора по пожарному надзору 
областей, городов Астаны и Алматы, государственные инспектора по пожарному 
надзору.".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Закон Республики Казахстан от 19 июня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Z970135_ </w:t>
      </w:r>
      <w:r>
        <w:rPr>
          <w:rFonts w:ascii="Times New Roman"/>
          <w:b w:val="false"/>
          <w:i w:val="false"/>
          <w:color w:val="000000"/>
          <w:sz w:val="28"/>
        </w:rPr>
        <w:t>
  "Об 
индивидуальном предпринимательстве" (Ведомости Парламента Республики 
Казахстан, 1997 г., № 12, ст. 185; № 22, ст. 333):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дополнить частями второй и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"Прекращение или приостановление деятельности индивидуального 
предпринимателя производится судом по заявлению государственного органа, 
осуществляющего контрольные и надзорные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Исковое заявление о прекращении или приостановлении деятельности 
индивидуального предпринимателя направляется уполномоченным 
государственным органом в суд в порядке и на основаниях, установленных 
законодательными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"Приостановление деятельности индивидуального предпринимателя без 
судебного решения может быть допущено в исключительных случаях, 
установленных законодательством Республики Казахстан, на срок не более 3 
дней, с обязательным предъявлением в указанный срок искового заявления в 
суд. При этом акт о приостановлении деятельности действует до вынесения 
судебного решения.".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Закон Республики Казахстан от 19 июня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Z970131_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государственной поддержке малого предпринимательства" (Ведомости 
Парламента Республики Казахстан, 1997 г., № 12, ст. 182; 1998 г., № 17-18, 
ст. 225; Закон Республики Казахстан от 26 июля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Z990458_ </w:t>
      </w:r>
      <w:r>
        <w:rPr>
          <w:rFonts w:ascii="Times New Roman"/>
          <w:b w:val="false"/>
          <w:i w:val="false"/>
          <w:color w:val="000000"/>
          <w:sz w:val="28"/>
        </w:rPr>
        <w:t>
  "О внесении 
изменений и дополнений в Закон Республики Казахстан "О государственной 
поддержке малого предпринимательства", опубликованный в газетах "Егемен 
Казакстан" и "Казахстанская правда" 6 августа 1999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16 дополнить пунктом 1-1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"1-1. Государственные органы, осуществляющие контрольные и надзорные 
функции, могут запрещать или приостанавливать деятельность субъекта малого 
предпринимательства только в судебном порядке. Без судебного решения 
запрещение или приостановление деятельности хозяйствующего субъекта может 
быть допущено в исключительных случаях, установленных законодательными 
актами Республики Казахстан, на срок не более 3 дней. При этом акт о 
запрещении или приостановлении деятельности действует до вынесения 
судебного решения.".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Закон Республики Казахстан от 15 июля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Z970160_ </w:t>
      </w:r>
      <w:r>
        <w:rPr>
          <w:rFonts w:ascii="Times New Roman"/>
          <w:b w:val="false"/>
          <w:i w:val="false"/>
          <w:color w:val="000000"/>
          <w:sz w:val="28"/>
        </w:rPr>
        <w:t>
  "Об 
охране окружающей среды" (Ведомости Парламента Республики Казахстан, 1997 
г., № 17-18, ст. 213; 1998 г., № 24, ст. 443; 1999 г., № 11, ст. 357):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абзац четвертый пункта 2 статьи 10 после слов "иную деятельность" 
дополнить словами "в судебном порядке";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3 статьи 77 дополнить частями второй, третьей и четвертой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"Запрещение или приостановление хозяйственной и иной деятельности 
субъекта малого предпринимательства, осуществляемой с нарушением 
экологических требований, производится на основании решения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Исковое заявление о запрещении или приостановлении деятельности 
субъекта малого предпринимательства направляется должностными лицами 
специально уполномоченных государственных органов в области охраны 
окружающей среды в суд в порядке и на основаниях, установленных 
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Запрещение или приостановление деятельности субъекта малого 
предпринимательства без судебного решения допускается в исключительных 
случаях на срок не более 3 дней, с обязательным предъявлением в указанный 
срок искового заявления в суд. При этом акт о запрещении или 
приостановлении деятельности действует до вынесения судебного решения.".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Закон Республики Казахстан от 11 февраля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Z990344_ </w:t>
      </w:r>
      <w:r>
        <w:rPr>
          <w:rFonts w:ascii="Times New Roman"/>
          <w:b w:val="false"/>
          <w:i w:val="false"/>
          <w:color w:val="000000"/>
          <w:sz w:val="28"/>
        </w:rPr>
        <w:t>
  "О 
карантине растений" (Ведомости Парламента Республики Казахстан, 1999 г., 
№ 2-3, ст. 34):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6) после слова "приостанавливать" дополнить словами "и 
запрещать";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частями второй, третьей и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"Запрещение или приостановление деятельности субъекта малого 
предпринимательства осуществляется должностными лицами Государственной 
фитосанитарной службы по карантину растений на основании решения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Исковое заявление о запрещении или приостановлении деятельности 
субъекта малого предпринимательства направляется органами фитосанитарной 
службы по карантину растений в суд в порядке и на основаниях, 
установленных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Запрещение или приостановление деятельности субъекта малого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предпринимательства без судебного решения допускается в исключительных 
случаях выявления карантинных объектов на срок не более 3 дней, с 
обязательным предъявлением в указанный срок искового заявления в суд. При 
этом акт о запрещении или приостановлении деятельности действует до 
вынесения судебного решения.".
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