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931f" w14:textId="dea9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7 қазандағы N 1235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18 мамырдағы N 449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"Құрманғазы Сағырбаевтың туғанына 175 жыл толуына әзiрлiк және оны өткiзу туралы" Қазақстан Республикасы Үкiметiнiң 1996 жылғы 7 қазандағы N 1235 қаулысына (Қазақстан Республикасының ПҮАЖ-ы, 1996 ж., N 41, 388-құжат)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қаулының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мерейтой комиссияның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Көшербаев Қ.Е.             - Қазақстан Республикасының Бiлiм,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мәдениет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министрi, комиссия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Жақсыбеков Ә.Р.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Храпунов В.В.              -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Оразалин Н.М.              - Қазақстан Жазушылар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бiрiншi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Әубәкiров Ж.Я.             - Құрманғазы атындағы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мемлекеттiк консерваториясының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И.Н.Тасмағамбетов, Т.А.Мамашев, Қ.Абдуллаев, Р.Қ.Тоқсейiтов мерейтой комиссиясының құрамынан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