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a20c" w14:textId="bcda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байланыс орталығын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16 мамырдағы № 177/НҚ бұйрығы. Қазақстан Республикасының Әділет министрлігінде 2023 жылғы 17 мамырда № 32504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"Aзаматтарға арналған үкімет" мемлекеттік корпорациясы" коммерциялық емес акционерлік қоғамы Бірыңғай байланыс орталығы болып айқындалсын.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Цифрлық даму, инновациялар және аэроғарыш өнеркәсібі министрлігінің Заң департаментіне ұсынуды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