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02a5" w14:textId="a200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Бассейновых инспекций по регулированию использования и охране водных ресурсов Комитета по водным ресурсам Министерства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по водным ресурсам Министерства сельского хозяйства Республики Казахстан от 17 июня 2019 года № 141. Утратил силу приказом и.о. Председателя Комитета водного хозяйства Министерства водных ресурсов и ирригации Республики Казахстан от 26 октября 2023 года № 1-НҚ.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Председателя Комитета водного хозяйства Министерства водных ресурсов и ирригации РК от 26.10.2023 </w:t>
      </w:r>
      <w:r>
        <w:rPr>
          <w:rFonts w:ascii="Times New Roman"/>
          <w:b w:val="false"/>
          <w:i w:val="false"/>
          <w:color w:val="ff0000"/>
          <w:sz w:val="28"/>
        </w:rPr>
        <w:t>№ 1-НҚ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водным ресурсам Министерства сельского хозяйства Республики Казахстан от 15 ноября 2016 года № 175 "Об утверждении Положений бассейновых инспекций по регулированию использования и охране водных ресурсов Комитета по водным ресурсам Министерства сельского хозяйства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12) пункта 14 раздела 2 –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 раздела 3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Инспекцией осуществляется Руководителем Инспекции, который несет персональную ответственность за выполнение возложенных на Инспекцию задач и осуществление им своих функций.".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водным ресурсам Министерства сельского хозяйства Республики Казахстан от 8 февраля 2019 года №51 "О внесении изменения в приказ Председателя Комитета по водным ресурсам Министерства сельского хозяйства Республики Казахстан от 15 декабря 2016 года №175 "Об утверждении Положений бассейновых инспекций по регулированию использования и охране водных ресурсов Комитета по водным ресурсам Министерства сельского хозяйства Республики Казахстан"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правового обеспечения Комитета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 Председателя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