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f9ee" w14:textId="897f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маслихата района имени Габита Мусрепова Северо-Казахстанской области от 31 марта 2014 года № 23-17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Тахтабродского сельского округа района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14-29.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имени Габита Мусрепова Северо-Казахстанской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Тахтабродского сельского округа района имени Габита Мусрепова Северо-Казахстанской области" от 31 марта 2014 года № 23-17 (зарегистрировано в Реестре государственной регистрации нормативных правовых актов за № 2754)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вносится изменение на казахском языке, текст на русском языке не меняется;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Тахтабродского сельского округа района имени Габита Мусрепова Северо-Казахстанской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23-17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Тахтабродского сельского округа района имени Габита Мусрепова Северо-Казахстанской области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 на территории Тахтабродского сельского округа района имени Габита Мусрепова Северо-Казахстанской области.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Тахтабродского сельского округа района имени Габита Мусрепова Северо-Казахстанской области;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сельского округа подразделяется на участки (села, улицы). 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Тахтабродского сельского округа района имени Габита Мусрепова Северо-Казахстанской области.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Тахтабродского сельского округа района имени Габита Мусрепова Северо-Казахстанской области не позднее, чем за десять календарных дней до дня его проведения, через средства массовой информации включая интернет-ресурсы.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Тахтабродского сельского округа района имени Габита Мусрепова Северо-Казахстанской области.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Тахтабродского сельского округа района имени Габита Мусрепова Северо-Казахстанской области или уполномоченным им лицом.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Тахтабродского сельского округа района имени Габита Мусрепова Северо-Казахстанской области или уполномоченное им лицо.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 Северо-Казахстанской области.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течение двух рабочих дней подписывается председателем и секретарем и в течение одного рабочего дня после подписания передается в аппарат акима Тахтабродского сельского округа района имени Габита Мусрепова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23-17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Тахтабродского сельского округа района имени Габита Мусрепова Северо-Казахстанской области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представителей жителей улиц и сел Тахтабродского сельского округа района имени Габита Мусрепова Северо-Казахстанской области (человек)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Гагарина села Тахтаброд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Советская села Тахтаброд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Садовая села Тахтаброд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Куйбышева села Тахтаброд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Тахтаброд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Новоселов села Тахтаброд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Тахтаброд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Центральная 1 села Тахтаброд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Ковыльное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Литвиновка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Привольное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Рухловка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