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9988" w14:textId="d599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46/422-VI "О бюджете Алтынбельского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ноября 2021 года № 12/118-VII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46/422-VІ "О бюджете Алтынбельского сельского округа на 2021-2023 годы" (зарегистрировано в Реестре государственной регистрации нормативных правовых актов за № 8247)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Алтынбельского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12/118- 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46/422- VI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нгаселенных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