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2abb" w14:textId="4f62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12-179/VII "О бюджете Жана тилекского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декабря 2022 года № 21-346/VII.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12-179/VIІ "О бюджете Жана тилекского сельского округа Урджарского района на 2022-2024 годы" следующее изменение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Жана тилекского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36 375,0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- 1 018,0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-1 018,0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1 018,0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21-346/ 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12-179/VIІ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