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c7ab" w14:textId="1f2c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ревизии законодательства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26 декабря 2013 года № 253. Утратило силу Указом Президента Республики Казахстан от 17 сентября 2014 года № 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Указом Президента РК от 17.09.2014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по ревизии законодательства в сфере предпринимательства (далее - Комиссия)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в срок до 1 марта 2014 года осуществить ревизию законодательства и выработать предложения, направленные на улучшение условий деятельности субъектов предпринимательства и упорядочение контрольно-надзорных функций государственных органов.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Н.Назарбаев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253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Комиссии по ревизии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
в сфере предпринимательства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указами Президента РК от 12.02.2014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11.04.2014 </w:t>
      </w:r>
      <w:r>
        <w:rPr>
          <w:rFonts w:ascii="Times New Roman"/>
          <w:b w:val="false"/>
          <w:i w:val="false"/>
          <w:color w:val="ff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Абдрахимов                  - заместитель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Габидулла Рахматуллаевич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Донаков                     - заместитель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Советбекович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Даулбаев                    - Генеральный прокурор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Кайзуллаевич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Тусупбеков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Толеутаевич             Казахстан по борьбе с экономической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коррупционной преступностью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(финансовой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  - Министр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Мажитович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    -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Аскарбекович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                     - Министр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Кошанов                     - руководитель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Жаканович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  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(Антимонопольного агентства)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Ергожин                     - заведующий Отделом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  экономического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Ракишева                    - заведующий Государственно-правовым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Галимжановна             отделом 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Рахимжанов                  - заведующий Отделом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Амерхан Муратпекович          контроля и организационно-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территориальной работы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Кулибаев                    - председатель президиума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Аскарович               палаты предпринимателей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